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83" w:rsidRPr="00446A83" w:rsidRDefault="00446A83" w:rsidP="00B32012">
      <w:pPr>
        <w:spacing w:after="0" w:line="240" w:lineRule="auto"/>
        <w:ind w:left="3540" w:firstLine="708"/>
        <w:rPr>
          <w:rFonts w:ascii="Bookman Old Style" w:hAnsi="Bookman Old Style" w:cs="Arial"/>
          <w:noProof/>
          <w:sz w:val="24"/>
          <w:szCs w:val="24"/>
        </w:rPr>
      </w:pPr>
      <w:r w:rsidRPr="00446A83">
        <w:rPr>
          <w:rFonts w:ascii="Bookman Old Style" w:hAnsi="Bookman Old Style" w:cs="Arial"/>
          <w:noProof/>
          <w:sz w:val="24"/>
          <w:szCs w:val="24"/>
          <w:lang w:eastAsia="ru-RU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A83">
        <w:rPr>
          <w:rFonts w:ascii="Bookman Old Style" w:hAnsi="Bookman Old Style" w:cs="Arial"/>
          <w:noProof/>
          <w:sz w:val="24"/>
          <w:szCs w:val="24"/>
        </w:rPr>
        <w:tab/>
      </w:r>
      <w:r w:rsidRPr="00446A83">
        <w:rPr>
          <w:rFonts w:ascii="Bookman Old Style" w:hAnsi="Bookman Old Style" w:cs="Arial"/>
          <w:noProof/>
          <w:sz w:val="24"/>
          <w:szCs w:val="24"/>
        </w:rPr>
        <w:tab/>
      </w:r>
      <w:r w:rsidRPr="00446A83">
        <w:rPr>
          <w:rFonts w:ascii="Bookman Old Style" w:hAnsi="Bookman Old Style" w:cs="Arial"/>
          <w:noProof/>
          <w:sz w:val="24"/>
          <w:szCs w:val="24"/>
        </w:rPr>
        <w:tab/>
      </w:r>
      <w:r w:rsidRPr="00446A83">
        <w:rPr>
          <w:rFonts w:ascii="Bookman Old Style" w:hAnsi="Bookman Old Style" w:cs="Arial"/>
          <w:noProof/>
          <w:sz w:val="24"/>
          <w:szCs w:val="24"/>
        </w:rPr>
        <w:tab/>
      </w:r>
    </w:p>
    <w:p w:rsidR="00446A83" w:rsidRPr="00446A83" w:rsidRDefault="00446A83" w:rsidP="00B32012">
      <w:pPr>
        <w:spacing w:after="0" w:line="240" w:lineRule="auto"/>
        <w:ind w:left="3540"/>
        <w:outlineLvl w:val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</w:t>
      </w:r>
      <w:r w:rsidRPr="00446A83">
        <w:rPr>
          <w:rFonts w:ascii="Bookman Old Style" w:hAnsi="Bookman Old Style"/>
          <w:sz w:val="24"/>
          <w:szCs w:val="24"/>
        </w:rPr>
        <w:t>У К Р А Ї Н А</w:t>
      </w:r>
    </w:p>
    <w:p w:rsidR="00446A83" w:rsidRPr="00446A83" w:rsidRDefault="00446A83" w:rsidP="00B32012">
      <w:pPr>
        <w:pStyle w:val="a6"/>
        <w:outlineLvl w:val="0"/>
        <w:rPr>
          <w:rFonts w:ascii="Bookman Old Style" w:hAnsi="Bookman Old Style"/>
          <w:b w:val="0"/>
          <w:sz w:val="24"/>
        </w:rPr>
      </w:pPr>
      <w:r w:rsidRPr="00446A83">
        <w:rPr>
          <w:rFonts w:ascii="Bookman Old Style" w:hAnsi="Bookman Old Style"/>
          <w:b w:val="0"/>
          <w:sz w:val="24"/>
        </w:rPr>
        <w:t>Овруцька міська рада Житомирської області</w:t>
      </w:r>
    </w:p>
    <w:p w:rsidR="00B32012" w:rsidRDefault="00B32012" w:rsidP="00B32012">
      <w:pPr>
        <w:spacing w:after="0" w:line="240" w:lineRule="auto"/>
        <w:ind w:left="2832" w:firstLine="708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</w:t>
      </w:r>
    </w:p>
    <w:p w:rsidR="00446A83" w:rsidRPr="00446A83" w:rsidRDefault="00B32012" w:rsidP="00B32012">
      <w:pPr>
        <w:spacing w:after="0" w:line="240" w:lineRule="auto"/>
        <w:ind w:left="2832" w:firstLine="708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</w:t>
      </w:r>
      <w:r w:rsidR="00446A83" w:rsidRPr="00446A83">
        <w:rPr>
          <w:rFonts w:ascii="Bookman Old Style" w:hAnsi="Bookman Old Style"/>
          <w:b/>
          <w:i/>
          <w:sz w:val="24"/>
          <w:szCs w:val="24"/>
        </w:rPr>
        <w:t xml:space="preserve">Р І Ш Е Н </w:t>
      </w:r>
      <w:proofErr w:type="spellStart"/>
      <w:r w:rsidR="00446A83" w:rsidRPr="00446A83">
        <w:rPr>
          <w:rFonts w:ascii="Bookman Old Style" w:hAnsi="Bookman Old Style"/>
          <w:b/>
          <w:i/>
          <w:sz w:val="24"/>
          <w:szCs w:val="24"/>
        </w:rPr>
        <w:t>Н</w:t>
      </w:r>
      <w:proofErr w:type="spellEnd"/>
      <w:r w:rsidR="00446A83" w:rsidRPr="00446A83">
        <w:rPr>
          <w:rFonts w:ascii="Bookman Old Style" w:hAnsi="Bookman Old Style"/>
          <w:b/>
          <w:i/>
          <w:sz w:val="24"/>
          <w:szCs w:val="24"/>
        </w:rPr>
        <w:t xml:space="preserve"> Я</w:t>
      </w:r>
    </w:p>
    <w:p w:rsidR="00446A83" w:rsidRPr="00446A83" w:rsidRDefault="00446A83" w:rsidP="00B32012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46A83" w:rsidRPr="00446A83" w:rsidRDefault="005D596B" w:rsidP="00B32012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proofErr w:type="spellStart"/>
      <w:r>
        <w:rPr>
          <w:rFonts w:ascii="Bookman Old Style" w:hAnsi="Bookman Old Style"/>
          <w:b/>
          <w:i/>
          <w:sz w:val="24"/>
          <w:szCs w:val="24"/>
          <w:lang w:val="uk-UA"/>
        </w:rPr>
        <w:t>Дев</w:t>
      </w:r>
      <w:proofErr w:type="spellEnd"/>
      <w:r w:rsidRPr="005D596B">
        <w:rPr>
          <w:rFonts w:ascii="Bookman Old Style" w:hAnsi="Bookman Old Style"/>
          <w:b/>
          <w:i/>
          <w:sz w:val="24"/>
          <w:szCs w:val="24"/>
        </w:rPr>
        <w:t>`</w:t>
      </w:r>
      <w:proofErr w:type="spellStart"/>
      <w:r>
        <w:rPr>
          <w:rFonts w:ascii="Bookman Old Style" w:hAnsi="Bookman Old Style"/>
          <w:b/>
          <w:i/>
          <w:sz w:val="24"/>
          <w:szCs w:val="24"/>
          <w:lang w:val="uk-UA"/>
        </w:rPr>
        <w:t>ятнадцята</w:t>
      </w:r>
      <w:proofErr w:type="spellEnd"/>
      <w:r>
        <w:rPr>
          <w:rFonts w:ascii="Bookman Old Style" w:hAnsi="Bookman Old Style"/>
          <w:b/>
          <w:i/>
          <w:sz w:val="24"/>
          <w:szCs w:val="24"/>
          <w:lang w:val="uk-UA"/>
        </w:rPr>
        <w:t xml:space="preserve"> </w:t>
      </w:r>
      <w:r w:rsidR="00230EB5">
        <w:rPr>
          <w:rFonts w:ascii="Bookman Old Style" w:hAnsi="Bookman Old Style"/>
          <w:b/>
          <w:i/>
          <w:sz w:val="24"/>
          <w:szCs w:val="24"/>
          <w:lang w:val="uk-UA"/>
        </w:rPr>
        <w:t xml:space="preserve"> </w:t>
      </w:r>
      <w:r w:rsidR="00446A83" w:rsidRPr="00446A83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="00446A83" w:rsidRPr="00446A83">
        <w:rPr>
          <w:rFonts w:ascii="Bookman Old Style" w:hAnsi="Bookman Old Style"/>
          <w:b/>
          <w:i/>
          <w:sz w:val="24"/>
          <w:szCs w:val="24"/>
        </w:rPr>
        <w:t>сесія</w:t>
      </w:r>
      <w:proofErr w:type="spellEnd"/>
      <w:r w:rsidR="00446A83" w:rsidRPr="00446A83">
        <w:rPr>
          <w:rFonts w:ascii="Bookman Old Style" w:hAnsi="Bookman Old Style"/>
          <w:i/>
          <w:sz w:val="24"/>
          <w:szCs w:val="24"/>
        </w:rPr>
        <w:tab/>
      </w:r>
      <w:r w:rsidR="00230EB5">
        <w:rPr>
          <w:rFonts w:ascii="Bookman Old Style" w:hAnsi="Bookman Old Style"/>
          <w:i/>
          <w:sz w:val="24"/>
          <w:szCs w:val="24"/>
          <w:lang w:val="uk-UA"/>
        </w:rPr>
        <w:t xml:space="preserve">                              </w:t>
      </w:r>
      <w:r w:rsidR="00446A83" w:rsidRPr="00446A83">
        <w:rPr>
          <w:rFonts w:ascii="Bookman Old Style" w:hAnsi="Bookman Old Style"/>
          <w:i/>
          <w:sz w:val="24"/>
          <w:szCs w:val="24"/>
        </w:rPr>
        <w:tab/>
      </w:r>
      <w:r w:rsidR="00446A83" w:rsidRPr="00446A83">
        <w:rPr>
          <w:rFonts w:ascii="Bookman Old Style" w:hAnsi="Bookman Old Style"/>
          <w:i/>
          <w:sz w:val="24"/>
          <w:szCs w:val="24"/>
        </w:rPr>
        <w:tab/>
      </w:r>
      <w:r w:rsidR="00446A83" w:rsidRPr="00446A83">
        <w:rPr>
          <w:rFonts w:ascii="Bookman Old Style" w:hAnsi="Bookman Old Style"/>
          <w:b/>
          <w:i/>
          <w:sz w:val="24"/>
          <w:szCs w:val="24"/>
          <w:lang w:val="en-US"/>
        </w:rPr>
        <w:t>VII</w:t>
      </w:r>
      <w:r w:rsidR="00446A83" w:rsidRPr="00446A83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="00446A83" w:rsidRPr="00446A83">
        <w:rPr>
          <w:rFonts w:ascii="Bookman Old Style" w:hAnsi="Bookman Old Style"/>
          <w:b/>
          <w:i/>
          <w:sz w:val="24"/>
          <w:szCs w:val="24"/>
        </w:rPr>
        <w:t>скликання</w:t>
      </w:r>
      <w:proofErr w:type="spellEnd"/>
    </w:p>
    <w:p w:rsidR="00446A83" w:rsidRDefault="00446A83" w:rsidP="00B32012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</w:p>
    <w:p w:rsidR="00B32012" w:rsidRPr="00B32012" w:rsidRDefault="00B32012" w:rsidP="00B32012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</w:p>
    <w:p w:rsidR="00446A83" w:rsidRDefault="00446A83" w:rsidP="00B32012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  <w:r w:rsidRPr="00B32012">
        <w:rPr>
          <w:rFonts w:ascii="Bookman Old Style" w:hAnsi="Bookman Old Style"/>
          <w:sz w:val="24"/>
          <w:szCs w:val="24"/>
          <w:lang w:val="uk-UA"/>
        </w:rPr>
        <w:t xml:space="preserve">від </w:t>
      </w:r>
      <w:r w:rsidR="00230EB5">
        <w:rPr>
          <w:rFonts w:ascii="Bookman Old Style" w:hAnsi="Bookman Old Style"/>
          <w:sz w:val="24"/>
          <w:szCs w:val="24"/>
          <w:lang w:val="uk-UA"/>
        </w:rPr>
        <w:t xml:space="preserve">15    листопада   </w:t>
      </w:r>
      <w:r w:rsidR="005D596B">
        <w:rPr>
          <w:rFonts w:ascii="Bookman Old Style" w:hAnsi="Bookman Old Style"/>
          <w:sz w:val="24"/>
          <w:szCs w:val="24"/>
          <w:lang w:val="uk-UA"/>
        </w:rPr>
        <w:t xml:space="preserve"> 2018 року  </w:t>
      </w:r>
      <w:r w:rsidRPr="00B32012">
        <w:rPr>
          <w:rFonts w:ascii="Bookman Old Style" w:hAnsi="Bookman Old Style"/>
          <w:sz w:val="24"/>
          <w:szCs w:val="24"/>
          <w:lang w:val="uk-UA"/>
        </w:rPr>
        <w:t>№</w:t>
      </w:r>
      <w:r w:rsidR="005D596B">
        <w:rPr>
          <w:rFonts w:ascii="Bookman Old Style" w:hAnsi="Bookman Old Style"/>
          <w:sz w:val="24"/>
          <w:szCs w:val="24"/>
          <w:lang w:val="uk-UA"/>
        </w:rPr>
        <w:t>876</w:t>
      </w:r>
      <w:r w:rsidRPr="00B32012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:rsidR="00B32012" w:rsidRPr="00B32012" w:rsidRDefault="00B32012" w:rsidP="00B32012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</w:p>
    <w:p w:rsidR="00446A83" w:rsidRPr="00446A83" w:rsidRDefault="00446A83" w:rsidP="00B32012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446A83">
        <w:rPr>
          <w:rFonts w:ascii="Bookman Old Style" w:hAnsi="Bookman Old Style"/>
          <w:sz w:val="24"/>
          <w:szCs w:val="24"/>
          <w:lang w:val="uk-UA"/>
        </w:rPr>
        <w:t xml:space="preserve">Про затвердження </w:t>
      </w:r>
      <w:r w:rsidR="005D596B" w:rsidRPr="00446A83">
        <w:rPr>
          <w:rFonts w:ascii="Bookman Old Style" w:hAnsi="Bookman Old Style"/>
          <w:sz w:val="24"/>
          <w:szCs w:val="24"/>
          <w:lang w:val="uk-UA"/>
        </w:rPr>
        <w:t>проектно-</w:t>
      </w:r>
    </w:p>
    <w:p w:rsidR="00446A83" w:rsidRPr="00B32012" w:rsidRDefault="00446A83" w:rsidP="00B32012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446A83">
        <w:rPr>
          <w:rFonts w:ascii="Bookman Old Style" w:hAnsi="Bookman Old Style"/>
          <w:sz w:val="24"/>
          <w:szCs w:val="24"/>
          <w:lang w:val="uk-UA"/>
        </w:rPr>
        <w:t>кошторисної документації</w:t>
      </w:r>
    </w:p>
    <w:p w:rsidR="00446A83" w:rsidRPr="00446A83" w:rsidRDefault="00446A83" w:rsidP="00B32012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446A83">
        <w:rPr>
          <w:rFonts w:ascii="Bookman Old Style" w:hAnsi="Bookman Old Style"/>
          <w:sz w:val="24"/>
          <w:szCs w:val="24"/>
          <w:lang w:val="uk-UA"/>
        </w:rPr>
        <w:t>на технічне переоснащення котельні</w:t>
      </w:r>
    </w:p>
    <w:p w:rsidR="00446A83" w:rsidRPr="00446A83" w:rsidRDefault="00446A83" w:rsidP="00B32012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446A83">
        <w:rPr>
          <w:rFonts w:ascii="Bookman Old Style" w:hAnsi="Bookman Old Style"/>
          <w:sz w:val="24"/>
          <w:szCs w:val="24"/>
          <w:lang w:val="uk-UA"/>
        </w:rPr>
        <w:t>ОЗО «</w:t>
      </w:r>
      <w:proofErr w:type="spellStart"/>
      <w:r w:rsidRPr="00446A83">
        <w:rPr>
          <w:rFonts w:ascii="Bookman Old Style" w:hAnsi="Bookman Old Style"/>
          <w:sz w:val="24"/>
          <w:szCs w:val="24"/>
          <w:lang w:val="uk-UA"/>
        </w:rPr>
        <w:t>Бондарівський</w:t>
      </w:r>
      <w:proofErr w:type="spellEnd"/>
      <w:r w:rsidRPr="00446A83">
        <w:rPr>
          <w:rFonts w:ascii="Bookman Old Style" w:hAnsi="Bookman Old Style"/>
          <w:sz w:val="24"/>
          <w:szCs w:val="24"/>
          <w:lang w:val="uk-UA"/>
        </w:rPr>
        <w:t xml:space="preserve"> ЗЗСО </w:t>
      </w:r>
      <w:r w:rsidRPr="00446A83">
        <w:rPr>
          <w:rFonts w:ascii="Bookman Old Style" w:hAnsi="Bookman Old Style"/>
          <w:sz w:val="24"/>
          <w:szCs w:val="24"/>
          <w:lang w:val="en-US"/>
        </w:rPr>
        <w:t>I</w:t>
      </w:r>
      <w:r w:rsidRPr="00B32012">
        <w:rPr>
          <w:rFonts w:ascii="Bookman Old Style" w:hAnsi="Bookman Old Style"/>
          <w:sz w:val="24"/>
          <w:szCs w:val="24"/>
          <w:lang w:val="uk-UA"/>
        </w:rPr>
        <w:t>-</w:t>
      </w:r>
      <w:r w:rsidRPr="00446A83">
        <w:rPr>
          <w:rFonts w:ascii="Bookman Old Style" w:hAnsi="Bookman Old Style"/>
          <w:sz w:val="24"/>
          <w:szCs w:val="24"/>
          <w:lang w:val="en-US"/>
        </w:rPr>
        <w:t>III</w:t>
      </w:r>
      <w:r w:rsidRPr="00B32012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446A83">
        <w:rPr>
          <w:rFonts w:ascii="Bookman Old Style" w:hAnsi="Bookman Old Style"/>
          <w:sz w:val="24"/>
          <w:szCs w:val="24"/>
          <w:lang w:val="uk-UA"/>
        </w:rPr>
        <w:t>ступенів»</w:t>
      </w:r>
    </w:p>
    <w:p w:rsidR="00446A83" w:rsidRPr="00B32012" w:rsidRDefault="00446A83" w:rsidP="00B32012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46A83" w:rsidRPr="00446A83" w:rsidRDefault="00446A83" w:rsidP="00B32012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446A83">
        <w:rPr>
          <w:rFonts w:ascii="Bookman Old Style" w:hAnsi="Bookman Old Style"/>
          <w:sz w:val="24"/>
          <w:szCs w:val="24"/>
          <w:lang w:val="uk-UA"/>
        </w:rPr>
        <w:tab/>
        <w:t>У зв’язку з необхідністю заміни застарілого котельного обладнання в ОЗО «</w:t>
      </w:r>
      <w:proofErr w:type="spellStart"/>
      <w:r w:rsidRPr="00446A83">
        <w:rPr>
          <w:rFonts w:ascii="Bookman Old Style" w:hAnsi="Bookman Old Style"/>
          <w:sz w:val="24"/>
          <w:szCs w:val="24"/>
          <w:lang w:val="uk-UA"/>
        </w:rPr>
        <w:t>Бондарівський</w:t>
      </w:r>
      <w:proofErr w:type="spellEnd"/>
      <w:r w:rsidRPr="00446A83">
        <w:rPr>
          <w:rFonts w:ascii="Bookman Old Style" w:hAnsi="Bookman Old Style"/>
          <w:sz w:val="24"/>
          <w:szCs w:val="24"/>
          <w:lang w:val="uk-UA"/>
        </w:rPr>
        <w:t xml:space="preserve"> ЗЗСО </w:t>
      </w:r>
      <w:r w:rsidRPr="00446A83">
        <w:rPr>
          <w:rFonts w:ascii="Bookman Old Style" w:hAnsi="Bookman Old Style"/>
          <w:sz w:val="24"/>
          <w:szCs w:val="24"/>
          <w:lang w:val="en-US"/>
        </w:rPr>
        <w:t>I</w:t>
      </w:r>
      <w:r w:rsidRPr="00446A83">
        <w:rPr>
          <w:rFonts w:ascii="Bookman Old Style" w:hAnsi="Bookman Old Style"/>
          <w:sz w:val="24"/>
          <w:szCs w:val="24"/>
          <w:lang w:val="uk-UA"/>
        </w:rPr>
        <w:t>-</w:t>
      </w:r>
      <w:r w:rsidRPr="00446A83">
        <w:rPr>
          <w:rFonts w:ascii="Bookman Old Style" w:hAnsi="Bookman Old Style"/>
          <w:sz w:val="24"/>
          <w:szCs w:val="24"/>
          <w:lang w:val="en-US"/>
        </w:rPr>
        <w:t>III</w:t>
      </w:r>
      <w:r w:rsidRPr="00446A83">
        <w:rPr>
          <w:rFonts w:ascii="Bookman Old Style" w:hAnsi="Bookman Old Style"/>
          <w:sz w:val="24"/>
          <w:szCs w:val="24"/>
          <w:lang w:val="uk-UA"/>
        </w:rPr>
        <w:t xml:space="preserve"> ступенів», яке вийшло з ладу внаслідок довготривалого терміну експлуатації та не підлягає ремонту, розглянувши проектно-кошторисну документацію «Технічне переоснащення котельні із заміною котельного устаткування опорного закладу освіти «</w:t>
      </w:r>
      <w:proofErr w:type="spellStart"/>
      <w:r w:rsidRPr="00446A83">
        <w:rPr>
          <w:rFonts w:ascii="Bookman Old Style" w:hAnsi="Bookman Old Style"/>
          <w:sz w:val="24"/>
          <w:szCs w:val="24"/>
          <w:lang w:val="uk-UA"/>
        </w:rPr>
        <w:t>Бондарівський</w:t>
      </w:r>
      <w:proofErr w:type="spellEnd"/>
      <w:r w:rsidRPr="00446A83">
        <w:rPr>
          <w:rFonts w:ascii="Bookman Old Style" w:hAnsi="Bookman Old Style"/>
          <w:sz w:val="24"/>
          <w:szCs w:val="24"/>
          <w:lang w:val="uk-UA"/>
        </w:rPr>
        <w:t xml:space="preserve"> заклад загальної середньої освіти </w:t>
      </w:r>
      <w:r w:rsidRPr="00446A83">
        <w:rPr>
          <w:rFonts w:ascii="Bookman Old Style" w:hAnsi="Bookman Old Style"/>
          <w:sz w:val="24"/>
          <w:szCs w:val="24"/>
          <w:lang w:val="en-US"/>
        </w:rPr>
        <w:t>I</w:t>
      </w:r>
      <w:r w:rsidRPr="00446A83">
        <w:rPr>
          <w:rFonts w:ascii="Bookman Old Style" w:hAnsi="Bookman Old Style"/>
          <w:sz w:val="24"/>
          <w:szCs w:val="24"/>
          <w:lang w:val="uk-UA"/>
        </w:rPr>
        <w:t>-</w:t>
      </w:r>
      <w:r w:rsidRPr="00446A83">
        <w:rPr>
          <w:rFonts w:ascii="Bookman Old Style" w:hAnsi="Bookman Old Style"/>
          <w:sz w:val="24"/>
          <w:szCs w:val="24"/>
          <w:lang w:val="en-US"/>
        </w:rPr>
        <w:t>III</w:t>
      </w:r>
      <w:r w:rsidRPr="00446A83">
        <w:rPr>
          <w:rFonts w:ascii="Bookman Old Style" w:hAnsi="Bookman Old Style"/>
          <w:sz w:val="24"/>
          <w:szCs w:val="24"/>
          <w:lang w:val="uk-UA"/>
        </w:rPr>
        <w:t xml:space="preserve"> ступенів» Овруцької міської ради Житомирської області» та зведені кошторисні розрахунки, керуючись ст.ст.: 25, 26 Закону України «Про місцеве самоврядування в Україні» міська рада</w:t>
      </w:r>
    </w:p>
    <w:p w:rsidR="00446A83" w:rsidRPr="00446A83" w:rsidRDefault="00446A83" w:rsidP="00B32012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46A83" w:rsidRPr="00446A83" w:rsidRDefault="00446A83" w:rsidP="00B32012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446A83">
        <w:rPr>
          <w:rFonts w:ascii="Bookman Old Style" w:hAnsi="Bookman Old Style"/>
          <w:sz w:val="24"/>
          <w:szCs w:val="24"/>
          <w:lang w:val="uk-UA"/>
        </w:rPr>
        <w:t>В И Р І Ш И Л А:</w:t>
      </w:r>
    </w:p>
    <w:p w:rsidR="00446A83" w:rsidRPr="00446A83" w:rsidRDefault="00446A83" w:rsidP="00B32012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7D76B7" w:rsidRDefault="00446A83" w:rsidP="007D76B7">
      <w:pPr>
        <w:pStyle w:val="aa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7D76B7">
        <w:rPr>
          <w:rFonts w:ascii="Bookman Old Style" w:hAnsi="Bookman Old Style"/>
          <w:sz w:val="24"/>
          <w:szCs w:val="24"/>
          <w:lang w:val="uk-UA"/>
        </w:rPr>
        <w:t>Затвердити проектно-кошторисну документацію:</w:t>
      </w:r>
      <w:r w:rsidR="005D596B" w:rsidRPr="007D76B7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D76B7">
        <w:rPr>
          <w:rFonts w:ascii="Bookman Old Style" w:hAnsi="Bookman Old Style"/>
          <w:sz w:val="24"/>
          <w:szCs w:val="24"/>
          <w:lang w:val="uk-UA"/>
        </w:rPr>
        <w:t>«Технічне переоснащення котельні із заміною котельного устаткування опорного закладу освіти «</w:t>
      </w:r>
      <w:proofErr w:type="spellStart"/>
      <w:r w:rsidRPr="007D76B7">
        <w:rPr>
          <w:rFonts w:ascii="Bookman Old Style" w:hAnsi="Bookman Old Style"/>
          <w:sz w:val="24"/>
          <w:szCs w:val="24"/>
          <w:lang w:val="uk-UA"/>
        </w:rPr>
        <w:t>Бондарівський</w:t>
      </w:r>
      <w:proofErr w:type="spellEnd"/>
      <w:r w:rsidRPr="007D76B7">
        <w:rPr>
          <w:rFonts w:ascii="Bookman Old Style" w:hAnsi="Bookman Old Style"/>
          <w:sz w:val="24"/>
          <w:szCs w:val="24"/>
          <w:lang w:val="uk-UA"/>
        </w:rPr>
        <w:t xml:space="preserve"> заклад загальної середньої освіти </w:t>
      </w:r>
      <w:r w:rsidRPr="007D76B7">
        <w:rPr>
          <w:rFonts w:ascii="Bookman Old Style" w:hAnsi="Bookman Old Style"/>
          <w:sz w:val="24"/>
          <w:szCs w:val="24"/>
          <w:lang w:val="en-US"/>
        </w:rPr>
        <w:t>I</w:t>
      </w:r>
      <w:r w:rsidRPr="007D76B7">
        <w:rPr>
          <w:rFonts w:ascii="Bookman Old Style" w:hAnsi="Bookman Old Style"/>
          <w:sz w:val="24"/>
          <w:szCs w:val="24"/>
          <w:lang w:val="uk-UA"/>
        </w:rPr>
        <w:t>-</w:t>
      </w:r>
      <w:r w:rsidRPr="007D76B7">
        <w:rPr>
          <w:rFonts w:ascii="Bookman Old Style" w:hAnsi="Bookman Old Style"/>
          <w:sz w:val="24"/>
          <w:szCs w:val="24"/>
          <w:lang w:val="en-US"/>
        </w:rPr>
        <w:t>III</w:t>
      </w:r>
      <w:r w:rsidRPr="007D76B7">
        <w:rPr>
          <w:rFonts w:ascii="Bookman Old Style" w:hAnsi="Bookman Old Style"/>
          <w:sz w:val="24"/>
          <w:szCs w:val="24"/>
          <w:lang w:val="uk-UA"/>
        </w:rPr>
        <w:t xml:space="preserve"> ступенів» Овруцької міської ради Житомирської області» кошторисною вартістю </w:t>
      </w:r>
      <w:r w:rsidR="00B32012" w:rsidRPr="007D76B7">
        <w:rPr>
          <w:rFonts w:ascii="Bookman Old Style" w:hAnsi="Bookman Old Style"/>
          <w:sz w:val="24"/>
          <w:szCs w:val="24"/>
          <w:lang w:val="uk-UA"/>
        </w:rPr>
        <w:t>916</w:t>
      </w:r>
      <w:r w:rsidRPr="007D76B7">
        <w:rPr>
          <w:rFonts w:ascii="Bookman Old Style" w:hAnsi="Bookman Old Style" w:cs="Arial"/>
          <w:spacing w:val="-3"/>
          <w:sz w:val="24"/>
          <w:szCs w:val="24"/>
        </w:rPr>
        <w:t>,</w:t>
      </w:r>
      <w:r w:rsidR="00B32012" w:rsidRPr="007D76B7">
        <w:rPr>
          <w:rFonts w:ascii="Bookman Old Style" w:hAnsi="Bookman Old Style" w:cs="Arial"/>
          <w:spacing w:val="-3"/>
          <w:sz w:val="24"/>
          <w:szCs w:val="24"/>
          <w:lang w:val="uk-UA"/>
        </w:rPr>
        <w:t>166</w:t>
      </w:r>
      <w:r w:rsidRPr="007D76B7">
        <w:rPr>
          <w:rFonts w:ascii="Bookman Old Style" w:hAnsi="Bookman Old Style" w:cs="Arial"/>
          <w:spacing w:val="-3"/>
          <w:sz w:val="24"/>
          <w:szCs w:val="24"/>
          <w:lang w:val="uk-UA"/>
        </w:rPr>
        <w:t xml:space="preserve"> </w:t>
      </w:r>
      <w:r w:rsidRPr="007D76B7">
        <w:rPr>
          <w:rFonts w:ascii="Bookman Old Style" w:hAnsi="Bookman Old Style"/>
          <w:sz w:val="24"/>
          <w:szCs w:val="24"/>
          <w:lang w:val="uk-UA"/>
        </w:rPr>
        <w:t>тис. грн.</w:t>
      </w:r>
    </w:p>
    <w:p w:rsidR="007D76B7" w:rsidRPr="007D76B7" w:rsidRDefault="007D76B7" w:rsidP="007D76B7">
      <w:pPr>
        <w:pStyle w:val="aa"/>
        <w:spacing w:after="0" w:line="240" w:lineRule="auto"/>
        <w:ind w:left="1443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B32012" w:rsidRPr="00B32012" w:rsidRDefault="00B32012" w:rsidP="007D76B7">
      <w:pPr>
        <w:spacing w:after="0" w:line="240" w:lineRule="auto"/>
        <w:ind w:left="705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2. Контроль за виконанням даного рішення покласти на заступника міського голови </w:t>
      </w:r>
      <w:proofErr w:type="spellStart"/>
      <w:r w:rsidR="005D596B">
        <w:rPr>
          <w:rFonts w:ascii="Bookman Old Style" w:hAnsi="Bookman Old Style"/>
          <w:sz w:val="24"/>
          <w:szCs w:val="24"/>
          <w:lang w:val="uk-UA"/>
        </w:rPr>
        <w:t>Гришковця</w:t>
      </w:r>
      <w:proofErr w:type="spellEnd"/>
      <w:r w:rsidR="005D596B">
        <w:rPr>
          <w:rFonts w:ascii="Bookman Old Style" w:hAnsi="Bookman Old Style"/>
          <w:sz w:val="24"/>
          <w:szCs w:val="24"/>
          <w:lang w:val="uk-UA"/>
        </w:rPr>
        <w:t xml:space="preserve"> В.М. та на керівника відділу з гуманітарних питань міської ради, директора </w:t>
      </w:r>
      <w:r w:rsidR="005D596B" w:rsidRPr="00446A83">
        <w:rPr>
          <w:rFonts w:ascii="Bookman Old Style" w:hAnsi="Bookman Old Style"/>
          <w:sz w:val="24"/>
          <w:szCs w:val="24"/>
          <w:lang w:val="uk-UA"/>
        </w:rPr>
        <w:t>опорного закладу освіти «</w:t>
      </w:r>
      <w:proofErr w:type="spellStart"/>
      <w:r w:rsidR="005D596B" w:rsidRPr="00446A83">
        <w:rPr>
          <w:rFonts w:ascii="Bookman Old Style" w:hAnsi="Bookman Old Style"/>
          <w:sz w:val="24"/>
          <w:szCs w:val="24"/>
          <w:lang w:val="uk-UA"/>
        </w:rPr>
        <w:t>Бондарівський</w:t>
      </w:r>
      <w:proofErr w:type="spellEnd"/>
      <w:r w:rsidR="005D596B" w:rsidRPr="00446A83">
        <w:rPr>
          <w:rFonts w:ascii="Bookman Old Style" w:hAnsi="Bookman Old Style"/>
          <w:sz w:val="24"/>
          <w:szCs w:val="24"/>
          <w:lang w:val="uk-UA"/>
        </w:rPr>
        <w:t xml:space="preserve"> заклад загальної середньої освіти </w:t>
      </w:r>
      <w:r w:rsidR="005D596B" w:rsidRPr="00446A83">
        <w:rPr>
          <w:rFonts w:ascii="Bookman Old Style" w:hAnsi="Bookman Old Style"/>
          <w:sz w:val="24"/>
          <w:szCs w:val="24"/>
          <w:lang w:val="en-US"/>
        </w:rPr>
        <w:t>I</w:t>
      </w:r>
      <w:r w:rsidR="005D596B" w:rsidRPr="00446A83">
        <w:rPr>
          <w:rFonts w:ascii="Bookman Old Style" w:hAnsi="Bookman Old Style"/>
          <w:sz w:val="24"/>
          <w:szCs w:val="24"/>
          <w:lang w:val="uk-UA"/>
        </w:rPr>
        <w:t>-</w:t>
      </w:r>
      <w:r w:rsidR="005D596B" w:rsidRPr="00446A83">
        <w:rPr>
          <w:rFonts w:ascii="Bookman Old Style" w:hAnsi="Bookman Old Style"/>
          <w:sz w:val="24"/>
          <w:szCs w:val="24"/>
          <w:lang w:val="en-US"/>
        </w:rPr>
        <w:t>III</w:t>
      </w:r>
      <w:r w:rsidR="005D596B" w:rsidRPr="00446A83">
        <w:rPr>
          <w:rFonts w:ascii="Bookman Old Style" w:hAnsi="Bookman Old Style"/>
          <w:sz w:val="24"/>
          <w:szCs w:val="24"/>
          <w:lang w:val="uk-UA"/>
        </w:rPr>
        <w:t xml:space="preserve"> ступенів</w:t>
      </w:r>
      <w:r w:rsidR="005D596B">
        <w:rPr>
          <w:rFonts w:ascii="Bookman Old Style" w:hAnsi="Bookman Old Style"/>
          <w:sz w:val="24"/>
          <w:szCs w:val="24"/>
          <w:lang w:val="uk-UA"/>
        </w:rPr>
        <w:t>.</w:t>
      </w:r>
    </w:p>
    <w:p w:rsidR="00446A83" w:rsidRPr="00446A83" w:rsidRDefault="00446A83" w:rsidP="00B32012">
      <w:pPr>
        <w:spacing w:after="0" w:line="240" w:lineRule="auto"/>
        <w:rPr>
          <w:rFonts w:ascii="Bookman Old Style" w:hAnsi="Bookman Old Style"/>
          <w:color w:val="000000"/>
          <w:sz w:val="24"/>
          <w:szCs w:val="24"/>
          <w:lang w:val="uk-UA"/>
        </w:rPr>
      </w:pPr>
    </w:p>
    <w:p w:rsidR="00446A83" w:rsidRDefault="00446A83" w:rsidP="00B32012">
      <w:pPr>
        <w:spacing w:after="0" w:line="240" w:lineRule="auto"/>
        <w:rPr>
          <w:rFonts w:ascii="Bookman Old Style" w:hAnsi="Bookman Old Style"/>
          <w:color w:val="000000"/>
          <w:sz w:val="24"/>
          <w:szCs w:val="24"/>
          <w:lang w:val="uk-UA"/>
        </w:rPr>
      </w:pPr>
    </w:p>
    <w:p w:rsidR="00B32012" w:rsidRPr="00446A83" w:rsidRDefault="00B32012" w:rsidP="00B32012">
      <w:pPr>
        <w:spacing w:after="0" w:line="240" w:lineRule="auto"/>
        <w:rPr>
          <w:rFonts w:ascii="Bookman Old Style" w:hAnsi="Bookman Old Style"/>
          <w:color w:val="000000"/>
          <w:sz w:val="24"/>
          <w:szCs w:val="24"/>
          <w:lang w:val="uk-UA"/>
        </w:rPr>
      </w:pPr>
    </w:p>
    <w:p w:rsidR="00446A83" w:rsidRPr="00446A83" w:rsidRDefault="005D596B" w:rsidP="00B32012">
      <w:pPr>
        <w:spacing w:after="0" w:line="240" w:lineRule="auto"/>
        <w:rPr>
          <w:rFonts w:ascii="Bookman Old Style" w:hAnsi="Bookman Old Style"/>
          <w:color w:val="000000"/>
          <w:sz w:val="24"/>
          <w:szCs w:val="24"/>
          <w:lang w:val="uk-UA"/>
        </w:rPr>
      </w:pPr>
      <w:r>
        <w:rPr>
          <w:rFonts w:ascii="Bookman Old Style" w:hAnsi="Bookman Old Style"/>
          <w:color w:val="000000"/>
          <w:sz w:val="24"/>
          <w:szCs w:val="24"/>
          <w:lang w:val="uk-UA"/>
        </w:rPr>
        <w:t xml:space="preserve">                        </w:t>
      </w:r>
    </w:p>
    <w:p w:rsidR="00446A83" w:rsidRPr="00446A83" w:rsidRDefault="005D596B" w:rsidP="00B32012">
      <w:pPr>
        <w:spacing w:after="0" w:line="240" w:lineRule="auto"/>
        <w:rPr>
          <w:rFonts w:ascii="Bookman Old Style" w:hAnsi="Bookman Old Style"/>
          <w:color w:val="000000"/>
          <w:sz w:val="24"/>
          <w:szCs w:val="24"/>
          <w:lang w:val="uk-UA"/>
        </w:rPr>
      </w:pPr>
      <w:r>
        <w:rPr>
          <w:rFonts w:ascii="Bookman Old Style" w:hAnsi="Bookman Old Style"/>
          <w:color w:val="000000"/>
          <w:sz w:val="24"/>
          <w:szCs w:val="24"/>
          <w:lang w:val="uk-UA"/>
        </w:rPr>
        <w:t xml:space="preserve">    М</w:t>
      </w:r>
      <w:r w:rsidR="00446A83" w:rsidRPr="00446A83">
        <w:rPr>
          <w:rFonts w:ascii="Bookman Old Style" w:hAnsi="Bookman Old Style"/>
          <w:color w:val="000000"/>
          <w:sz w:val="24"/>
          <w:szCs w:val="24"/>
          <w:lang w:val="uk-UA"/>
        </w:rPr>
        <w:t>іський голова</w:t>
      </w:r>
      <w:r w:rsidR="00446A83" w:rsidRPr="00446A83">
        <w:rPr>
          <w:rFonts w:ascii="Bookman Old Style" w:hAnsi="Bookman Old Style"/>
          <w:color w:val="000000"/>
          <w:sz w:val="24"/>
          <w:szCs w:val="24"/>
          <w:lang w:val="uk-UA"/>
        </w:rPr>
        <w:tab/>
      </w:r>
      <w:r w:rsidR="00446A83" w:rsidRPr="00446A83">
        <w:rPr>
          <w:rFonts w:ascii="Bookman Old Style" w:hAnsi="Bookman Old Style"/>
          <w:color w:val="000000"/>
          <w:sz w:val="24"/>
          <w:szCs w:val="24"/>
          <w:lang w:val="uk-UA"/>
        </w:rPr>
        <w:tab/>
      </w:r>
      <w:r w:rsidR="00446A83" w:rsidRPr="00446A83">
        <w:rPr>
          <w:rFonts w:ascii="Bookman Old Style" w:hAnsi="Bookman Old Style"/>
          <w:color w:val="000000"/>
          <w:sz w:val="24"/>
          <w:szCs w:val="24"/>
          <w:lang w:val="uk-UA"/>
        </w:rPr>
        <w:tab/>
      </w:r>
      <w:r w:rsidR="00446A83" w:rsidRPr="00446A83">
        <w:rPr>
          <w:rFonts w:ascii="Bookman Old Style" w:hAnsi="Bookman Old Style"/>
          <w:color w:val="000000"/>
          <w:sz w:val="24"/>
          <w:szCs w:val="24"/>
          <w:lang w:val="uk-UA"/>
        </w:rPr>
        <w:tab/>
      </w:r>
      <w:r w:rsidR="00446A83" w:rsidRPr="00446A83">
        <w:rPr>
          <w:rFonts w:ascii="Bookman Old Style" w:hAnsi="Bookman Old Style"/>
          <w:color w:val="000000"/>
          <w:sz w:val="24"/>
          <w:szCs w:val="24"/>
          <w:lang w:val="uk-UA"/>
        </w:rPr>
        <w:tab/>
      </w:r>
      <w:r>
        <w:rPr>
          <w:rFonts w:ascii="Bookman Old Style" w:hAnsi="Bookman Old Style"/>
          <w:color w:val="000000"/>
          <w:sz w:val="24"/>
          <w:szCs w:val="24"/>
          <w:lang w:val="uk-UA"/>
        </w:rPr>
        <w:t xml:space="preserve">                          </w:t>
      </w:r>
      <w:r w:rsidR="00446A83" w:rsidRPr="00446A83">
        <w:rPr>
          <w:rFonts w:ascii="Bookman Old Style" w:hAnsi="Bookman Old Style"/>
          <w:color w:val="000000"/>
          <w:sz w:val="24"/>
          <w:szCs w:val="24"/>
          <w:lang w:val="uk-UA"/>
        </w:rPr>
        <w:tab/>
      </w:r>
      <w:r w:rsidR="00446A83" w:rsidRPr="00446A83">
        <w:rPr>
          <w:rFonts w:ascii="Bookman Old Style" w:hAnsi="Bookman Old Style"/>
          <w:color w:val="000000"/>
          <w:sz w:val="24"/>
          <w:szCs w:val="24"/>
          <w:lang w:val="uk-UA"/>
        </w:rPr>
        <w:tab/>
      </w:r>
      <w:proofErr w:type="spellStart"/>
      <w:r w:rsidR="00446A83" w:rsidRPr="00446A83">
        <w:rPr>
          <w:rFonts w:ascii="Bookman Old Style" w:hAnsi="Bookman Old Style"/>
          <w:color w:val="000000"/>
          <w:sz w:val="24"/>
          <w:szCs w:val="24"/>
          <w:lang w:val="uk-UA"/>
        </w:rPr>
        <w:t>І.Я.Коруд</w:t>
      </w:r>
      <w:proofErr w:type="spellEnd"/>
    </w:p>
    <w:p w:rsidR="00446A83" w:rsidRPr="007D76B7" w:rsidRDefault="00446A83" w:rsidP="007D76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5D596B" w:rsidRPr="007D76B7" w:rsidRDefault="005D596B" w:rsidP="007D76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bookmarkStart w:id="0" w:name="_GoBack"/>
      <w:bookmarkEnd w:id="0"/>
    </w:p>
    <w:sectPr w:rsidR="005D596B" w:rsidRPr="007D76B7" w:rsidSect="00DF5F22">
      <w:type w:val="continuous"/>
      <w:pgSz w:w="11909" w:h="16834"/>
      <w:pgMar w:top="426" w:right="727" w:bottom="284" w:left="115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075FE"/>
    <w:multiLevelType w:val="hybridMultilevel"/>
    <w:tmpl w:val="9C5C1094"/>
    <w:lvl w:ilvl="0" w:tplc="3976ECCA">
      <w:start w:val="1"/>
      <w:numFmt w:val="decimal"/>
      <w:lvlText w:val="%1."/>
      <w:lvlJc w:val="left"/>
      <w:pPr>
        <w:ind w:left="144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196"/>
    <w:rsid w:val="00000050"/>
    <w:rsid w:val="0000012A"/>
    <w:rsid w:val="00000239"/>
    <w:rsid w:val="0000023A"/>
    <w:rsid w:val="000002E6"/>
    <w:rsid w:val="0000074E"/>
    <w:rsid w:val="000007C0"/>
    <w:rsid w:val="000008DB"/>
    <w:rsid w:val="00000AA2"/>
    <w:rsid w:val="00000ACF"/>
    <w:rsid w:val="00000F6A"/>
    <w:rsid w:val="00000FDB"/>
    <w:rsid w:val="000010C3"/>
    <w:rsid w:val="00001138"/>
    <w:rsid w:val="000012AB"/>
    <w:rsid w:val="000012F5"/>
    <w:rsid w:val="00001465"/>
    <w:rsid w:val="0000179F"/>
    <w:rsid w:val="000018AF"/>
    <w:rsid w:val="00001986"/>
    <w:rsid w:val="00001C9A"/>
    <w:rsid w:val="00001DCD"/>
    <w:rsid w:val="00001E5C"/>
    <w:rsid w:val="00001F19"/>
    <w:rsid w:val="00001F50"/>
    <w:rsid w:val="0000203A"/>
    <w:rsid w:val="00002187"/>
    <w:rsid w:val="00002782"/>
    <w:rsid w:val="00002865"/>
    <w:rsid w:val="00002A2A"/>
    <w:rsid w:val="00002C61"/>
    <w:rsid w:val="00002EAA"/>
    <w:rsid w:val="00002ECD"/>
    <w:rsid w:val="00002F4E"/>
    <w:rsid w:val="00002F50"/>
    <w:rsid w:val="000031DD"/>
    <w:rsid w:val="000033B8"/>
    <w:rsid w:val="0000342F"/>
    <w:rsid w:val="00003525"/>
    <w:rsid w:val="00003566"/>
    <w:rsid w:val="000035A8"/>
    <w:rsid w:val="00003712"/>
    <w:rsid w:val="00003743"/>
    <w:rsid w:val="00003942"/>
    <w:rsid w:val="00003E0D"/>
    <w:rsid w:val="00003F57"/>
    <w:rsid w:val="000041F0"/>
    <w:rsid w:val="00004309"/>
    <w:rsid w:val="00004453"/>
    <w:rsid w:val="000044E5"/>
    <w:rsid w:val="00004582"/>
    <w:rsid w:val="00004601"/>
    <w:rsid w:val="00004659"/>
    <w:rsid w:val="00004846"/>
    <w:rsid w:val="000049DC"/>
    <w:rsid w:val="00004B5D"/>
    <w:rsid w:val="00004B92"/>
    <w:rsid w:val="00004BEB"/>
    <w:rsid w:val="00004FAD"/>
    <w:rsid w:val="00004FF7"/>
    <w:rsid w:val="0000516C"/>
    <w:rsid w:val="000053C7"/>
    <w:rsid w:val="00005426"/>
    <w:rsid w:val="00005828"/>
    <w:rsid w:val="000059EA"/>
    <w:rsid w:val="00005B45"/>
    <w:rsid w:val="00005D97"/>
    <w:rsid w:val="00005EFB"/>
    <w:rsid w:val="00005F0B"/>
    <w:rsid w:val="000060A8"/>
    <w:rsid w:val="000060BF"/>
    <w:rsid w:val="000060FA"/>
    <w:rsid w:val="00006214"/>
    <w:rsid w:val="000062AA"/>
    <w:rsid w:val="000064E9"/>
    <w:rsid w:val="00006981"/>
    <w:rsid w:val="00006A29"/>
    <w:rsid w:val="00006B20"/>
    <w:rsid w:val="00006CC5"/>
    <w:rsid w:val="00006E75"/>
    <w:rsid w:val="00007284"/>
    <w:rsid w:val="00007334"/>
    <w:rsid w:val="00007391"/>
    <w:rsid w:val="0000754F"/>
    <w:rsid w:val="00007568"/>
    <w:rsid w:val="000075C3"/>
    <w:rsid w:val="0000765D"/>
    <w:rsid w:val="0000785D"/>
    <w:rsid w:val="00007900"/>
    <w:rsid w:val="00007954"/>
    <w:rsid w:val="00007983"/>
    <w:rsid w:val="000079A9"/>
    <w:rsid w:val="000079F0"/>
    <w:rsid w:val="00007A35"/>
    <w:rsid w:val="00007BEC"/>
    <w:rsid w:val="00007C46"/>
    <w:rsid w:val="00007D60"/>
    <w:rsid w:val="00007DBB"/>
    <w:rsid w:val="00007DC9"/>
    <w:rsid w:val="00007E8A"/>
    <w:rsid w:val="00007EC2"/>
    <w:rsid w:val="00007ECC"/>
    <w:rsid w:val="000101B8"/>
    <w:rsid w:val="00010385"/>
    <w:rsid w:val="0001047E"/>
    <w:rsid w:val="000108B8"/>
    <w:rsid w:val="00010A08"/>
    <w:rsid w:val="00010A46"/>
    <w:rsid w:val="00010B1A"/>
    <w:rsid w:val="00010BDC"/>
    <w:rsid w:val="00010E5B"/>
    <w:rsid w:val="00010EEE"/>
    <w:rsid w:val="000110F2"/>
    <w:rsid w:val="0001111A"/>
    <w:rsid w:val="0001113B"/>
    <w:rsid w:val="00011216"/>
    <w:rsid w:val="0001131B"/>
    <w:rsid w:val="00011466"/>
    <w:rsid w:val="000115EF"/>
    <w:rsid w:val="0001183F"/>
    <w:rsid w:val="00011975"/>
    <w:rsid w:val="00011AD1"/>
    <w:rsid w:val="00011DE5"/>
    <w:rsid w:val="00011EE7"/>
    <w:rsid w:val="0001253E"/>
    <w:rsid w:val="00012562"/>
    <w:rsid w:val="0001271F"/>
    <w:rsid w:val="0001274B"/>
    <w:rsid w:val="00012801"/>
    <w:rsid w:val="00012A40"/>
    <w:rsid w:val="00012C86"/>
    <w:rsid w:val="00012C9A"/>
    <w:rsid w:val="000133BA"/>
    <w:rsid w:val="00013466"/>
    <w:rsid w:val="0001346E"/>
    <w:rsid w:val="000135C0"/>
    <w:rsid w:val="000135EF"/>
    <w:rsid w:val="000135F7"/>
    <w:rsid w:val="0001382E"/>
    <w:rsid w:val="00013A6F"/>
    <w:rsid w:val="00013AE6"/>
    <w:rsid w:val="00013DD6"/>
    <w:rsid w:val="00013E50"/>
    <w:rsid w:val="00013EAC"/>
    <w:rsid w:val="00013FA7"/>
    <w:rsid w:val="00014047"/>
    <w:rsid w:val="000140EB"/>
    <w:rsid w:val="000141EC"/>
    <w:rsid w:val="0001454C"/>
    <w:rsid w:val="00014608"/>
    <w:rsid w:val="0001474B"/>
    <w:rsid w:val="000148D5"/>
    <w:rsid w:val="00014AE4"/>
    <w:rsid w:val="00014B01"/>
    <w:rsid w:val="00014D3A"/>
    <w:rsid w:val="00014ECD"/>
    <w:rsid w:val="00014F16"/>
    <w:rsid w:val="00014F2D"/>
    <w:rsid w:val="00014F93"/>
    <w:rsid w:val="00015127"/>
    <w:rsid w:val="00015558"/>
    <w:rsid w:val="0001573D"/>
    <w:rsid w:val="00015765"/>
    <w:rsid w:val="000157D8"/>
    <w:rsid w:val="00015937"/>
    <w:rsid w:val="00015A92"/>
    <w:rsid w:val="00015ABD"/>
    <w:rsid w:val="00015B4E"/>
    <w:rsid w:val="00015DA4"/>
    <w:rsid w:val="00015DFD"/>
    <w:rsid w:val="00015E5E"/>
    <w:rsid w:val="00015E8B"/>
    <w:rsid w:val="00015F51"/>
    <w:rsid w:val="00015F5F"/>
    <w:rsid w:val="00016169"/>
    <w:rsid w:val="0001618E"/>
    <w:rsid w:val="0001618F"/>
    <w:rsid w:val="0001620E"/>
    <w:rsid w:val="0001639E"/>
    <w:rsid w:val="000164F6"/>
    <w:rsid w:val="00016AA2"/>
    <w:rsid w:val="00016B0A"/>
    <w:rsid w:val="00016B40"/>
    <w:rsid w:val="00016C1F"/>
    <w:rsid w:val="00016C53"/>
    <w:rsid w:val="00016CC1"/>
    <w:rsid w:val="00016D32"/>
    <w:rsid w:val="00016DA3"/>
    <w:rsid w:val="00016DB9"/>
    <w:rsid w:val="00016ECB"/>
    <w:rsid w:val="00016F77"/>
    <w:rsid w:val="00017568"/>
    <w:rsid w:val="000175E3"/>
    <w:rsid w:val="00017606"/>
    <w:rsid w:val="000176E5"/>
    <w:rsid w:val="000177C9"/>
    <w:rsid w:val="000178BF"/>
    <w:rsid w:val="00017A5A"/>
    <w:rsid w:val="00017B47"/>
    <w:rsid w:val="00017E09"/>
    <w:rsid w:val="00017E21"/>
    <w:rsid w:val="00017E93"/>
    <w:rsid w:val="000201A3"/>
    <w:rsid w:val="000202FF"/>
    <w:rsid w:val="000203A2"/>
    <w:rsid w:val="000209E1"/>
    <w:rsid w:val="00020E6F"/>
    <w:rsid w:val="00021331"/>
    <w:rsid w:val="00021596"/>
    <w:rsid w:val="00021954"/>
    <w:rsid w:val="00021A7C"/>
    <w:rsid w:val="00021BBC"/>
    <w:rsid w:val="00021D67"/>
    <w:rsid w:val="00021DF9"/>
    <w:rsid w:val="00021EEE"/>
    <w:rsid w:val="00022158"/>
    <w:rsid w:val="000221DF"/>
    <w:rsid w:val="00022335"/>
    <w:rsid w:val="00022462"/>
    <w:rsid w:val="000227ED"/>
    <w:rsid w:val="00022885"/>
    <w:rsid w:val="00022973"/>
    <w:rsid w:val="00022AC2"/>
    <w:rsid w:val="00022B93"/>
    <w:rsid w:val="00022D12"/>
    <w:rsid w:val="00022D95"/>
    <w:rsid w:val="00022EBD"/>
    <w:rsid w:val="0002311A"/>
    <w:rsid w:val="000233B9"/>
    <w:rsid w:val="0002340B"/>
    <w:rsid w:val="000234E5"/>
    <w:rsid w:val="0002360E"/>
    <w:rsid w:val="00023782"/>
    <w:rsid w:val="000237CB"/>
    <w:rsid w:val="000237E8"/>
    <w:rsid w:val="00023870"/>
    <w:rsid w:val="00023977"/>
    <w:rsid w:val="00023AB0"/>
    <w:rsid w:val="00023E1F"/>
    <w:rsid w:val="0002410E"/>
    <w:rsid w:val="0002430F"/>
    <w:rsid w:val="00024751"/>
    <w:rsid w:val="000247C4"/>
    <w:rsid w:val="000247FE"/>
    <w:rsid w:val="0002488D"/>
    <w:rsid w:val="000248D9"/>
    <w:rsid w:val="00024964"/>
    <w:rsid w:val="00024A0C"/>
    <w:rsid w:val="00024B9F"/>
    <w:rsid w:val="00024D1F"/>
    <w:rsid w:val="00024DA0"/>
    <w:rsid w:val="00024DB0"/>
    <w:rsid w:val="00024E13"/>
    <w:rsid w:val="00024E3A"/>
    <w:rsid w:val="00024F19"/>
    <w:rsid w:val="0002509C"/>
    <w:rsid w:val="000250D7"/>
    <w:rsid w:val="000251A4"/>
    <w:rsid w:val="00025371"/>
    <w:rsid w:val="00025402"/>
    <w:rsid w:val="00025432"/>
    <w:rsid w:val="000255E1"/>
    <w:rsid w:val="000256E4"/>
    <w:rsid w:val="00025716"/>
    <w:rsid w:val="000257C4"/>
    <w:rsid w:val="00025BE2"/>
    <w:rsid w:val="00025C29"/>
    <w:rsid w:val="00025C67"/>
    <w:rsid w:val="00025C7D"/>
    <w:rsid w:val="00025CC7"/>
    <w:rsid w:val="00025CED"/>
    <w:rsid w:val="00025D15"/>
    <w:rsid w:val="00025D40"/>
    <w:rsid w:val="00025EB8"/>
    <w:rsid w:val="00026095"/>
    <w:rsid w:val="000260D4"/>
    <w:rsid w:val="0002616C"/>
    <w:rsid w:val="0002647C"/>
    <w:rsid w:val="00026744"/>
    <w:rsid w:val="00026AB7"/>
    <w:rsid w:val="00026B07"/>
    <w:rsid w:val="00026E7E"/>
    <w:rsid w:val="000270B2"/>
    <w:rsid w:val="0002745A"/>
    <w:rsid w:val="000274E1"/>
    <w:rsid w:val="00027529"/>
    <w:rsid w:val="000275AA"/>
    <w:rsid w:val="000276B6"/>
    <w:rsid w:val="0002779A"/>
    <w:rsid w:val="000279BB"/>
    <w:rsid w:val="00027B55"/>
    <w:rsid w:val="00027BAA"/>
    <w:rsid w:val="00027D91"/>
    <w:rsid w:val="00027EE5"/>
    <w:rsid w:val="00027EF4"/>
    <w:rsid w:val="00027F5A"/>
    <w:rsid w:val="000301D5"/>
    <w:rsid w:val="000301E1"/>
    <w:rsid w:val="000304A0"/>
    <w:rsid w:val="00030592"/>
    <w:rsid w:val="000305BD"/>
    <w:rsid w:val="000305C9"/>
    <w:rsid w:val="0003074B"/>
    <w:rsid w:val="00030B4F"/>
    <w:rsid w:val="00030B77"/>
    <w:rsid w:val="00030BEF"/>
    <w:rsid w:val="00030BFD"/>
    <w:rsid w:val="00030C3A"/>
    <w:rsid w:val="00030CB5"/>
    <w:rsid w:val="00030DB3"/>
    <w:rsid w:val="00030E1A"/>
    <w:rsid w:val="00030F82"/>
    <w:rsid w:val="00031096"/>
    <w:rsid w:val="000310EB"/>
    <w:rsid w:val="000311C5"/>
    <w:rsid w:val="0003120F"/>
    <w:rsid w:val="00031321"/>
    <w:rsid w:val="000313F9"/>
    <w:rsid w:val="000315DA"/>
    <w:rsid w:val="000316C9"/>
    <w:rsid w:val="00031720"/>
    <w:rsid w:val="000318D4"/>
    <w:rsid w:val="000319E9"/>
    <w:rsid w:val="00031ECE"/>
    <w:rsid w:val="00031F8C"/>
    <w:rsid w:val="00032019"/>
    <w:rsid w:val="00032025"/>
    <w:rsid w:val="000320DE"/>
    <w:rsid w:val="00032102"/>
    <w:rsid w:val="0003215D"/>
    <w:rsid w:val="00032557"/>
    <w:rsid w:val="000325BD"/>
    <w:rsid w:val="000325E7"/>
    <w:rsid w:val="0003269C"/>
    <w:rsid w:val="0003269E"/>
    <w:rsid w:val="000327A7"/>
    <w:rsid w:val="00032B96"/>
    <w:rsid w:val="00032C5F"/>
    <w:rsid w:val="00032F05"/>
    <w:rsid w:val="00032F6F"/>
    <w:rsid w:val="00033024"/>
    <w:rsid w:val="00033119"/>
    <w:rsid w:val="00033180"/>
    <w:rsid w:val="00033529"/>
    <w:rsid w:val="00033560"/>
    <w:rsid w:val="000335A4"/>
    <w:rsid w:val="00033626"/>
    <w:rsid w:val="000336A7"/>
    <w:rsid w:val="0003374F"/>
    <w:rsid w:val="00033979"/>
    <w:rsid w:val="000339E8"/>
    <w:rsid w:val="00033A2D"/>
    <w:rsid w:val="00033CB3"/>
    <w:rsid w:val="00033D7B"/>
    <w:rsid w:val="00033E96"/>
    <w:rsid w:val="00033F3A"/>
    <w:rsid w:val="00033FB5"/>
    <w:rsid w:val="000340D0"/>
    <w:rsid w:val="0003413E"/>
    <w:rsid w:val="00034208"/>
    <w:rsid w:val="00034220"/>
    <w:rsid w:val="0003429D"/>
    <w:rsid w:val="00034353"/>
    <w:rsid w:val="00034381"/>
    <w:rsid w:val="00034405"/>
    <w:rsid w:val="00034956"/>
    <w:rsid w:val="00034B21"/>
    <w:rsid w:val="00034BC7"/>
    <w:rsid w:val="00034C69"/>
    <w:rsid w:val="00034E24"/>
    <w:rsid w:val="00034FD4"/>
    <w:rsid w:val="000350DF"/>
    <w:rsid w:val="00035103"/>
    <w:rsid w:val="0003523D"/>
    <w:rsid w:val="000354EB"/>
    <w:rsid w:val="0003564D"/>
    <w:rsid w:val="0003578D"/>
    <w:rsid w:val="000358CE"/>
    <w:rsid w:val="0003594B"/>
    <w:rsid w:val="00035A97"/>
    <w:rsid w:val="00035ABC"/>
    <w:rsid w:val="00035BD6"/>
    <w:rsid w:val="00035C02"/>
    <w:rsid w:val="00035C28"/>
    <w:rsid w:val="00035D49"/>
    <w:rsid w:val="00035DA9"/>
    <w:rsid w:val="00035E27"/>
    <w:rsid w:val="00035E9E"/>
    <w:rsid w:val="00035EA6"/>
    <w:rsid w:val="000362CD"/>
    <w:rsid w:val="00036337"/>
    <w:rsid w:val="00036366"/>
    <w:rsid w:val="000363EF"/>
    <w:rsid w:val="0003653C"/>
    <w:rsid w:val="0003675E"/>
    <w:rsid w:val="000367A2"/>
    <w:rsid w:val="0003693D"/>
    <w:rsid w:val="000369AC"/>
    <w:rsid w:val="000369B7"/>
    <w:rsid w:val="00036A94"/>
    <w:rsid w:val="00036B79"/>
    <w:rsid w:val="00036BB9"/>
    <w:rsid w:val="00036BD5"/>
    <w:rsid w:val="00036C1D"/>
    <w:rsid w:val="00036C75"/>
    <w:rsid w:val="00036E76"/>
    <w:rsid w:val="00036F19"/>
    <w:rsid w:val="00036F29"/>
    <w:rsid w:val="00036FA0"/>
    <w:rsid w:val="0003703A"/>
    <w:rsid w:val="000370BC"/>
    <w:rsid w:val="00037127"/>
    <w:rsid w:val="00037159"/>
    <w:rsid w:val="00037363"/>
    <w:rsid w:val="00037576"/>
    <w:rsid w:val="000376F2"/>
    <w:rsid w:val="00037844"/>
    <w:rsid w:val="0003793E"/>
    <w:rsid w:val="00037A20"/>
    <w:rsid w:val="00037A28"/>
    <w:rsid w:val="00037AAC"/>
    <w:rsid w:val="00037AF3"/>
    <w:rsid w:val="00037B2A"/>
    <w:rsid w:val="00037C02"/>
    <w:rsid w:val="00037EE8"/>
    <w:rsid w:val="00037FAE"/>
    <w:rsid w:val="00040041"/>
    <w:rsid w:val="0004004F"/>
    <w:rsid w:val="00040057"/>
    <w:rsid w:val="000402E1"/>
    <w:rsid w:val="000403EF"/>
    <w:rsid w:val="00040491"/>
    <w:rsid w:val="000404E2"/>
    <w:rsid w:val="00040505"/>
    <w:rsid w:val="00040827"/>
    <w:rsid w:val="00040878"/>
    <w:rsid w:val="0004098B"/>
    <w:rsid w:val="00040A48"/>
    <w:rsid w:val="00040BF8"/>
    <w:rsid w:val="00040DF4"/>
    <w:rsid w:val="00040EED"/>
    <w:rsid w:val="00040F06"/>
    <w:rsid w:val="00040F1C"/>
    <w:rsid w:val="00040F4F"/>
    <w:rsid w:val="00040FB4"/>
    <w:rsid w:val="00040FD9"/>
    <w:rsid w:val="00041065"/>
    <w:rsid w:val="0004111A"/>
    <w:rsid w:val="0004153F"/>
    <w:rsid w:val="0004168A"/>
    <w:rsid w:val="0004173C"/>
    <w:rsid w:val="000418BA"/>
    <w:rsid w:val="00041A31"/>
    <w:rsid w:val="00041A5C"/>
    <w:rsid w:val="00041AB4"/>
    <w:rsid w:val="00041D1B"/>
    <w:rsid w:val="00041D77"/>
    <w:rsid w:val="000420FD"/>
    <w:rsid w:val="00042368"/>
    <w:rsid w:val="000423B4"/>
    <w:rsid w:val="0004253B"/>
    <w:rsid w:val="00042638"/>
    <w:rsid w:val="0004266E"/>
    <w:rsid w:val="000426C5"/>
    <w:rsid w:val="00042872"/>
    <w:rsid w:val="0004294F"/>
    <w:rsid w:val="00042955"/>
    <w:rsid w:val="000429A3"/>
    <w:rsid w:val="000429BF"/>
    <w:rsid w:val="00042A5A"/>
    <w:rsid w:val="00042A5C"/>
    <w:rsid w:val="00042AB0"/>
    <w:rsid w:val="00042ACE"/>
    <w:rsid w:val="00042B7F"/>
    <w:rsid w:val="00042C2A"/>
    <w:rsid w:val="00042CB7"/>
    <w:rsid w:val="00042FB5"/>
    <w:rsid w:val="00043135"/>
    <w:rsid w:val="00043181"/>
    <w:rsid w:val="000431D9"/>
    <w:rsid w:val="000431E3"/>
    <w:rsid w:val="000433A4"/>
    <w:rsid w:val="000433F2"/>
    <w:rsid w:val="000434D5"/>
    <w:rsid w:val="0004354F"/>
    <w:rsid w:val="000436D3"/>
    <w:rsid w:val="00043999"/>
    <w:rsid w:val="000439B1"/>
    <w:rsid w:val="00043A8A"/>
    <w:rsid w:val="00043C91"/>
    <w:rsid w:val="00043DA2"/>
    <w:rsid w:val="00043E81"/>
    <w:rsid w:val="00044188"/>
    <w:rsid w:val="000441D8"/>
    <w:rsid w:val="000441E0"/>
    <w:rsid w:val="00044223"/>
    <w:rsid w:val="00044234"/>
    <w:rsid w:val="000443BC"/>
    <w:rsid w:val="000443EB"/>
    <w:rsid w:val="00044425"/>
    <w:rsid w:val="0004447B"/>
    <w:rsid w:val="000446E5"/>
    <w:rsid w:val="00044774"/>
    <w:rsid w:val="00044874"/>
    <w:rsid w:val="000448CF"/>
    <w:rsid w:val="00044AA5"/>
    <w:rsid w:val="00044C87"/>
    <w:rsid w:val="00044D7F"/>
    <w:rsid w:val="00045050"/>
    <w:rsid w:val="00045080"/>
    <w:rsid w:val="000450B8"/>
    <w:rsid w:val="00045384"/>
    <w:rsid w:val="000453C3"/>
    <w:rsid w:val="000454BA"/>
    <w:rsid w:val="0004572F"/>
    <w:rsid w:val="00045799"/>
    <w:rsid w:val="000457DE"/>
    <w:rsid w:val="000459CC"/>
    <w:rsid w:val="00045A21"/>
    <w:rsid w:val="00045C0D"/>
    <w:rsid w:val="00045C85"/>
    <w:rsid w:val="00045C96"/>
    <w:rsid w:val="00045E4E"/>
    <w:rsid w:val="00046065"/>
    <w:rsid w:val="00046213"/>
    <w:rsid w:val="00046233"/>
    <w:rsid w:val="0004654C"/>
    <w:rsid w:val="0004679F"/>
    <w:rsid w:val="000469AE"/>
    <w:rsid w:val="000469F0"/>
    <w:rsid w:val="00046AEB"/>
    <w:rsid w:val="00046AF4"/>
    <w:rsid w:val="00046C70"/>
    <w:rsid w:val="00046CB8"/>
    <w:rsid w:val="00046E74"/>
    <w:rsid w:val="00046F5D"/>
    <w:rsid w:val="000470A9"/>
    <w:rsid w:val="00047133"/>
    <w:rsid w:val="00047272"/>
    <w:rsid w:val="000472BB"/>
    <w:rsid w:val="0004733F"/>
    <w:rsid w:val="000474EB"/>
    <w:rsid w:val="00047525"/>
    <w:rsid w:val="00047580"/>
    <w:rsid w:val="00047587"/>
    <w:rsid w:val="000476AE"/>
    <w:rsid w:val="0004775F"/>
    <w:rsid w:val="000478A2"/>
    <w:rsid w:val="000478E4"/>
    <w:rsid w:val="00047925"/>
    <w:rsid w:val="00047959"/>
    <w:rsid w:val="0004797B"/>
    <w:rsid w:val="00047BDD"/>
    <w:rsid w:val="00047C42"/>
    <w:rsid w:val="00047C55"/>
    <w:rsid w:val="00047DC0"/>
    <w:rsid w:val="00047E0A"/>
    <w:rsid w:val="00047E8D"/>
    <w:rsid w:val="00047F4E"/>
    <w:rsid w:val="00047F78"/>
    <w:rsid w:val="00050108"/>
    <w:rsid w:val="00050290"/>
    <w:rsid w:val="00050311"/>
    <w:rsid w:val="00050550"/>
    <w:rsid w:val="000506E2"/>
    <w:rsid w:val="00050865"/>
    <w:rsid w:val="00050888"/>
    <w:rsid w:val="00050940"/>
    <w:rsid w:val="00050A31"/>
    <w:rsid w:val="00050A93"/>
    <w:rsid w:val="00050C46"/>
    <w:rsid w:val="00050C8F"/>
    <w:rsid w:val="00050E14"/>
    <w:rsid w:val="00050E16"/>
    <w:rsid w:val="00050E8C"/>
    <w:rsid w:val="00050FBD"/>
    <w:rsid w:val="0005104D"/>
    <w:rsid w:val="000511BE"/>
    <w:rsid w:val="00051366"/>
    <w:rsid w:val="000513B0"/>
    <w:rsid w:val="000513BA"/>
    <w:rsid w:val="000513BF"/>
    <w:rsid w:val="000515FD"/>
    <w:rsid w:val="00051724"/>
    <w:rsid w:val="000519E3"/>
    <w:rsid w:val="00051BBE"/>
    <w:rsid w:val="00051F9B"/>
    <w:rsid w:val="00051FDF"/>
    <w:rsid w:val="00051FF8"/>
    <w:rsid w:val="000522C5"/>
    <w:rsid w:val="00052309"/>
    <w:rsid w:val="000524F2"/>
    <w:rsid w:val="00052746"/>
    <w:rsid w:val="00052978"/>
    <w:rsid w:val="0005299A"/>
    <w:rsid w:val="00052AFE"/>
    <w:rsid w:val="00052B29"/>
    <w:rsid w:val="00052C78"/>
    <w:rsid w:val="00052D5C"/>
    <w:rsid w:val="00052D67"/>
    <w:rsid w:val="00052E5A"/>
    <w:rsid w:val="00052EE8"/>
    <w:rsid w:val="00052EEC"/>
    <w:rsid w:val="00052F31"/>
    <w:rsid w:val="00052F40"/>
    <w:rsid w:val="000530FB"/>
    <w:rsid w:val="0005314E"/>
    <w:rsid w:val="00053314"/>
    <w:rsid w:val="0005354B"/>
    <w:rsid w:val="00053621"/>
    <w:rsid w:val="00053631"/>
    <w:rsid w:val="0005375C"/>
    <w:rsid w:val="00053796"/>
    <w:rsid w:val="0005390C"/>
    <w:rsid w:val="0005391D"/>
    <w:rsid w:val="00053A45"/>
    <w:rsid w:val="00053C69"/>
    <w:rsid w:val="00053D16"/>
    <w:rsid w:val="00053D70"/>
    <w:rsid w:val="00053D7C"/>
    <w:rsid w:val="00053E88"/>
    <w:rsid w:val="00054050"/>
    <w:rsid w:val="00054084"/>
    <w:rsid w:val="000540E3"/>
    <w:rsid w:val="00054211"/>
    <w:rsid w:val="00054256"/>
    <w:rsid w:val="00054330"/>
    <w:rsid w:val="00054334"/>
    <w:rsid w:val="0005442C"/>
    <w:rsid w:val="0005447C"/>
    <w:rsid w:val="000544D0"/>
    <w:rsid w:val="00054699"/>
    <w:rsid w:val="0005476A"/>
    <w:rsid w:val="00054898"/>
    <w:rsid w:val="0005497E"/>
    <w:rsid w:val="00054A96"/>
    <w:rsid w:val="00054AB3"/>
    <w:rsid w:val="00054B0A"/>
    <w:rsid w:val="00054B47"/>
    <w:rsid w:val="00054BC4"/>
    <w:rsid w:val="00054CF5"/>
    <w:rsid w:val="00054D0B"/>
    <w:rsid w:val="00054DE7"/>
    <w:rsid w:val="0005520A"/>
    <w:rsid w:val="00055259"/>
    <w:rsid w:val="000553E2"/>
    <w:rsid w:val="000554FD"/>
    <w:rsid w:val="0005553B"/>
    <w:rsid w:val="0005565E"/>
    <w:rsid w:val="00055942"/>
    <w:rsid w:val="0005598D"/>
    <w:rsid w:val="00055B0E"/>
    <w:rsid w:val="00055BF9"/>
    <w:rsid w:val="00055E24"/>
    <w:rsid w:val="00056046"/>
    <w:rsid w:val="0005612C"/>
    <w:rsid w:val="00056249"/>
    <w:rsid w:val="00056473"/>
    <w:rsid w:val="000565A8"/>
    <w:rsid w:val="000565EF"/>
    <w:rsid w:val="00056802"/>
    <w:rsid w:val="000568BE"/>
    <w:rsid w:val="00056CBD"/>
    <w:rsid w:val="00056D04"/>
    <w:rsid w:val="00056D36"/>
    <w:rsid w:val="00056D90"/>
    <w:rsid w:val="00056F7A"/>
    <w:rsid w:val="0005711B"/>
    <w:rsid w:val="0005719A"/>
    <w:rsid w:val="0005719F"/>
    <w:rsid w:val="0005743B"/>
    <w:rsid w:val="000574FA"/>
    <w:rsid w:val="00057531"/>
    <w:rsid w:val="0005761D"/>
    <w:rsid w:val="0005764A"/>
    <w:rsid w:val="00057A7E"/>
    <w:rsid w:val="00057B80"/>
    <w:rsid w:val="00057CC3"/>
    <w:rsid w:val="00057D03"/>
    <w:rsid w:val="00060019"/>
    <w:rsid w:val="0006019B"/>
    <w:rsid w:val="000603A4"/>
    <w:rsid w:val="000603BB"/>
    <w:rsid w:val="0006051B"/>
    <w:rsid w:val="00060578"/>
    <w:rsid w:val="000605B4"/>
    <w:rsid w:val="00060642"/>
    <w:rsid w:val="000607FF"/>
    <w:rsid w:val="0006091F"/>
    <w:rsid w:val="000609EC"/>
    <w:rsid w:val="00060C7D"/>
    <w:rsid w:val="00060DF5"/>
    <w:rsid w:val="00060F15"/>
    <w:rsid w:val="00060F59"/>
    <w:rsid w:val="00061138"/>
    <w:rsid w:val="00061450"/>
    <w:rsid w:val="00061624"/>
    <w:rsid w:val="00061768"/>
    <w:rsid w:val="000618AA"/>
    <w:rsid w:val="00061B3D"/>
    <w:rsid w:val="00061ED9"/>
    <w:rsid w:val="00062198"/>
    <w:rsid w:val="00062339"/>
    <w:rsid w:val="0006234C"/>
    <w:rsid w:val="0006238A"/>
    <w:rsid w:val="0006249C"/>
    <w:rsid w:val="00062835"/>
    <w:rsid w:val="0006288B"/>
    <w:rsid w:val="00062B38"/>
    <w:rsid w:val="00062D6C"/>
    <w:rsid w:val="00062DB6"/>
    <w:rsid w:val="00062ECA"/>
    <w:rsid w:val="00062F71"/>
    <w:rsid w:val="000630E2"/>
    <w:rsid w:val="000631A6"/>
    <w:rsid w:val="000631CA"/>
    <w:rsid w:val="00063353"/>
    <w:rsid w:val="000633D5"/>
    <w:rsid w:val="000635A7"/>
    <w:rsid w:val="000636B8"/>
    <w:rsid w:val="00063728"/>
    <w:rsid w:val="00063742"/>
    <w:rsid w:val="000638ED"/>
    <w:rsid w:val="00063A11"/>
    <w:rsid w:val="00063D72"/>
    <w:rsid w:val="000642C2"/>
    <w:rsid w:val="0006436D"/>
    <w:rsid w:val="00064384"/>
    <w:rsid w:val="0006451A"/>
    <w:rsid w:val="000646A9"/>
    <w:rsid w:val="00064706"/>
    <w:rsid w:val="000648F7"/>
    <w:rsid w:val="00064A56"/>
    <w:rsid w:val="00064B48"/>
    <w:rsid w:val="00064BF7"/>
    <w:rsid w:val="00064F15"/>
    <w:rsid w:val="00064F73"/>
    <w:rsid w:val="00064F96"/>
    <w:rsid w:val="0006512A"/>
    <w:rsid w:val="000652E2"/>
    <w:rsid w:val="00065354"/>
    <w:rsid w:val="000655BD"/>
    <w:rsid w:val="000656D1"/>
    <w:rsid w:val="00065989"/>
    <w:rsid w:val="000659F5"/>
    <w:rsid w:val="00065AE9"/>
    <w:rsid w:val="00065B0C"/>
    <w:rsid w:val="00065C78"/>
    <w:rsid w:val="00065DF1"/>
    <w:rsid w:val="00065EE1"/>
    <w:rsid w:val="00065F15"/>
    <w:rsid w:val="00065F9A"/>
    <w:rsid w:val="00066021"/>
    <w:rsid w:val="00066312"/>
    <w:rsid w:val="00066837"/>
    <w:rsid w:val="00066897"/>
    <w:rsid w:val="000668A4"/>
    <w:rsid w:val="00066996"/>
    <w:rsid w:val="000669A3"/>
    <w:rsid w:val="00066A78"/>
    <w:rsid w:val="00066C22"/>
    <w:rsid w:val="00066D2F"/>
    <w:rsid w:val="00066D5C"/>
    <w:rsid w:val="00066E6B"/>
    <w:rsid w:val="00066F29"/>
    <w:rsid w:val="00066F90"/>
    <w:rsid w:val="00067230"/>
    <w:rsid w:val="00067434"/>
    <w:rsid w:val="000676E6"/>
    <w:rsid w:val="00067728"/>
    <w:rsid w:val="00067AF5"/>
    <w:rsid w:val="00067B4B"/>
    <w:rsid w:val="00067B66"/>
    <w:rsid w:val="00067BAA"/>
    <w:rsid w:val="00067D79"/>
    <w:rsid w:val="00067E19"/>
    <w:rsid w:val="00067E35"/>
    <w:rsid w:val="0007005B"/>
    <w:rsid w:val="000702C1"/>
    <w:rsid w:val="000702EC"/>
    <w:rsid w:val="00070463"/>
    <w:rsid w:val="0007056B"/>
    <w:rsid w:val="00070576"/>
    <w:rsid w:val="000705A7"/>
    <w:rsid w:val="0007083B"/>
    <w:rsid w:val="00070920"/>
    <w:rsid w:val="00070A16"/>
    <w:rsid w:val="00070A74"/>
    <w:rsid w:val="00070C25"/>
    <w:rsid w:val="00070D33"/>
    <w:rsid w:val="00070EF5"/>
    <w:rsid w:val="00071007"/>
    <w:rsid w:val="00071146"/>
    <w:rsid w:val="00071371"/>
    <w:rsid w:val="00071427"/>
    <w:rsid w:val="000716A9"/>
    <w:rsid w:val="00071854"/>
    <w:rsid w:val="00071A7E"/>
    <w:rsid w:val="00071AAD"/>
    <w:rsid w:val="00071C13"/>
    <w:rsid w:val="00071FF1"/>
    <w:rsid w:val="0007209D"/>
    <w:rsid w:val="00072136"/>
    <w:rsid w:val="000723E3"/>
    <w:rsid w:val="000723FE"/>
    <w:rsid w:val="0007260F"/>
    <w:rsid w:val="00072677"/>
    <w:rsid w:val="000726F2"/>
    <w:rsid w:val="00072768"/>
    <w:rsid w:val="000727E7"/>
    <w:rsid w:val="0007283F"/>
    <w:rsid w:val="00072AA9"/>
    <w:rsid w:val="00072E3A"/>
    <w:rsid w:val="00072FA3"/>
    <w:rsid w:val="00072FA6"/>
    <w:rsid w:val="00073122"/>
    <w:rsid w:val="000731B5"/>
    <w:rsid w:val="00073382"/>
    <w:rsid w:val="0007351D"/>
    <w:rsid w:val="000735AE"/>
    <w:rsid w:val="00073D8B"/>
    <w:rsid w:val="00073F9C"/>
    <w:rsid w:val="00073FA9"/>
    <w:rsid w:val="00074025"/>
    <w:rsid w:val="00074084"/>
    <w:rsid w:val="0007408C"/>
    <w:rsid w:val="0007418D"/>
    <w:rsid w:val="000743A6"/>
    <w:rsid w:val="00074500"/>
    <w:rsid w:val="00074512"/>
    <w:rsid w:val="00074585"/>
    <w:rsid w:val="00074866"/>
    <w:rsid w:val="000749DE"/>
    <w:rsid w:val="00074AC3"/>
    <w:rsid w:val="00074B27"/>
    <w:rsid w:val="00074B31"/>
    <w:rsid w:val="00074C44"/>
    <w:rsid w:val="00074CA1"/>
    <w:rsid w:val="00074D4E"/>
    <w:rsid w:val="00075085"/>
    <w:rsid w:val="00075091"/>
    <w:rsid w:val="0007509C"/>
    <w:rsid w:val="00075240"/>
    <w:rsid w:val="0007536A"/>
    <w:rsid w:val="00075607"/>
    <w:rsid w:val="00075895"/>
    <w:rsid w:val="000758A3"/>
    <w:rsid w:val="000758FC"/>
    <w:rsid w:val="00075919"/>
    <w:rsid w:val="000759E2"/>
    <w:rsid w:val="00075A36"/>
    <w:rsid w:val="00075B52"/>
    <w:rsid w:val="00075B8B"/>
    <w:rsid w:val="00075E93"/>
    <w:rsid w:val="000762FC"/>
    <w:rsid w:val="00076434"/>
    <w:rsid w:val="00076531"/>
    <w:rsid w:val="0007656B"/>
    <w:rsid w:val="0007660B"/>
    <w:rsid w:val="0007668C"/>
    <w:rsid w:val="00076EC0"/>
    <w:rsid w:val="000770F1"/>
    <w:rsid w:val="000771A4"/>
    <w:rsid w:val="00077205"/>
    <w:rsid w:val="0007729E"/>
    <w:rsid w:val="00077370"/>
    <w:rsid w:val="00077510"/>
    <w:rsid w:val="0007756A"/>
    <w:rsid w:val="0007765E"/>
    <w:rsid w:val="0007771B"/>
    <w:rsid w:val="00077750"/>
    <w:rsid w:val="00077AF2"/>
    <w:rsid w:val="00077D52"/>
    <w:rsid w:val="0008016F"/>
    <w:rsid w:val="000801AC"/>
    <w:rsid w:val="000802EE"/>
    <w:rsid w:val="0008031D"/>
    <w:rsid w:val="0008034D"/>
    <w:rsid w:val="00080480"/>
    <w:rsid w:val="000805C9"/>
    <w:rsid w:val="00080775"/>
    <w:rsid w:val="000807B0"/>
    <w:rsid w:val="00080808"/>
    <w:rsid w:val="00080B1A"/>
    <w:rsid w:val="00080E28"/>
    <w:rsid w:val="00080F50"/>
    <w:rsid w:val="00081047"/>
    <w:rsid w:val="0008118A"/>
    <w:rsid w:val="00081332"/>
    <w:rsid w:val="00081454"/>
    <w:rsid w:val="00081758"/>
    <w:rsid w:val="000817E9"/>
    <w:rsid w:val="00081881"/>
    <w:rsid w:val="00081926"/>
    <w:rsid w:val="000819C3"/>
    <w:rsid w:val="00081A37"/>
    <w:rsid w:val="00081A42"/>
    <w:rsid w:val="00081AC5"/>
    <w:rsid w:val="00081B0D"/>
    <w:rsid w:val="00081D6F"/>
    <w:rsid w:val="00081EE3"/>
    <w:rsid w:val="000820FB"/>
    <w:rsid w:val="00082167"/>
    <w:rsid w:val="0008223B"/>
    <w:rsid w:val="00082337"/>
    <w:rsid w:val="00082489"/>
    <w:rsid w:val="000824F4"/>
    <w:rsid w:val="00082533"/>
    <w:rsid w:val="00082549"/>
    <w:rsid w:val="0008255E"/>
    <w:rsid w:val="0008255F"/>
    <w:rsid w:val="0008256F"/>
    <w:rsid w:val="00082611"/>
    <w:rsid w:val="00082850"/>
    <w:rsid w:val="000828EC"/>
    <w:rsid w:val="00082D20"/>
    <w:rsid w:val="00082E4A"/>
    <w:rsid w:val="00082F69"/>
    <w:rsid w:val="00083115"/>
    <w:rsid w:val="0008315B"/>
    <w:rsid w:val="000833F4"/>
    <w:rsid w:val="00083560"/>
    <w:rsid w:val="000835C0"/>
    <w:rsid w:val="000835D8"/>
    <w:rsid w:val="00083627"/>
    <w:rsid w:val="000838FC"/>
    <w:rsid w:val="00083A2F"/>
    <w:rsid w:val="00083DBE"/>
    <w:rsid w:val="00083E32"/>
    <w:rsid w:val="00083E6D"/>
    <w:rsid w:val="00083F4E"/>
    <w:rsid w:val="00083FC4"/>
    <w:rsid w:val="0008404A"/>
    <w:rsid w:val="000840E8"/>
    <w:rsid w:val="000843DE"/>
    <w:rsid w:val="000844A7"/>
    <w:rsid w:val="00084689"/>
    <w:rsid w:val="0008475B"/>
    <w:rsid w:val="00084777"/>
    <w:rsid w:val="00084963"/>
    <w:rsid w:val="00084A1D"/>
    <w:rsid w:val="00084A5B"/>
    <w:rsid w:val="00084B40"/>
    <w:rsid w:val="00084C1A"/>
    <w:rsid w:val="00084D26"/>
    <w:rsid w:val="00084D89"/>
    <w:rsid w:val="00084E09"/>
    <w:rsid w:val="00084E1C"/>
    <w:rsid w:val="00084E67"/>
    <w:rsid w:val="0008553B"/>
    <w:rsid w:val="0008564B"/>
    <w:rsid w:val="00085A2F"/>
    <w:rsid w:val="00085A8C"/>
    <w:rsid w:val="00085DB5"/>
    <w:rsid w:val="00085E45"/>
    <w:rsid w:val="00085ED0"/>
    <w:rsid w:val="000860D9"/>
    <w:rsid w:val="000862AE"/>
    <w:rsid w:val="000862ED"/>
    <w:rsid w:val="00086503"/>
    <w:rsid w:val="00086610"/>
    <w:rsid w:val="00086821"/>
    <w:rsid w:val="000868A8"/>
    <w:rsid w:val="00086961"/>
    <w:rsid w:val="00086978"/>
    <w:rsid w:val="00086AEB"/>
    <w:rsid w:val="00086BD3"/>
    <w:rsid w:val="00086BF9"/>
    <w:rsid w:val="00086C48"/>
    <w:rsid w:val="00086CEC"/>
    <w:rsid w:val="00086CEF"/>
    <w:rsid w:val="00086F02"/>
    <w:rsid w:val="00086F5D"/>
    <w:rsid w:val="000870EE"/>
    <w:rsid w:val="00087139"/>
    <w:rsid w:val="0008717D"/>
    <w:rsid w:val="00087630"/>
    <w:rsid w:val="00087719"/>
    <w:rsid w:val="00087967"/>
    <w:rsid w:val="000879B3"/>
    <w:rsid w:val="00087AFE"/>
    <w:rsid w:val="00087B1F"/>
    <w:rsid w:val="00087B68"/>
    <w:rsid w:val="00087BB4"/>
    <w:rsid w:val="00087C6E"/>
    <w:rsid w:val="00087CEC"/>
    <w:rsid w:val="00087F3D"/>
    <w:rsid w:val="00087FB4"/>
    <w:rsid w:val="0009003A"/>
    <w:rsid w:val="00090626"/>
    <w:rsid w:val="000906F2"/>
    <w:rsid w:val="000907E2"/>
    <w:rsid w:val="0009084E"/>
    <w:rsid w:val="00090A79"/>
    <w:rsid w:val="00090ACC"/>
    <w:rsid w:val="00090AFD"/>
    <w:rsid w:val="00090B15"/>
    <w:rsid w:val="00090E8A"/>
    <w:rsid w:val="00090F4C"/>
    <w:rsid w:val="00091136"/>
    <w:rsid w:val="00091237"/>
    <w:rsid w:val="00091351"/>
    <w:rsid w:val="000914B5"/>
    <w:rsid w:val="0009152A"/>
    <w:rsid w:val="000915BA"/>
    <w:rsid w:val="000916D0"/>
    <w:rsid w:val="000916F3"/>
    <w:rsid w:val="0009186B"/>
    <w:rsid w:val="00091992"/>
    <w:rsid w:val="00091A2B"/>
    <w:rsid w:val="00091C3F"/>
    <w:rsid w:val="00091C76"/>
    <w:rsid w:val="00091CAA"/>
    <w:rsid w:val="00091CF7"/>
    <w:rsid w:val="00091D18"/>
    <w:rsid w:val="00091D1F"/>
    <w:rsid w:val="00091D7D"/>
    <w:rsid w:val="00091ED8"/>
    <w:rsid w:val="00091FB4"/>
    <w:rsid w:val="00092199"/>
    <w:rsid w:val="00092231"/>
    <w:rsid w:val="000922FF"/>
    <w:rsid w:val="00092387"/>
    <w:rsid w:val="000924BF"/>
    <w:rsid w:val="0009251A"/>
    <w:rsid w:val="000925DE"/>
    <w:rsid w:val="000926D5"/>
    <w:rsid w:val="0009279C"/>
    <w:rsid w:val="0009299C"/>
    <w:rsid w:val="00092A8C"/>
    <w:rsid w:val="00092CFA"/>
    <w:rsid w:val="00092FEE"/>
    <w:rsid w:val="0009300A"/>
    <w:rsid w:val="00093086"/>
    <w:rsid w:val="000932D4"/>
    <w:rsid w:val="000933DC"/>
    <w:rsid w:val="000934E3"/>
    <w:rsid w:val="00093537"/>
    <w:rsid w:val="000935BB"/>
    <w:rsid w:val="00093652"/>
    <w:rsid w:val="00093783"/>
    <w:rsid w:val="0009379C"/>
    <w:rsid w:val="00093854"/>
    <w:rsid w:val="00093868"/>
    <w:rsid w:val="0009389C"/>
    <w:rsid w:val="000939BA"/>
    <w:rsid w:val="00093A8B"/>
    <w:rsid w:val="00093C31"/>
    <w:rsid w:val="00093CCB"/>
    <w:rsid w:val="00093D74"/>
    <w:rsid w:val="00093E14"/>
    <w:rsid w:val="00093F86"/>
    <w:rsid w:val="00094012"/>
    <w:rsid w:val="000940DD"/>
    <w:rsid w:val="00094351"/>
    <w:rsid w:val="000946E3"/>
    <w:rsid w:val="0009483D"/>
    <w:rsid w:val="00094995"/>
    <w:rsid w:val="00094A2E"/>
    <w:rsid w:val="00094B31"/>
    <w:rsid w:val="00094C22"/>
    <w:rsid w:val="00094F00"/>
    <w:rsid w:val="00094FB8"/>
    <w:rsid w:val="00095038"/>
    <w:rsid w:val="0009512B"/>
    <w:rsid w:val="0009545A"/>
    <w:rsid w:val="000956EE"/>
    <w:rsid w:val="0009576E"/>
    <w:rsid w:val="00095833"/>
    <w:rsid w:val="0009585E"/>
    <w:rsid w:val="000958A5"/>
    <w:rsid w:val="00095A3F"/>
    <w:rsid w:val="00095B0D"/>
    <w:rsid w:val="00095C17"/>
    <w:rsid w:val="00095CDB"/>
    <w:rsid w:val="00095EE6"/>
    <w:rsid w:val="0009601D"/>
    <w:rsid w:val="00096101"/>
    <w:rsid w:val="0009622F"/>
    <w:rsid w:val="0009637C"/>
    <w:rsid w:val="0009645A"/>
    <w:rsid w:val="000964EF"/>
    <w:rsid w:val="0009651B"/>
    <w:rsid w:val="000965E5"/>
    <w:rsid w:val="0009662F"/>
    <w:rsid w:val="000967CA"/>
    <w:rsid w:val="00096832"/>
    <w:rsid w:val="00096883"/>
    <w:rsid w:val="0009692A"/>
    <w:rsid w:val="00096C51"/>
    <w:rsid w:val="00096D33"/>
    <w:rsid w:val="00096DF1"/>
    <w:rsid w:val="00096E42"/>
    <w:rsid w:val="00097277"/>
    <w:rsid w:val="000973E3"/>
    <w:rsid w:val="00097532"/>
    <w:rsid w:val="0009767F"/>
    <w:rsid w:val="0009782F"/>
    <w:rsid w:val="000978C9"/>
    <w:rsid w:val="0009797D"/>
    <w:rsid w:val="00097AF9"/>
    <w:rsid w:val="00097B6F"/>
    <w:rsid w:val="00097C22"/>
    <w:rsid w:val="00097C97"/>
    <w:rsid w:val="00097D07"/>
    <w:rsid w:val="00097DA3"/>
    <w:rsid w:val="00097DC8"/>
    <w:rsid w:val="00097F85"/>
    <w:rsid w:val="00097FA0"/>
    <w:rsid w:val="00097FC3"/>
    <w:rsid w:val="000A0045"/>
    <w:rsid w:val="000A0123"/>
    <w:rsid w:val="000A0383"/>
    <w:rsid w:val="000A03F1"/>
    <w:rsid w:val="000A0426"/>
    <w:rsid w:val="000A043B"/>
    <w:rsid w:val="000A0575"/>
    <w:rsid w:val="000A06A7"/>
    <w:rsid w:val="000A0732"/>
    <w:rsid w:val="000A07C0"/>
    <w:rsid w:val="000A09A7"/>
    <w:rsid w:val="000A0AED"/>
    <w:rsid w:val="000A0C1F"/>
    <w:rsid w:val="000A0DFA"/>
    <w:rsid w:val="000A0E76"/>
    <w:rsid w:val="000A1052"/>
    <w:rsid w:val="000A10EA"/>
    <w:rsid w:val="000A1146"/>
    <w:rsid w:val="000A1182"/>
    <w:rsid w:val="000A11B1"/>
    <w:rsid w:val="000A121F"/>
    <w:rsid w:val="000A122D"/>
    <w:rsid w:val="000A15E3"/>
    <w:rsid w:val="000A17B7"/>
    <w:rsid w:val="000A192A"/>
    <w:rsid w:val="000A1B2F"/>
    <w:rsid w:val="000A1D04"/>
    <w:rsid w:val="000A1E7F"/>
    <w:rsid w:val="000A1E88"/>
    <w:rsid w:val="000A1EC3"/>
    <w:rsid w:val="000A201F"/>
    <w:rsid w:val="000A209B"/>
    <w:rsid w:val="000A20A8"/>
    <w:rsid w:val="000A22AA"/>
    <w:rsid w:val="000A22EA"/>
    <w:rsid w:val="000A2309"/>
    <w:rsid w:val="000A23B3"/>
    <w:rsid w:val="000A24C1"/>
    <w:rsid w:val="000A25A4"/>
    <w:rsid w:val="000A2927"/>
    <w:rsid w:val="000A2932"/>
    <w:rsid w:val="000A2AC1"/>
    <w:rsid w:val="000A2AE2"/>
    <w:rsid w:val="000A2B13"/>
    <w:rsid w:val="000A2BD5"/>
    <w:rsid w:val="000A2C29"/>
    <w:rsid w:val="000A2CEF"/>
    <w:rsid w:val="000A2D08"/>
    <w:rsid w:val="000A2D4D"/>
    <w:rsid w:val="000A2E72"/>
    <w:rsid w:val="000A2EDC"/>
    <w:rsid w:val="000A2F2A"/>
    <w:rsid w:val="000A2F94"/>
    <w:rsid w:val="000A3113"/>
    <w:rsid w:val="000A31A9"/>
    <w:rsid w:val="000A32A0"/>
    <w:rsid w:val="000A3488"/>
    <w:rsid w:val="000A354B"/>
    <w:rsid w:val="000A3577"/>
    <w:rsid w:val="000A35C4"/>
    <w:rsid w:val="000A365A"/>
    <w:rsid w:val="000A3831"/>
    <w:rsid w:val="000A389B"/>
    <w:rsid w:val="000A39E3"/>
    <w:rsid w:val="000A3C43"/>
    <w:rsid w:val="000A3E0D"/>
    <w:rsid w:val="000A3EAD"/>
    <w:rsid w:val="000A3EB0"/>
    <w:rsid w:val="000A3FA1"/>
    <w:rsid w:val="000A4005"/>
    <w:rsid w:val="000A4155"/>
    <w:rsid w:val="000A41C9"/>
    <w:rsid w:val="000A441F"/>
    <w:rsid w:val="000A4476"/>
    <w:rsid w:val="000A450A"/>
    <w:rsid w:val="000A453B"/>
    <w:rsid w:val="000A4666"/>
    <w:rsid w:val="000A466A"/>
    <w:rsid w:val="000A470F"/>
    <w:rsid w:val="000A49A2"/>
    <w:rsid w:val="000A4A2F"/>
    <w:rsid w:val="000A4A31"/>
    <w:rsid w:val="000A4B3A"/>
    <w:rsid w:val="000A4C48"/>
    <w:rsid w:val="000A4CB1"/>
    <w:rsid w:val="000A4D4E"/>
    <w:rsid w:val="000A4DC7"/>
    <w:rsid w:val="000A4E11"/>
    <w:rsid w:val="000A4F9B"/>
    <w:rsid w:val="000A4FCB"/>
    <w:rsid w:val="000A514E"/>
    <w:rsid w:val="000A539A"/>
    <w:rsid w:val="000A5422"/>
    <w:rsid w:val="000A56D1"/>
    <w:rsid w:val="000A5AED"/>
    <w:rsid w:val="000A5B00"/>
    <w:rsid w:val="000A5CEE"/>
    <w:rsid w:val="000A61C0"/>
    <w:rsid w:val="000A62EB"/>
    <w:rsid w:val="000A6441"/>
    <w:rsid w:val="000A6543"/>
    <w:rsid w:val="000A69DE"/>
    <w:rsid w:val="000A6AAF"/>
    <w:rsid w:val="000A6C18"/>
    <w:rsid w:val="000A6D37"/>
    <w:rsid w:val="000A6EAD"/>
    <w:rsid w:val="000A6EDC"/>
    <w:rsid w:val="000A70A9"/>
    <w:rsid w:val="000A717A"/>
    <w:rsid w:val="000A7195"/>
    <w:rsid w:val="000A71AE"/>
    <w:rsid w:val="000A7240"/>
    <w:rsid w:val="000A737C"/>
    <w:rsid w:val="000A7515"/>
    <w:rsid w:val="000A77D3"/>
    <w:rsid w:val="000A7909"/>
    <w:rsid w:val="000A7A88"/>
    <w:rsid w:val="000A7ABD"/>
    <w:rsid w:val="000A7CE1"/>
    <w:rsid w:val="000A7DB5"/>
    <w:rsid w:val="000A7DBE"/>
    <w:rsid w:val="000B0171"/>
    <w:rsid w:val="000B01CA"/>
    <w:rsid w:val="000B0277"/>
    <w:rsid w:val="000B06F1"/>
    <w:rsid w:val="000B07CA"/>
    <w:rsid w:val="000B080A"/>
    <w:rsid w:val="000B081D"/>
    <w:rsid w:val="000B0967"/>
    <w:rsid w:val="000B0968"/>
    <w:rsid w:val="000B09E1"/>
    <w:rsid w:val="000B09E4"/>
    <w:rsid w:val="000B0AEC"/>
    <w:rsid w:val="000B0BD4"/>
    <w:rsid w:val="000B0DB3"/>
    <w:rsid w:val="000B0E8E"/>
    <w:rsid w:val="000B1035"/>
    <w:rsid w:val="000B1146"/>
    <w:rsid w:val="000B117E"/>
    <w:rsid w:val="000B11B9"/>
    <w:rsid w:val="000B1533"/>
    <w:rsid w:val="000B1577"/>
    <w:rsid w:val="000B1603"/>
    <w:rsid w:val="000B16DA"/>
    <w:rsid w:val="000B18B0"/>
    <w:rsid w:val="000B1A58"/>
    <w:rsid w:val="000B1BF8"/>
    <w:rsid w:val="000B1D3C"/>
    <w:rsid w:val="000B1D73"/>
    <w:rsid w:val="000B1DA0"/>
    <w:rsid w:val="000B1DE7"/>
    <w:rsid w:val="000B1F4B"/>
    <w:rsid w:val="000B2105"/>
    <w:rsid w:val="000B2151"/>
    <w:rsid w:val="000B22F8"/>
    <w:rsid w:val="000B23ED"/>
    <w:rsid w:val="000B2416"/>
    <w:rsid w:val="000B2488"/>
    <w:rsid w:val="000B2705"/>
    <w:rsid w:val="000B274B"/>
    <w:rsid w:val="000B280C"/>
    <w:rsid w:val="000B2ADC"/>
    <w:rsid w:val="000B2BB1"/>
    <w:rsid w:val="000B2DB4"/>
    <w:rsid w:val="000B310B"/>
    <w:rsid w:val="000B3172"/>
    <w:rsid w:val="000B343E"/>
    <w:rsid w:val="000B34A2"/>
    <w:rsid w:val="000B35A8"/>
    <w:rsid w:val="000B3651"/>
    <w:rsid w:val="000B36FB"/>
    <w:rsid w:val="000B3896"/>
    <w:rsid w:val="000B3970"/>
    <w:rsid w:val="000B3CBE"/>
    <w:rsid w:val="000B3DEA"/>
    <w:rsid w:val="000B3EA8"/>
    <w:rsid w:val="000B3F04"/>
    <w:rsid w:val="000B3F11"/>
    <w:rsid w:val="000B420B"/>
    <w:rsid w:val="000B42EC"/>
    <w:rsid w:val="000B45D1"/>
    <w:rsid w:val="000B4658"/>
    <w:rsid w:val="000B4799"/>
    <w:rsid w:val="000B4B71"/>
    <w:rsid w:val="000B4DD1"/>
    <w:rsid w:val="000B4DF7"/>
    <w:rsid w:val="000B4E9B"/>
    <w:rsid w:val="000B50FF"/>
    <w:rsid w:val="000B511D"/>
    <w:rsid w:val="000B5138"/>
    <w:rsid w:val="000B5177"/>
    <w:rsid w:val="000B52EF"/>
    <w:rsid w:val="000B55C2"/>
    <w:rsid w:val="000B55F0"/>
    <w:rsid w:val="000B5686"/>
    <w:rsid w:val="000B5736"/>
    <w:rsid w:val="000B5B36"/>
    <w:rsid w:val="000B5BBF"/>
    <w:rsid w:val="000B5C60"/>
    <w:rsid w:val="000B5DB5"/>
    <w:rsid w:val="000B6039"/>
    <w:rsid w:val="000B6043"/>
    <w:rsid w:val="000B617F"/>
    <w:rsid w:val="000B622C"/>
    <w:rsid w:val="000B6235"/>
    <w:rsid w:val="000B66F2"/>
    <w:rsid w:val="000B6A35"/>
    <w:rsid w:val="000B6B8B"/>
    <w:rsid w:val="000B6BA1"/>
    <w:rsid w:val="000B6BDC"/>
    <w:rsid w:val="000B7041"/>
    <w:rsid w:val="000B721E"/>
    <w:rsid w:val="000B722D"/>
    <w:rsid w:val="000B72D1"/>
    <w:rsid w:val="000B734D"/>
    <w:rsid w:val="000B738C"/>
    <w:rsid w:val="000B73E4"/>
    <w:rsid w:val="000B7413"/>
    <w:rsid w:val="000B742F"/>
    <w:rsid w:val="000B75F6"/>
    <w:rsid w:val="000B7626"/>
    <w:rsid w:val="000B7775"/>
    <w:rsid w:val="000B77E8"/>
    <w:rsid w:val="000B7A71"/>
    <w:rsid w:val="000B7C3E"/>
    <w:rsid w:val="000B7F00"/>
    <w:rsid w:val="000B7F0D"/>
    <w:rsid w:val="000B7F4F"/>
    <w:rsid w:val="000B7FA9"/>
    <w:rsid w:val="000C02FB"/>
    <w:rsid w:val="000C06C3"/>
    <w:rsid w:val="000C0798"/>
    <w:rsid w:val="000C0C02"/>
    <w:rsid w:val="000C0C3B"/>
    <w:rsid w:val="000C10C7"/>
    <w:rsid w:val="000C11AD"/>
    <w:rsid w:val="000C11CB"/>
    <w:rsid w:val="000C1297"/>
    <w:rsid w:val="000C1391"/>
    <w:rsid w:val="000C16FA"/>
    <w:rsid w:val="000C1777"/>
    <w:rsid w:val="000C1ADB"/>
    <w:rsid w:val="000C1CF1"/>
    <w:rsid w:val="000C1DA0"/>
    <w:rsid w:val="000C1FD4"/>
    <w:rsid w:val="000C2064"/>
    <w:rsid w:val="000C206F"/>
    <w:rsid w:val="000C212A"/>
    <w:rsid w:val="000C2173"/>
    <w:rsid w:val="000C2191"/>
    <w:rsid w:val="000C2237"/>
    <w:rsid w:val="000C22B7"/>
    <w:rsid w:val="000C2397"/>
    <w:rsid w:val="000C247B"/>
    <w:rsid w:val="000C24C0"/>
    <w:rsid w:val="000C26BF"/>
    <w:rsid w:val="000C2839"/>
    <w:rsid w:val="000C2A18"/>
    <w:rsid w:val="000C2A5E"/>
    <w:rsid w:val="000C2B6C"/>
    <w:rsid w:val="000C2C26"/>
    <w:rsid w:val="000C2E6B"/>
    <w:rsid w:val="000C2E8A"/>
    <w:rsid w:val="000C2EC5"/>
    <w:rsid w:val="000C305A"/>
    <w:rsid w:val="000C30B0"/>
    <w:rsid w:val="000C30D2"/>
    <w:rsid w:val="000C3122"/>
    <w:rsid w:val="000C327E"/>
    <w:rsid w:val="000C3494"/>
    <w:rsid w:val="000C34AF"/>
    <w:rsid w:val="000C36CB"/>
    <w:rsid w:val="000C3793"/>
    <w:rsid w:val="000C37C2"/>
    <w:rsid w:val="000C3894"/>
    <w:rsid w:val="000C3A82"/>
    <w:rsid w:val="000C3D56"/>
    <w:rsid w:val="000C425C"/>
    <w:rsid w:val="000C4301"/>
    <w:rsid w:val="000C43AE"/>
    <w:rsid w:val="000C47A0"/>
    <w:rsid w:val="000C49BA"/>
    <w:rsid w:val="000C49E8"/>
    <w:rsid w:val="000C4F45"/>
    <w:rsid w:val="000C4FE7"/>
    <w:rsid w:val="000C4FFB"/>
    <w:rsid w:val="000C5131"/>
    <w:rsid w:val="000C51C9"/>
    <w:rsid w:val="000C52D6"/>
    <w:rsid w:val="000C53BA"/>
    <w:rsid w:val="000C53E0"/>
    <w:rsid w:val="000C5502"/>
    <w:rsid w:val="000C5558"/>
    <w:rsid w:val="000C57BB"/>
    <w:rsid w:val="000C592B"/>
    <w:rsid w:val="000C5987"/>
    <w:rsid w:val="000C5A74"/>
    <w:rsid w:val="000C5ABE"/>
    <w:rsid w:val="000C5B56"/>
    <w:rsid w:val="000C5F66"/>
    <w:rsid w:val="000C6015"/>
    <w:rsid w:val="000C601E"/>
    <w:rsid w:val="000C62E3"/>
    <w:rsid w:val="000C635C"/>
    <w:rsid w:val="000C6618"/>
    <w:rsid w:val="000C66DF"/>
    <w:rsid w:val="000C66FF"/>
    <w:rsid w:val="000C6749"/>
    <w:rsid w:val="000C682E"/>
    <w:rsid w:val="000C68A8"/>
    <w:rsid w:val="000C6BAA"/>
    <w:rsid w:val="000C6C48"/>
    <w:rsid w:val="000C6D5D"/>
    <w:rsid w:val="000C6E5C"/>
    <w:rsid w:val="000C6EC6"/>
    <w:rsid w:val="000C719C"/>
    <w:rsid w:val="000C71E1"/>
    <w:rsid w:val="000C7239"/>
    <w:rsid w:val="000C72E6"/>
    <w:rsid w:val="000C7594"/>
    <w:rsid w:val="000C75FA"/>
    <w:rsid w:val="000C771D"/>
    <w:rsid w:val="000C7BC7"/>
    <w:rsid w:val="000C7CEE"/>
    <w:rsid w:val="000C7F45"/>
    <w:rsid w:val="000D00C7"/>
    <w:rsid w:val="000D0193"/>
    <w:rsid w:val="000D01B2"/>
    <w:rsid w:val="000D05B5"/>
    <w:rsid w:val="000D0657"/>
    <w:rsid w:val="000D06D8"/>
    <w:rsid w:val="000D099D"/>
    <w:rsid w:val="000D09F8"/>
    <w:rsid w:val="000D0B0C"/>
    <w:rsid w:val="000D0CB1"/>
    <w:rsid w:val="000D0EE1"/>
    <w:rsid w:val="000D0FCE"/>
    <w:rsid w:val="000D11B1"/>
    <w:rsid w:val="000D1298"/>
    <w:rsid w:val="000D134E"/>
    <w:rsid w:val="000D1363"/>
    <w:rsid w:val="000D1445"/>
    <w:rsid w:val="000D1497"/>
    <w:rsid w:val="000D165F"/>
    <w:rsid w:val="000D18B8"/>
    <w:rsid w:val="000D18F6"/>
    <w:rsid w:val="000D192A"/>
    <w:rsid w:val="000D194D"/>
    <w:rsid w:val="000D198B"/>
    <w:rsid w:val="000D1FF2"/>
    <w:rsid w:val="000D2085"/>
    <w:rsid w:val="000D2209"/>
    <w:rsid w:val="000D220E"/>
    <w:rsid w:val="000D231D"/>
    <w:rsid w:val="000D23C0"/>
    <w:rsid w:val="000D23C6"/>
    <w:rsid w:val="000D2436"/>
    <w:rsid w:val="000D2599"/>
    <w:rsid w:val="000D2656"/>
    <w:rsid w:val="000D266F"/>
    <w:rsid w:val="000D27AD"/>
    <w:rsid w:val="000D284E"/>
    <w:rsid w:val="000D2A7A"/>
    <w:rsid w:val="000D2B26"/>
    <w:rsid w:val="000D2B72"/>
    <w:rsid w:val="000D2BFE"/>
    <w:rsid w:val="000D2E5C"/>
    <w:rsid w:val="000D2EAE"/>
    <w:rsid w:val="000D2F2C"/>
    <w:rsid w:val="000D3397"/>
    <w:rsid w:val="000D33FE"/>
    <w:rsid w:val="000D35F2"/>
    <w:rsid w:val="000D3855"/>
    <w:rsid w:val="000D3A65"/>
    <w:rsid w:val="000D3E2B"/>
    <w:rsid w:val="000D40BB"/>
    <w:rsid w:val="000D40CF"/>
    <w:rsid w:val="000D4117"/>
    <w:rsid w:val="000D41EB"/>
    <w:rsid w:val="000D425E"/>
    <w:rsid w:val="000D43F3"/>
    <w:rsid w:val="000D4505"/>
    <w:rsid w:val="000D45DC"/>
    <w:rsid w:val="000D4601"/>
    <w:rsid w:val="000D4624"/>
    <w:rsid w:val="000D474A"/>
    <w:rsid w:val="000D4A91"/>
    <w:rsid w:val="000D4B65"/>
    <w:rsid w:val="000D4BA9"/>
    <w:rsid w:val="000D4BB8"/>
    <w:rsid w:val="000D4EA6"/>
    <w:rsid w:val="000D4F01"/>
    <w:rsid w:val="000D4F06"/>
    <w:rsid w:val="000D4F30"/>
    <w:rsid w:val="000D4F88"/>
    <w:rsid w:val="000D4FDD"/>
    <w:rsid w:val="000D515F"/>
    <w:rsid w:val="000D5218"/>
    <w:rsid w:val="000D554E"/>
    <w:rsid w:val="000D55D3"/>
    <w:rsid w:val="000D562E"/>
    <w:rsid w:val="000D58FA"/>
    <w:rsid w:val="000D590D"/>
    <w:rsid w:val="000D594E"/>
    <w:rsid w:val="000D5A55"/>
    <w:rsid w:val="000D5D17"/>
    <w:rsid w:val="000D5DDA"/>
    <w:rsid w:val="000D5F00"/>
    <w:rsid w:val="000D6087"/>
    <w:rsid w:val="000D60A8"/>
    <w:rsid w:val="000D60BE"/>
    <w:rsid w:val="000D62EE"/>
    <w:rsid w:val="000D6710"/>
    <w:rsid w:val="000D673B"/>
    <w:rsid w:val="000D68F2"/>
    <w:rsid w:val="000D68F8"/>
    <w:rsid w:val="000D69BD"/>
    <w:rsid w:val="000D6B24"/>
    <w:rsid w:val="000D6C14"/>
    <w:rsid w:val="000D6E35"/>
    <w:rsid w:val="000D6F43"/>
    <w:rsid w:val="000D7061"/>
    <w:rsid w:val="000D70DE"/>
    <w:rsid w:val="000D72F2"/>
    <w:rsid w:val="000D7335"/>
    <w:rsid w:val="000D7603"/>
    <w:rsid w:val="000D782A"/>
    <w:rsid w:val="000D7898"/>
    <w:rsid w:val="000D7974"/>
    <w:rsid w:val="000D7A93"/>
    <w:rsid w:val="000D7B0A"/>
    <w:rsid w:val="000D7B95"/>
    <w:rsid w:val="000D7BFE"/>
    <w:rsid w:val="000D7C1A"/>
    <w:rsid w:val="000D7C40"/>
    <w:rsid w:val="000D7EF4"/>
    <w:rsid w:val="000E0007"/>
    <w:rsid w:val="000E0055"/>
    <w:rsid w:val="000E024A"/>
    <w:rsid w:val="000E0353"/>
    <w:rsid w:val="000E03F0"/>
    <w:rsid w:val="000E04AA"/>
    <w:rsid w:val="000E050D"/>
    <w:rsid w:val="000E0A42"/>
    <w:rsid w:val="000E0A5B"/>
    <w:rsid w:val="000E0AEE"/>
    <w:rsid w:val="000E0BF1"/>
    <w:rsid w:val="000E0C90"/>
    <w:rsid w:val="000E0CB7"/>
    <w:rsid w:val="000E0CDD"/>
    <w:rsid w:val="000E0D78"/>
    <w:rsid w:val="000E0D8E"/>
    <w:rsid w:val="000E1020"/>
    <w:rsid w:val="000E1041"/>
    <w:rsid w:val="000E1071"/>
    <w:rsid w:val="000E1155"/>
    <w:rsid w:val="000E1157"/>
    <w:rsid w:val="000E1263"/>
    <w:rsid w:val="000E138B"/>
    <w:rsid w:val="000E13D6"/>
    <w:rsid w:val="000E1426"/>
    <w:rsid w:val="000E1582"/>
    <w:rsid w:val="000E16FD"/>
    <w:rsid w:val="000E17DA"/>
    <w:rsid w:val="000E1AC2"/>
    <w:rsid w:val="000E1BA6"/>
    <w:rsid w:val="000E1EBB"/>
    <w:rsid w:val="000E23B8"/>
    <w:rsid w:val="000E25F1"/>
    <w:rsid w:val="000E2784"/>
    <w:rsid w:val="000E27AE"/>
    <w:rsid w:val="000E2889"/>
    <w:rsid w:val="000E2917"/>
    <w:rsid w:val="000E2949"/>
    <w:rsid w:val="000E2967"/>
    <w:rsid w:val="000E2AA6"/>
    <w:rsid w:val="000E2D2A"/>
    <w:rsid w:val="000E2DB7"/>
    <w:rsid w:val="000E2E62"/>
    <w:rsid w:val="000E2FB6"/>
    <w:rsid w:val="000E2FF9"/>
    <w:rsid w:val="000E3130"/>
    <w:rsid w:val="000E3205"/>
    <w:rsid w:val="000E3A61"/>
    <w:rsid w:val="000E3C92"/>
    <w:rsid w:val="000E3D69"/>
    <w:rsid w:val="000E3DFB"/>
    <w:rsid w:val="000E3EEE"/>
    <w:rsid w:val="000E3FF9"/>
    <w:rsid w:val="000E4032"/>
    <w:rsid w:val="000E4147"/>
    <w:rsid w:val="000E41DB"/>
    <w:rsid w:val="000E41F4"/>
    <w:rsid w:val="000E424A"/>
    <w:rsid w:val="000E431D"/>
    <w:rsid w:val="000E4417"/>
    <w:rsid w:val="000E451C"/>
    <w:rsid w:val="000E46BF"/>
    <w:rsid w:val="000E46E7"/>
    <w:rsid w:val="000E47AD"/>
    <w:rsid w:val="000E4866"/>
    <w:rsid w:val="000E49A9"/>
    <w:rsid w:val="000E4B9D"/>
    <w:rsid w:val="000E4BBE"/>
    <w:rsid w:val="000E4C33"/>
    <w:rsid w:val="000E508A"/>
    <w:rsid w:val="000E518A"/>
    <w:rsid w:val="000E52D9"/>
    <w:rsid w:val="000E53E6"/>
    <w:rsid w:val="000E5565"/>
    <w:rsid w:val="000E5568"/>
    <w:rsid w:val="000E56AC"/>
    <w:rsid w:val="000E587C"/>
    <w:rsid w:val="000E58A6"/>
    <w:rsid w:val="000E58C2"/>
    <w:rsid w:val="000E5A6F"/>
    <w:rsid w:val="000E5B2E"/>
    <w:rsid w:val="000E5BCC"/>
    <w:rsid w:val="000E5C8D"/>
    <w:rsid w:val="000E5CC2"/>
    <w:rsid w:val="000E5D6C"/>
    <w:rsid w:val="000E5E54"/>
    <w:rsid w:val="000E5E61"/>
    <w:rsid w:val="000E5E76"/>
    <w:rsid w:val="000E5FE3"/>
    <w:rsid w:val="000E62A2"/>
    <w:rsid w:val="000E6336"/>
    <w:rsid w:val="000E6733"/>
    <w:rsid w:val="000E69D3"/>
    <w:rsid w:val="000E6AFA"/>
    <w:rsid w:val="000E6B09"/>
    <w:rsid w:val="000E6B32"/>
    <w:rsid w:val="000E6D6D"/>
    <w:rsid w:val="000E6F25"/>
    <w:rsid w:val="000E6FE7"/>
    <w:rsid w:val="000E7073"/>
    <w:rsid w:val="000E70B6"/>
    <w:rsid w:val="000E7206"/>
    <w:rsid w:val="000E729A"/>
    <w:rsid w:val="000E7472"/>
    <w:rsid w:val="000E7579"/>
    <w:rsid w:val="000E76AD"/>
    <w:rsid w:val="000E7909"/>
    <w:rsid w:val="000E7A67"/>
    <w:rsid w:val="000E7C54"/>
    <w:rsid w:val="000E7CC6"/>
    <w:rsid w:val="000F0004"/>
    <w:rsid w:val="000F00CC"/>
    <w:rsid w:val="000F00D1"/>
    <w:rsid w:val="000F011D"/>
    <w:rsid w:val="000F0253"/>
    <w:rsid w:val="000F02FB"/>
    <w:rsid w:val="000F03B6"/>
    <w:rsid w:val="000F03F6"/>
    <w:rsid w:val="000F04C2"/>
    <w:rsid w:val="000F076C"/>
    <w:rsid w:val="000F0851"/>
    <w:rsid w:val="000F08DF"/>
    <w:rsid w:val="000F094D"/>
    <w:rsid w:val="000F0B9A"/>
    <w:rsid w:val="000F0BA6"/>
    <w:rsid w:val="000F0C39"/>
    <w:rsid w:val="000F0C82"/>
    <w:rsid w:val="000F0CAD"/>
    <w:rsid w:val="000F0CDA"/>
    <w:rsid w:val="000F0E3E"/>
    <w:rsid w:val="000F0FA2"/>
    <w:rsid w:val="000F132A"/>
    <w:rsid w:val="000F1512"/>
    <w:rsid w:val="000F1A52"/>
    <w:rsid w:val="000F1E1E"/>
    <w:rsid w:val="000F1F95"/>
    <w:rsid w:val="000F2113"/>
    <w:rsid w:val="000F2393"/>
    <w:rsid w:val="000F23A7"/>
    <w:rsid w:val="000F25B6"/>
    <w:rsid w:val="000F282C"/>
    <w:rsid w:val="000F2844"/>
    <w:rsid w:val="000F2901"/>
    <w:rsid w:val="000F2974"/>
    <w:rsid w:val="000F2A8E"/>
    <w:rsid w:val="000F2B55"/>
    <w:rsid w:val="000F2D3E"/>
    <w:rsid w:val="000F3087"/>
    <w:rsid w:val="000F30A5"/>
    <w:rsid w:val="000F3186"/>
    <w:rsid w:val="000F35CD"/>
    <w:rsid w:val="000F36E9"/>
    <w:rsid w:val="000F396F"/>
    <w:rsid w:val="000F3990"/>
    <w:rsid w:val="000F3AD8"/>
    <w:rsid w:val="000F3BED"/>
    <w:rsid w:val="000F3D54"/>
    <w:rsid w:val="000F40C2"/>
    <w:rsid w:val="000F41EC"/>
    <w:rsid w:val="000F439B"/>
    <w:rsid w:val="000F43B3"/>
    <w:rsid w:val="000F4585"/>
    <w:rsid w:val="000F4622"/>
    <w:rsid w:val="000F47A5"/>
    <w:rsid w:val="000F47EB"/>
    <w:rsid w:val="000F4A47"/>
    <w:rsid w:val="000F4AD9"/>
    <w:rsid w:val="000F4CD4"/>
    <w:rsid w:val="000F4E7D"/>
    <w:rsid w:val="000F4ECE"/>
    <w:rsid w:val="000F4FC2"/>
    <w:rsid w:val="000F518B"/>
    <w:rsid w:val="000F51C2"/>
    <w:rsid w:val="000F52E0"/>
    <w:rsid w:val="000F53B9"/>
    <w:rsid w:val="000F5590"/>
    <w:rsid w:val="000F5663"/>
    <w:rsid w:val="000F5837"/>
    <w:rsid w:val="000F5AD0"/>
    <w:rsid w:val="000F5B78"/>
    <w:rsid w:val="000F5C51"/>
    <w:rsid w:val="000F5CE5"/>
    <w:rsid w:val="000F5E29"/>
    <w:rsid w:val="000F5EB5"/>
    <w:rsid w:val="000F61A4"/>
    <w:rsid w:val="000F6474"/>
    <w:rsid w:val="000F662A"/>
    <w:rsid w:val="000F66F9"/>
    <w:rsid w:val="000F6813"/>
    <w:rsid w:val="000F6A10"/>
    <w:rsid w:val="000F6B4B"/>
    <w:rsid w:val="000F6B6E"/>
    <w:rsid w:val="000F6E85"/>
    <w:rsid w:val="000F70AE"/>
    <w:rsid w:val="000F7212"/>
    <w:rsid w:val="000F72F2"/>
    <w:rsid w:val="000F7394"/>
    <w:rsid w:val="000F739A"/>
    <w:rsid w:val="000F7405"/>
    <w:rsid w:val="000F7490"/>
    <w:rsid w:val="000F74E5"/>
    <w:rsid w:val="000F7598"/>
    <w:rsid w:val="000F7640"/>
    <w:rsid w:val="000F7732"/>
    <w:rsid w:val="000F7762"/>
    <w:rsid w:val="000F77BB"/>
    <w:rsid w:val="000F790B"/>
    <w:rsid w:val="000F7AF1"/>
    <w:rsid w:val="000F7C90"/>
    <w:rsid w:val="000F7C95"/>
    <w:rsid w:val="000F7CDD"/>
    <w:rsid w:val="000F7DE4"/>
    <w:rsid w:val="000F7F10"/>
    <w:rsid w:val="000F7F74"/>
    <w:rsid w:val="000F7FAF"/>
    <w:rsid w:val="00100041"/>
    <w:rsid w:val="0010034F"/>
    <w:rsid w:val="0010076C"/>
    <w:rsid w:val="00100C1D"/>
    <w:rsid w:val="00100E77"/>
    <w:rsid w:val="00100ECD"/>
    <w:rsid w:val="00100FFA"/>
    <w:rsid w:val="0010109F"/>
    <w:rsid w:val="001010E2"/>
    <w:rsid w:val="0010115D"/>
    <w:rsid w:val="001013F5"/>
    <w:rsid w:val="0010158B"/>
    <w:rsid w:val="001015FC"/>
    <w:rsid w:val="001017D7"/>
    <w:rsid w:val="001019A8"/>
    <w:rsid w:val="00101DD3"/>
    <w:rsid w:val="00101E6F"/>
    <w:rsid w:val="00101FD9"/>
    <w:rsid w:val="0010206E"/>
    <w:rsid w:val="001020C9"/>
    <w:rsid w:val="0010228C"/>
    <w:rsid w:val="001022C9"/>
    <w:rsid w:val="0010231D"/>
    <w:rsid w:val="001024BF"/>
    <w:rsid w:val="001025DD"/>
    <w:rsid w:val="00102653"/>
    <w:rsid w:val="001028C0"/>
    <w:rsid w:val="00102D80"/>
    <w:rsid w:val="00103230"/>
    <w:rsid w:val="001032CF"/>
    <w:rsid w:val="0010372E"/>
    <w:rsid w:val="0010378F"/>
    <w:rsid w:val="00103857"/>
    <w:rsid w:val="00103A59"/>
    <w:rsid w:val="00103AC2"/>
    <w:rsid w:val="00103BBF"/>
    <w:rsid w:val="00103C18"/>
    <w:rsid w:val="00103C53"/>
    <w:rsid w:val="00103E3B"/>
    <w:rsid w:val="00103EA6"/>
    <w:rsid w:val="00103FDE"/>
    <w:rsid w:val="001041B6"/>
    <w:rsid w:val="00104261"/>
    <w:rsid w:val="00104281"/>
    <w:rsid w:val="0010436E"/>
    <w:rsid w:val="00104423"/>
    <w:rsid w:val="00104512"/>
    <w:rsid w:val="00104649"/>
    <w:rsid w:val="0010464A"/>
    <w:rsid w:val="00104855"/>
    <w:rsid w:val="001048A9"/>
    <w:rsid w:val="001049D6"/>
    <w:rsid w:val="00104A1A"/>
    <w:rsid w:val="00104A64"/>
    <w:rsid w:val="00104B6A"/>
    <w:rsid w:val="00104C6A"/>
    <w:rsid w:val="00104E70"/>
    <w:rsid w:val="00104ECC"/>
    <w:rsid w:val="00104F9F"/>
    <w:rsid w:val="00104FAC"/>
    <w:rsid w:val="00104FB5"/>
    <w:rsid w:val="001052C2"/>
    <w:rsid w:val="001052E8"/>
    <w:rsid w:val="001053F2"/>
    <w:rsid w:val="001054CD"/>
    <w:rsid w:val="00105592"/>
    <w:rsid w:val="001056A2"/>
    <w:rsid w:val="0010598E"/>
    <w:rsid w:val="00105C99"/>
    <w:rsid w:val="00105CBA"/>
    <w:rsid w:val="00105EB2"/>
    <w:rsid w:val="00106126"/>
    <w:rsid w:val="00106252"/>
    <w:rsid w:val="0010626A"/>
    <w:rsid w:val="0010629C"/>
    <w:rsid w:val="0010629E"/>
    <w:rsid w:val="0010633D"/>
    <w:rsid w:val="0010688C"/>
    <w:rsid w:val="00106A68"/>
    <w:rsid w:val="00106B67"/>
    <w:rsid w:val="00106B81"/>
    <w:rsid w:val="00106BAC"/>
    <w:rsid w:val="00106C99"/>
    <w:rsid w:val="00106DCA"/>
    <w:rsid w:val="00106E02"/>
    <w:rsid w:val="00106E0F"/>
    <w:rsid w:val="0010700E"/>
    <w:rsid w:val="001070BB"/>
    <w:rsid w:val="00107133"/>
    <w:rsid w:val="0010720A"/>
    <w:rsid w:val="00107230"/>
    <w:rsid w:val="001072AC"/>
    <w:rsid w:val="0010734C"/>
    <w:rsid w:val="0010756D"/>
    <w:rsid w:val="001076F5"/>
    <w:rsid w:val="00107768"/>
    <w:rsid w:val="0010776E"/>
    <w:rsid w:val="00107A9F"/>
    <w:rsid w:val="00107BE2"/>
    <w:rsid w:val="00107C50"/>
    <w:rsid w:val="00107C7A"/>
    <w:rsid w:val="00107CF1"/>
    <w:rsid w:val="00107F0E"/>
    <w:rsid w:val="0011013D"/>
    <w:rsid w:val="00110307"/>
    <w:rsid w:val="00110494"/>
    <w:rsid w:val="00110561"/>
    <w:rsid w:val="001105AE"/>
    <w:rsid w:val="00110605"/>
    <w:rsid w:val="00110622"/>
    <w:rsid w:val="0011074A"/>
    <w:rsid w:val="00110780"/>
    <w:rsid w:val="0011078A"/>
    <w:rsid w:val="001107FE"/>
    <w:rsid w:val="001109B6"/>
    <w:rsid w:val="00110BF4"/>
    <w:rsid w:val="00110C72"/>
    <w:rsid w:val="00110D25"/>
    <w:rsid w:val="00110DB4"/>
    <w:rsid w:val="00110FE6"/>
    <w:rsid w:val="00111014"/>
    <w:rsid w:val="001110BC"/>
    <w:rsid w:val="00111201"/>
    <w:rsid w:val="00111426"/>
    <w:rsid w:val="0011142A"/>
    <w:rsid w:val="00111788"/>
    <w:rsid w:val="00111812"/>
    <w:rsid w:val="0011185F"/>
    <w:rsid w:val="001118C3"/>
    <w:rsid w:val="00111A61"/>
    <w:rsid w:val="00111AB0"/>
    <w:rsid w:val="00111AF5"/>
    <w:rsid w:val="00111B24"/>
    <w:rsid w:val="00111C39"/>
    <w:rsid w:val="00111D1D"/>
    <w:rsid w:val="00111E1B"/>
    <w:rsid w:val="00111ED7"/>
    <w:rsid w:val="0011210A"/>
    <w:rsid w:val="001122E8"/>
    <w:rsid w:val="00112311"/>
    <w:rsid w:val="0011237F"/>
    <w:rsid w:val="001125C3"/>
    <w:rsid w:val="001125EE"/>
    <w:rsid w:val="00112767"/>
    <w:rsid w:val="001129C7"/>
    <w:rsid w:val="001129E4"/>
    <w:rsid w:val="00112A09"/>
    <w:rsid w:val="00112A90"/>
    <w:rsid w:val="00112B21"/>
    <w:rsid w:val="00112BB9"/>
    <w:rsid w:val="00112C7E"/>
    <w:rsid w:val="00112ECE"/>
    <w:rsid w:val="001131EB"/>
    <w:rsid w:val="0011324E"/>
    <w:rsid w:val="001135B3"/>
    <w:rsid w:val="00113757"/>
    <w:rsid w:val="001138D6"/>
    <w:rsid w:val="00113C36"/>
    <w:rsid w:val="00113C91"/>
    <w:rsid w:val="00113CA8"/>
    <w:rsid w:val="00113D05"/>
    <w:rsid w:val="00113F6F"/>
    <w:rsid w:val="0011424C"/>
    <w:rsid w:val="0011432A"/>
    <w:rsid w:val="00114378"/>
    <w:rsid w:val="001145AE"/>
    <w:rsid w:val="001145C5"/>
    <w:rsid w:val="001146D6"/>
    <w:rsid w:val="00114800"/>
    <w:rsid w:val="00114872"/>
    <w:rsid w:val="001148F7"/>
    <w:rsid w:val="00114981"/>
    <w:rsid w:val="001149D7"/>
    <w:rsid w:val="00114A26"/>
    <w:rsid w:val="00114A8D"/>
    <w:rsid w:val="00114B5C"/>
    <w:rsid w:val="00114BA8"/>
    <w:rsid w:val="00114BBB"/>
    <w:rsid w:val="00114C5B"/>
    <w:rsid w:val="00114FDF"/>
    <w:rsid w:val="0011505F"/>
    <w:rsid w:val="001150BA"/>
    <w:rsid w:val="001155B5"/>
    <w:rsid w:val="0011560E"/>
    <w:rsid w:val="00115731"/>
    <w:rsid w:val="001158EA"/>
    <w:rsid w:val="00115AC5"/>
    <w:rsid w:val="00115AD4"/>
    <w:rsid w:val="00115BD1"/>
    <w:rsid w:val="00115D76"/>
    <w:rsid w:val="00115FB3"/>
    <w:rsid w:val="001160FB"/>
    <w:rsid w:val="0011618E"/>
    <w:rsid w:val="0011664E"/>
    <w:rsid w:val="001168D8"/>
    <w:rsid w:val="00116B6A"/>
    <w:rsid w:val="00116B80"/>
    <w:rsid w:val="00116BF7"/>
    <w:rsid w:val="00116E1E"/>
    <w:rsid w:val="00116E30"/>
    <w:rsid w:val="00116EB0"/>
    <w:rsid w:val="00117064"/>
    <w:rsid w:val="001171E9"/>
    <w:rsid w:val="00117473"/>
    <w:rsid w:val="00117475"/>
    <w:rsid w:val="00117483"/>
    <w:rsid w:val="0011750D"/>
    <w:rsid w:val="0011752E"/>
    <w:rsid w:val="0011776C"/>
    <w:rsid w:val="00117811"/>
    <w:rsid w:val="001178B5"/>
    <w:rsid w:val="00117A53"/>
    <w:rsid w:val="00117AC5"/>
    <w:rsid w:val="00117B2B"/>
    <w:rsid w:val="00117BF7"/>
    <w:rsid w:val="00120081"/>
    <w:rsid w:val="0012008C"/>
    <w:rsid w:val="00120186"/>
    <w:rsid w:val="00120478"/>
    <w:rsid w:val="00120503"/>
    <w:rsid w:val="00120528"/>
    <w:rsid w:val="00120539"/>
    <w:rsid w:val="001205CC"/>
    <w:rsid w:val="0012070C"/>
    <w:rsid w:val="00120775"/>
    <w:rsid w:val="00120917"/>
    <w:rsid w:val="00120AA2"/>
    <w:rsid w:val="00120ABF"/>
    <w:rsid w:val="00120E5E"/>
    <w:rsid w:val="0012134D"/>
    <w:rsid w:val="0012164D"/>
    <w:rsid w:val="00121763"/>
    <w:rsid w:val="00121B2F"/>
    <w:rsid w:val="00121BE4"/>
    <w:rsid w:val="00121D0A"/>
    <w:rsid w:val="00121DE4"/>
    <w:rsid w:val="00121EEE"/>
    <w:rsid w:val="00121FD8"/>
    <w:rsid w:val="001220CF"/>
    <w:rsid w:val="00122282"/>
    <w:rsid w:val="001223C9"/>
    <w:rsid w:val="001223D8"/>
    <w:rsid w:val="00122478"/>
    <w:rsid w:val="0012248C"/>
    <w:rsid w:val="0012264C"/>
    <w:rsid w:val="00122726"/>
    <w:rsid w:val="0012273B"/>
    <w:rsid w:val="0012279A"/>
    <w:rsid w:val="00122820"/>
    <w:rsid w:val="00122C45"/>
    <w:rsid w:val="00122D7E"/>
    <w:rsid w:val="00122DF8"/>
    <w:rsid w:val="00122E55"/>
    <w:rsid w:val="00122E7E"/>
    <w:rsid w:val="00122E8C"/>
    <w:rsid w:val="00122F49"/>
    <w:rsid w:val="0012313A"/>
    <w:rsid w:val="001232AF"/>
    <w:rsid w:val="00123484"/>
    <w:rsid w:val="0012374E"/>
    <w:rsid w:val="001238AC"/>
    <w:rsid w:val="00123943"/>
    <w:rsid w:val="00123A98"/>
    <w:rsid w:val="00123BDD"/>
    <w:rsid w:val="00123C9F"/>
    <w:rsid w:val="00123CE1"/>
    <w:rsid w:val="00123CEE"/>
    <w:rsid w:val="00123DFC"/>
    <w:rsid w:val="00123ECB"/>
    <w:rsid w:val="00123ECD"/>
    <w:rsid w:val="0012401E"/>
    <w:rsid w:val="001241AE"/>
    <w:rsid w:val="0012429B"/>
    <w:rsid w:val="001246F6"/>
    <w:rsid w:val="0012475D"/>
    <w:rsid w:val="0012476D"/>
    <w:rsid w:val="00124790"/>
    <w:rsid w:val="00124B2F"/>
    <w:rsid w:val="00124B6B"/>
    <w:rsid w:val="00124C4C"/>
    <w:rsid w:val="00124C97"/>
    <w:rsid w:val="00124CC2"/>
    <w:rsid w:val="00124CCB"/>
    <w:rsid w:val="00124CE5"/>
    <w:rsid w:val="00124FC8"/>
    <w:rsid w:val="00125157"/>
    <w:rsid w:val="001252C1"/>
    <w:rsid w:val="00125374"/>
    <w:rsid w:val="00125412"/>
    <w:rsid w:val="001256E5"/>
    <w:rsid w:val="001258A2"/>
    <w:rsid w:val="00125A23"/>
    <w:rsid w:val="00125B0C"/>
    <w:rsid w:val="00125C1F"/>
    <w:rsid w:val="00125EA3"/>
    <w:rsid w:val="00125F7A"/>
    <w:rsid w:val="0012607E"/>
    <w:rsid w:val="00126088"/>
    <w:rsid w:val="001260BA"/>
    <w:rsid w:val="0012638E"/>
    <w:rsid w:val="001263C6"/>
    <w:rsid w:val="0012646E"/>
    <w:rsid w:val="001265A4"/>
    <w:rsid w:val="001265E2"/>
    <w:rsid w:val="00126750"/>
    <w:rsid w:val="00126962"/>
    <w:rsid w:val="001269DA"/>
    <w:rsid w:val="001269DF"/>
    <w:rsid w:val="001269F9"/>
    <w:rsid w:val="001269FF"/>
    <w:rsid w:val="00126A5C"/>
    <w:rsid w:val="00126B3C"/>
    <w:rsid w:val="00126BEA"/>
    <w:rsid w:val="00126C0D"/>
    <w:rsid w:val="00126D76"/>
    <w:rsid w:val="00126D9E"/>
    <w:rsid w:val="00126DC3"/>
    <w:rsid w:val="00126E3F"/>
    <w:rsid w:val="00126FF8"/>
    <w:rsid w:val="00127149"/>
    <w:rsid w:val="00127224"/>
    <w:rsid w:val="0012724E"/>
    <w:rsid w:val="00127273"/>
    <w:rsid w:val="00127451"/>
    <w:rsid w:val="001274D2"/>
    <w:rsid w:val="00127853"/>
    <w:rsid w:val="0012791D"/>
    <w:rsid w:val="0012795D"/>
    <w:rsid w:val="00127CCD"/>
    <w:rsid w:val="00127CF4"/>
    <w:rsid w:val="00127D91"/>
    <w:rsid w:val="00127E15"/>
    <w:rsid w:val="0013002E"/>
    <w:rsid w:val="001301A9"/>
    <w:rsid w:val="00130262"/>
    <w:rsid w:val="00130741"/>
    <w:rsid w:val="001308F7"/>
    <w:rsid w:val="00130909"/>
    <w:rsid w:val="00130BA2"/>
    <w:rsid w:val="00130BD2"/>
    <w:rsid w:val="00130CBA"/>
    <w:rsid w:val="00130D3D"/>
    <w:rsid w:val="00130D85"/>
    <w:rsid w:val="00130DF6"/>
    <w:rsid w:val="00130FDC"/>
    <w:rsid w:val="001311A7"/>
    <w:rsid w:val="00131667"/>
    <w:rsid w:val="0013166A"/>
    <w:rsid w:val="001316D7"/>
    <w:rsid w:val="00131756"/>
    <w:rsid w:val="001317E9"/>
    <w:rsid w:val="00131991"/>
    <w:rsid w:val="001319D3"/>
    <w:rsid w:val="00131A26"/>
    <w:rsid w:val="00131AF1"/>
    <w:rsid w:val="00131B12"/>
    <w:rsid w:val="00131D36"/>
    <w:rsid w:val="00131DB2"/>
    <w:rsid w:val="00131F1E"/>
    <w:rsid w:val="0013216B"/>
    <w:rsid w:val="001321A5"/>
    <w:rsid w:val="00132290"/>
    <w:rsid w:val="001322B8"/>
    <w:rsid w:val="001323E8"/>
    <w:rsid w:val="00132419"/>
    <w:rsid w:val="00132991"/>
    <w:rsid w:val="001329CD"/>
    <w:rsid w:val="00132B27"/>
    <w:rsid w:val="00132BF0"/>
    <w:rsid w:val="00132F7C"/>
    <w:rsid w:val="00132FB8"/>
    <w:rsid w:val="00132FE6"/>
    <w:rsid w:val="0013306B"/>
    <w:rsid w:val="001334DA"/>
    <w:rsid w:val="00133989"/>
    <w:rsid w:val="00133A8D"/>
    <w:rsid w:val="00133E01"/>
    <w:rsid w:val="00133FD2"/>
    <w:rsid w:val="001340B2"/>
    <w:rsid w:val="001340BA"/>
    <w:rsid w:val="00134124"/>
    <w:rsid w:val="0013430A"/>
    <w:rsid w:val="0013438F"/>
    <w:rsid w:val="001343AE"/>
    <w:rsid w:val="00134438"/>
    <w:rsid w:val="001345EB"/>
    <w:rsid w:val="00134718"/>
    <w:rsid w:val="001349C8"/>
    <w:rsid w:val="001349FC"/>
    <w:rsid w:val="00134A41"/>
    <w:rsid w:val="00134B68"/>
    <w:rsid w:val="00134BBB"/>
    <w:rsid w:val="00134D14"/>
    <w:rsid w:val="00134D3E"/>
    <w:rsid w:val="00134E78"/>
    <w:rsid w:val="00134E9C"/>
    <w:rsid w:val="00134F81"/>
    <w:rsid w:val="00134F97"/>
    <w:rsid w:val="00135068"/>
    <w:rsid w:val="00135145"/>
    <w:rsid w:val="0013516C"/>
    <w:rsid w:val="0013530F"/>
    <w:rsid w:val="0013546D"/>
    <w:rsid w:val="00135508"/>
    <w:rsid w:val="00135571"/>
    <w:rsid w:val="001355BB"/>
    <w:rsid w:val="0013575A"/>
    <w:rsid w:val="0013592A"/>
    <w:rsid w:val="00135AA9"/>
    <w:rsid w:val="00135C23"/>
    <w:rsid w:val="00135C83"/>
    <w:rsid w:val="00135D44"/>
    <w:rsid w:val="00135D51"/>
    <w:rsid w:val="00135E06"/>
    <w:rsid w:val="001360F6"/>
    <w:rsid w:val="00136262"/>
    <w:rsid w:val="001364DA"/>
    <w:rsid w:val="00136586"/>
    <w:rsid w:val="001365B0"/>
    <w:rsid w:val="00136A59"/>
    <w:rsid w:val="00136B97"/>
    <w:rsid w:val="00136C16"/>
    <w:rsid w:val="00136D3E"/>
    <w:rsid w:val="00136DEC"/>
    <w:rsid w:val="00136E9E"/>
    <w:rsid w:val="00136F13"/>
    <w:rsid w:val="00136F1C"/>
    <w:rsid w:val="00136FC4"/>
    <w:rsid w:val="0013703D"/>
    <w:rsid w:val="001370B6"/>
    <w:rsid w:val="00137416"/>
    <w:rsid w:val="001374C7"/>
    <w:rsid w:val="00137794"/>
    <w:rsid w:val="00137B7D"/>
    <w:rsid w:val="00137CF6"/>
    <w:rsid w:val="00137E3F"/>
    <w:rsid w:val="00137EA3"/>
    <w:rsid w:val="00137F0D"/>
    <w:rsid w:val="0014003C"/>
    <w:rsid w:val="0014019C"/>
    <w:rsid w:val="001401C2"/>
    <w:rsid w:val="00140395"/>
    <w:rsid w:val="001403D8"/>
    <w:rsid w:val="0014061F"/>
    <w:rsid w:val="00140627"/>
    <w:rsid w:val="0014074B"/>
    <w:rsid w:val="00140827"/>
    <w:rsid w:val="001408D4"/>
    <w:rsid w:val="0014094B"/>
    <w:rsid w:val="00140985"/>
    <w:rsid w:val="001409AA"/>
    <w:rsid w:val="001409F9"/>
    <w:rsid w:val="00140C76"/>
    <w:rsid w:val="00140E58"/>
    <w:rsid w:val="00140F9E"/>
    <w:rsid w:val="00141051"/>
    <w:rsid w:val="0014124E"/>
    <w:rsid w:val="001412F4"/>
    <w:rsid w:val="00141513"/>
    <w:rsid w:val="001417A2"/>
    <w:rsid w:val="00141B12"/>
    <w:rsid w:val="00141CCE"/>
    <w:rsid w:val="00141D47"/>
    <w:rsid w:val="00141EDB"/>
    <w:rsid w:val="00141EFF"/>
    <w:rsid w:val="00142088"/>
    <w:rsid w:val="001423F4"/>
    <w:rsid w:val="0014244B"/>
    <w:rsid w:val="00142496"/>
    <w:rsid w:val="001425B6"/>
    <w:rsid w:val="0014269B"/>
    <w:rsid w:val="0014297F"/>
    <w:rsid w:val="00142A2F"/>
    <w:rsid w:val="00142BA5"/>
    <w:rsid w:val="00142BAA"/>
    <w:rsid w:val="00142BD0"/>
    <w:rsid w:val="00142D1F"/>
    <w:rsid w:val="00142DF6"/>
    <w:rsid w:val="00142E42"/>
    <w:rsid w:val="0014310C"/>
    <w:rsid w:val="0014318C"/>
    <w:rsid w:val="00143192"/>
    <w:rsid w:val="00143224"/>
    <w:rsid w:val="00143336"/>
    <w:rsid w:val="00143348"/>
    <w:rsid w:val="0014343F"/>
    <w:rsid w:val="001435D8"/>
    <w:rsid w:val="00143731"/>
    <w:rsid w:val="0014382D"/>
    <w:rsid w:val="0014386A"/>
    <w:rsid w:val="00143AB0"/>
    <w:rsid w:val="00143C7D"/>
    <w:rsid w:val="00143CC3"/>
    <w:rsid w:val="00143D32"/>
    <w:rsid w:val="00143E59"/>
    <w:rsid w:val="00143E61"/>
    <w:rsid w:val="00143FB3"/>
    <w:rsid w:val="00143FCF"/>
    <w:rsid w:val="0014401D"/>
    <w:rsid w:val="001440C3"/>
    <w:rsid w:val="0014411F"/>
    <w:rsid w:val="001441B4"/>
    <w:rsid w:val="00144259"/>
    <w:rsid w:val="0014432A"/>
    <w:rsid w:val="00144361"/>
    <w:rsid w:val="001444FE"/>
    <w:rsid w:val="001445C3"/>
    <w:rsid w:val="00144600"/>
    <w:rsid w:val="0014460C"/>
    <w:rsid w:val="00144628"/>
    <w:rsid w:val="00144695"/>
    <w:rsid w:val="001447DB"/>
    <w:rsid w:val="00144936"/>
    <w:rsid w:val="00144953"/>
    <w:rsid w:val="00144A5D"/>
    <w:rsid w:val="00144A63"/>
    <w:rsid w:val="00144A8D"/>
    <w:rsid w:val="00144AC2"/>
    <w:rsid w:val="00144ACA"/>
    <w:rsid w:val="00144BA6"/>
    <w:rsid w:val="00144C1A"/>
    <w:rsid w:val="00144C31"/>
    <w:rsid w:val="00144FCF"/>
    <w:rsid w:val="00145009"/>
    <w:rsid w:val="00145085"/>
    <w:rsid w:val="0014519B"/>
    <w:rsid w:val="001451C3"/>
    <w:rsid w:val="001451C7"/>
    <w:rsid w:val="0014526A"/>
    <w:rsid w:val="001454D1"/>
    <w:rsid w:val="001454D7"/>
    <w:rsid w:val="001454EC"/>
    <w:rsid w:val="0014575A"/>
    <w:rsid w:val="00145765"/>
    <w:rsid w:val="00145C84"/>
    <w:rsid w:val="001460EF"/>
    <w:rsid w:val="00146250"/>
    <w:rsid w:val="00146357"/>
    <w:rsid w:val="001463B0"/>
    <w:rsid w:val="00146435"/>
    <w:rsid w:val="00146761"/>
    <w:rsid w:val="001467A7"/>
    <w:rsid w:val="001468D8"/>
    <w:rsid w:val="00146B05"/>
    <w:rsid w:val="00146B2A"/>
    <w:rsid w:val="00146CD0"/>
    <w:rsid w:val="00146DC5"/>
    <w:rsid w:val="00146F47"/>
    <w:rsid w:val="0014710E"/>
    <w:rsid w:val="00147167"/>
    <w:rsid w:val="0014717D"/>
    <w:rsid w:val="001472CD"/>
    <w:rsid w:val="001474A7"/>
    <w:rsid w:val="0014752A"/>
    <w:rsid w:val="0014761A"/>
    <w:rsid w:val="00147791"/>
    <w:rsid w:val="001477E5"/>
    <w:rsid w:val="001478AC"/>
    <w:rsid w:val="0014794A"/>
    <w:rsid w:val="00147B4A"/>
    <w:rsid w:val="00147DBA"/>
    <w:rsid w:val="00147DD7"/>
    <w:rsid w:val="00147E07"/>
    <w:rsid w:val="00147E79"/>
    <w:rsid w:val="0015037B"/>
    <w:rsid w:val="00150402"/>
    <w:rsid w:val="001507F0"/>
    <w:rsid w:val="001507FF"/>
    <w:rsid w:val="00150868"/>
    <w:rsid w:val="0015095C"/>
    <w:rsid w:val="001509FC"/>
    <w:rsid w:val="00150D15"/>
    <w:rsid w:val="0015110D"/>
    <w:rsid w:val="00151168"/>
    <w:rsid w:val="001513A9"/>
    <w:rsid w:val="001513AF"/>
    <w:rsid w:val="00151436"/>
    <w:rsid w:val="0015153D"/>
    <w:rsid w:val="0015165D"/>
    <w:rsid w:val="00151678"/>
    <w:rsid w:val="001516A3"/>
    <w:rsid w:val="00151706"/>
    <w:rsid w:val="0015174C"/>
    <w:rsid w:val="00151B18"/>
    <w:rsid w:val="00151BE9"/>
    <w:rsid w:val="00151D0E"/>
    <w:rsid w:val="00151D42"/>
    <w:rsid w:val="00151DAD"/>
    <w:rsid w:val="00151E92"/>
    <w:rsid w:val="001523A7"/>
    <w:rsid w:val="0015244C"/>
    <w:rsid w:val="001525C0"/>
    <w:rsid w:val="00152744"/>
    <w:rsid w:val="0015281E"/>
    <w:rsid w:val="00152872"/>
    <w:rsid w:val="00152BA9"/>
    <w:rsid w:val="00152BB8"/>
    <w:rsid w:val="00152C22"/>
    <w:rsid w:val="00152F4F"/>
    <w:rsid w:val="00152FC5"/>
    <w:rsid w:val="00153142"/>
    <w:rsid w:val="0015314F"/>
    <w:rsid w:val="0015318F"/>
    <w:rsid w:val="001531D5"/>
    <w:rsid w:val="00153268"/>
    <w:rsid w:val="00153305"/>
    <w:rsid w:val="0015338D"/>
    <w:rsid w:val="0015370E"/>
    <w:rsid w:val="001537C4"/>
    <w:rsid w:val="00153875"/>
    <w:rsid w:val="0015387B"/>
    <w:rsid w:val="001538E5"/>
    <w:rsid w:val="00153936"/>
    <w:rsid w:val="00153D11"/>
    <w:rsid w:val="00153EE5"/>
    <w:rsid w:val="00153EE8"/>
    <w:rsid w:val="00153EED"/>
    <w:rsid w:val="00153F22"/>
    <w:rsid w:val="00154012"/>
    <w:rsid w:val="0015403B"/>
    <w:rsid w:val="00154172"/>
    <w:rsid w:val="0015419A"/>
    <w:rsid w:val="001541F1"/>
    <w:rsid w:val="00154440"/>
    <w:rsid w:val="001544A0"/>
    <w:rsid w:val="00154544"/>
    <w:rsid w:val="00154580"/>
    <w:rsid w:val="00154675"/>
    <w:rsid w:val="00154807"/>
    <w:rsid w:val="001548C0"/>
    <w:rsid w:val="00154959"/>
    <w:rsid w:val="00154A96"/>
    <w:rsid w:val="00154AD5"/>
    <w:rsid w:val="00154D85"/>
    <w:rsid w:val="00154E3C"/>
    <w:rsid w:val="00154FCD"/>
    <w:rsid w:val="0015516B"/>
    <w:rsid w:val="001552A8"/>
    <w:rsid w:val="00155465"/>
    <w:rsid w:val="0015565F"/>
    <w:rsid w:val="001558D1"/>
    <w:rsid w:val="00155B1E"/>
    <w:rsid w:val="00155B66"/>
    <w:rsid w:val="00155CBF"/>
    <w:rsid w:val="00155E5B"/>
    <w:rsid w:val="00155F75"/>
    <w:rsid w:val="00156147"/>
    <w:rsid w:val="001561A5"/>
    <w:rsid w:val="00156388"/>
    <w:rsid w:val="00156488"/>
    <w:rsid w:val="00156572"/>
    <w:rsid w:val="001565AB"/>
    <w:rsid w:val="001566E5"/>
    <w:rsid w:val="00156718"/>
    <w:rsid w:val="0015675A"/>
    <w:rsid w:val="001567F7"/>
    <w:rsid w:val="00156AB5"/>
    <w:rsid w:val="00156BB8"/>
    <w:rsid w:val="00156D41"/>
    <w:rsid w:val="00156DB3"/>
    <w:rsid w:val="00156FC9"/>
    <w:rsid w:val="00157016"/>
    <w:rsid w:val="00157089"/>
    <w:rsid w:val="001570E5"/>
    <w:rsid w:val="00157135"/>
    <w:rsid w:val="00157250"/>
    <w:rsid w:val="0015748C"/>
    <w:rsid w:val="00157978"/>
    <w:rsid w:val="00157A99"/>
    <w:rsid w:val="00157AA6"/>
    <w:rsid w:val="00157C79"/>
    <w:rsid w:val="00157E5C"/>
    <w:rsid w:val="001601F5"/>
    <w:rsid w:val="001603A1"/>
    <w:rsid w:val="001605C4"/>
    <w:rsid w:val="00160A5F"/>
    <w:rsid w:val="00160B9D"/>
    <w:rsid w:val="00160CBE"/>
    <w:rsid w:val="00160D17"/>
    <w:rsid w:val="00160D3A"/>
    <w:rsid w:val="00160DB5"/>
    <w:rsid w:val="00160DDD"/>
    <w:rsid w:val="00160F37"/>
    <w:rsid w:val="00160F65"/>
    <w:rsid w:val="001610C6"/>
    <w:rsid w:val="00161326"/>
    <w:rsid w:val="0016135A"/>
    <w:rsid w:val="0016154C"/>
    <w:rsid w:val="0016170F"/>
    <w:rsid w:val="00161A41"/>
    <w:rsid w:val="00161AD1"/>
    <w:rsid w:val="00161AF1"/>
    <w:rsid w:val="00161B8A"/>
    <w:rsid w:val="00161BDB"/>
    <w:rsid w:val="00161CA8"/>
    <w:rsid w:val="00161DB1"/>
    <w:rsid w:val="00161DC0"/>
    <w:rsid w:val="00161E10"/>
    <w:rsid w:val="00161E13"/>
    <w:rsid w:val="00161EA9"/>
    <w:rsid w:val="00161ED8"/>
    <w:rsid w:val="0016229F"/>
    <w:rsid w:val="001622C7"/>
    <w:rsid w:val="00162380"/>
    <w:rsid w:val="0016249E"/>
    <w:rsid w:val="001624C4"/>
    <w:rsid w:val="00162660"/>
    <w:rsid w:val="001626C9"/>
    <w:rsid w:val="0016274E"/>
    <w:rsid w:val="00162784"/>
    <w:rsid w:val="001627BA"/>
    <w:rsid w:val="00162928"/>
    <w:rsid w:val="001629B1"/>
    <w:rsid w:val="00162B67"/>
    <w:rsid w:val="00162BD4"/>
    <w:rsid w:val="00162CFD"/>
    <w:rsid w:val="00162DA3"/>
    <w:rsid w:val="00162ED6"/>
    <w:rsid w:val="00162FF2"/>
    <w:rsid w:val="0016301A"/>
    <w:rsid w:val="00163194"/>
    <w:rsid w:val="001631EA"/>
    <w:rsid w:val="001632C1"/>
    <w:rsid w:val="00163394"/>
    <w:rsid w:val="00163411"/>
    <w:rsid w:val="00163683"/>
    <w:rsid w:val="0016374B"/>
    <w:rsid w:val="00163886"/>
    <w:rsid w:val="001638AC"/>
    <w:rsid w:val="001639BD"/>
    <w:rsid w:val="00163C0C"/>
    <w:rsid w:val="00163CFA"/>
    <w:rsid w:val="00163D8D"/>
    <w:rsid w:val="001641A8"/>
    <w:rsid w:val="00164336"/>
    <w:rsid w:val="001644C5"/>
    <w:rsid w:val="00164578"/>
    <w:rsid w:val="0016466F"/>
    <w:rsid w:val="0016481D"/>
    <w:rsid w:val="00164849"/>
    <w:rsid w:val="0016499C"/>
    <w:rsid w:val="001649CF"/>
    <w:rsid w:val="001649EC"/>
    <w:rsid w:val="00164AEA"/>
    <w:rsid w:val="00164BC8"/>
    <w:rsid w:val="00164BE0"/>
    <w:rsid w:val="00164BF5"/>
    <w:rsid w:val="00164C08"/>
    <w:rsid w:val="00164D3D"/>
    <w:rsid w:val="00164DBF"/>
    <w:rsid w:val="00164E23"/>
    <w:rsid w:val="00164E93"/>
    <w:rsid w:val="00164FD0"/>
    <w:rsid w:val="0016507D"/>
    <w:rsid w:val="001651CA"/>
    <w:rsid w:val="001651EA"/>
    <w:rsid w:val="0016532E"/>
    <w:rsid w:val="00165438"/>
    <w:rsid w:val="001654CA"/>
    <w:rsid w:val="0016569C"/>
    <w:rsid w:val="001656BE"/>
    <w:rsid w:val="00165836"/>
    <w:rsid w:val="00165BAB"/>
    <w:rsid w:val="00165C17"/>
    <w:rsid w:val="00165D54"/>
    <w:rsid w:val="00165EF3"/>
    <w:rsid w:val="00165F7B"/>
    <w:rsid w:val="001661CE"/>
    <w:rsid w:val="00166508"/>
    <w:rsid w:val="00166723"/>
    <w:rsid w:val="001668FA"/>
    <w:rsid w:val="00166AEC"/>
    <w:rsid w:val="00166B7C"/>
    <w:rsid w:val="00166C3A"/>
    <w:rsid w:val="00166DDA"/>
    <w:rsid w:val="00167111"/>
    <w:rsid w:val="0016727E"/>
    <w:rsid w:val="001677A3"/>
    <w:rsid w:val="00167B1D"/>
    <w:rsid w:val="00167B21"/>
    <w:rsid w:val="00167B41"/>
    <w:rsid w:val="00167B88"/>
    <w:rsid w:val="00167C60"/>
    <w:rsid w:val="00167D15"/>
    <w:rsid w:val="00167F81"/>
    <w:rsid w:val="0017005F"/>
    <w:rsid w:val="001703FD"/>
    <w:rsid w:val="001704FA"/>
    <w:rsid w:val="0017050B"/>
    <w:rsid w:val="0017056E"/>
    <w:rsid w:val="001706F8"/>
    <w:rsid w:val="0017080A"/>
    <w:rsid w:val="0017087A"/>
    <w:rsid w:val="00170986"/>
    <w:rsid w:val="00170AF0"/>
    <w:rsid w:val="00170CAC"/>
    <w:rsid w:val="00170D96"/>
    <w:rsid w:val="00170E0E"/>
    <w:rsid w:val="00170E47"/>
    <w:rsid w:val="00170E9A"/>
    <w:rsid w:val="00170F40"/>
    <w:rsid w:val="00170F4B"/>
    <w:rsid w:val="00170FED"/>
    <w:rsid w:val="0017102C"/>
    <w:rsid w:val="00171064"/>
    <w:rsid w:val="00171124"/>
    <w:rsid w:val="001713D7"/>
    <w:rsid w:val="001714F2"/>
    <w:rsid w:val="0017168A"/>
    <w:rsid w:val="001716AE"/>
    <w:rsid w:val="0017171E"/>
    <w:rsid w:val="00171A9F"/>
    <w:rsid w:val="00171B33"/>
    <w:rsid w:val="00171BAF"/>
    <w:rsid w:val="00171CF5"/>
    <w:rsid w:val="00171D25"/>
    <w:rsid w:val="00171D26"/>
    <w:rsid w:val="00171EBE"/>
    <w:rsid w:val="0017230E"/>
    <w:rsid w:val="00172340"/>
    <w:rsid w:val="0017243C"/>
    <w:rsid w:val="001724BC"/>
    <w:rsid w:val="00172790"/>
    <w:rsid w:val="00172824"/>
    <w:rsid w:val="001729A8"/>
    <w:rsid w:val="00172ADD"/>
    <w:rsid w:val="00172D73"/>
    <w:rsid w:val="00172F58"/>
    <w:rsid w:val="00172FE5"/>
    <w:rsid w:val="00173069"/>
    <w:rsid w:val="001730D8"/>
    <w:rsid w:val="00173274"/>
    <w:rsid w:val="001732A5"/>
    <w:rsid w:val="00173503"/>
    <w:rsid w:val="001735F0"/>
    <w:rsid w:val="00173716"/>
    <w:rsid w:val="00173856"/>
    <w:rsid w:val="00173881"/>
    <w:rsid w:val="001739A4"/>
    <w:rsid w:val="00173A96"/>
    <w:rsid w:val="00173B30"/>
    <w:rsid w:val="00173F08"/>
    <w:rsid w:val="00173F9B"/>
    <w:rsid w:val="00174109"/>
    <w:rsid w:val="001743AF"/>
    <w:rsid w:val="001743B2"/>
    <w:rsid w:val="001745CD"/>
    <w:rsid w:val="0017483C"/>
    <w:rsid w:val="001748B0"/>
    <w:rsid w:val="0017491C"/>
    <w:rsid w:val="001749EA"/>
    <w:rsid w:val="00174BA6"/>
    <w:rsid w:val="00174D67"/>
    <w:rsid w:val="00174EBB"/>
    <w:rsid w:val="00174EFE"/>
    <w:rsid w:val="001751B7"/>
    <w:rsid w:val="001752CD"/>
    <w:rsid w:val="001753FF"/>
    <w:rsid w:val="00175486"/>
    <w:rsid w:val="0017576E"/>
    <w:rsid w:val="001758F3"/>
    <w:rsid w:val="0017596E"/>
    <w:rsid w:val="00175A62"/>
    <w:rsid w:val="00175A7F"/>
    <w:rsid w:val="00175B25"/>
    <w:rsid w:val="00175B2C"/>
    <w:rsid w:val="00175C4E"/>
    <w:rsid w:val="00175CD1"/>
    <w:rsid w:val="00175D4C"/>
    <w:rsid w:val="00175EC6"/>
    <w:rsid w:val="00175F3A"/>
    <w:rsid w:val="00176277"/>
    <w:rsid w:val="001763C3"/>
    <w:rsid w:val="00176403"/>
    <w:rsid w:val="0017658B"/>
    <w:rsid w:val="001765E1"/>
    <w:rsid w:val="00176656"/>
    <w:rsid w:val="00176685"/>
    <w:rsid w:val="0017676F"/>
    <w:rsid w:val="0017682E"/>
    <w:rsid w:val="001768C6"/>
    <w:rsid w:val="001768F7"/>
    <w:rsid w:val="001769A7"/>
    <w:rsid w:val="00176B3F"/>
    <w:rsid w:val="00176B6F"/>
    <w:rsid w:val="00176BBA"/>
    <w:rsid w:val="00176C83"/>
    <w:rsid w:val="00176D88"/>
    <w:rsid w:val="00176E37"/>
    <w:rsid w:val="00176E81"/>
    <w:rsid w:val="00176F56"/>
    <w:rsid w:val="00176F5F"/>
    <w:rsid w:val="00176FDF"/>
    <w:rsid w:val="001771A1"/>
    <w:rsid w:val="001772BC"/>
    <w:rsid w:val="00177318"/>
    <w:rsid w:val="0017731F"/>
    <w:rsid w:val="001773A5"/>
    <w:rsid w:val="00177513"/>
    <w:rsid w:val="001775E3"/>
    <w:rsid w:val="00177666"/>
    <w:rsid w:val="00177704"/>
    <w:rsid w:val="00177798"/>
    <w:rsid w:val="001778C3"/>
    <w:rsid w:val="0017794F"/>
    <w:rsid w:val="00177B7F"/>
    <w:rsid w:val="00177CAB"/>
    <w:rsid w:val="00177D61"/>
    <w:rsid w:val="00180070"/>
    <w:rsid w:val="0018009F"/>
    <w:rsid w:val="0018018C"/>
    <w:rsid w:val="0018042C"/>
    <w:rsid w:val="001805E6"/>
    <w:rsid w:val="001806D4"/>
    <w:rsid w:val="001806D5"/>
    <w:rsid w:val="00180716"/>
    <w:rsid w:val="00180951"/>
    <w:rsid w:val="00180A40"/>
    <w:rsid w:val="00180A88"/>
    <w:rsid w:val="00180AEE"/>
    <w:rsid w:val="00180AFD"/>
    <w:rsid w:val="00180B2C"/>
    <w:rsid w:val="00180C23"/>
    <w:rsid w:val="00180DB5"/>
    <w:rsid w:val="00181199"/>
    <w:rsid w:val="00181332"/>
    <w:rsid w:val="0018139F"/>
    <w:rsid w:val="001814C0"/>
    <w:rsid w:val="00181722"/>
    <w:rsid w:val="00181735"/>
    <w:rsid w:val="00181903"/>
    <w:rsid w:val="00181A3A"/>
    <w:rsid w:val="00181A63"/>
    <w:rsid w:val="00181A94"/>
    <w:rsid w:val="00181BA2"/>
    <w:rsid w:val="00181BEA"/>
    <w:rsid w:val="00182255"/>
    <w:rsid w:val="00182269"/>
    <w:rsid w:val="0018234F"/>
    <w:rsid w:val="00182655"/>
    <w:rsid w:val="0018270F"/>
    <w:rsid w:val="00182ABF"/>
    <w:rsid w:val="00182B04"/>
    <w:rsid w:val="00182B10"/>
    <w:rsid w:val="00182C01"/>
    <w:rsid w:val="00182DAD"/>
    <w:rsid w:val="00182E6B"/>
    <w:rsid w:val="001832BC"/>
    <w:rsid w:val="001834AD"/>
    <w:rsid w:val="0018356D"/>
    <w:rsid w:val="001835C3"/>
    <w:rsid w:val="00183650"/>
    <w:rsid w:val="00183926"/>
    <w:rsid w:val="00183983"/>
    <w:rsid w:val="00183999"/>
    <w:rsid w:val="00183D3D"/>
    <w:rsid w:val="00183FFC"/>
    <w:rsid w:val="0018400A"/>
    <w:rsid w:val="0018406A"/>
    <w:rsid w:val="00184133"/>
    <w:rsid w:val="001842B6"/>
    <w:rsid w:val="0018438F"/>
    <w:rsid w:val="001843A2"/>
    <w:rsid w:val="0018447A"/>
    <w:rsid w:val="001845CA"/>
    <w:rsid w:val="00184890"/>
    <w:rsid w:val="001849A1"/>
    <w:rsid w:val="00184A7B"/>
    <w:rsid w:val="00184AE5"/>
    <w:rsid w:val="00184B36"/>
    <w:rsid w:val="00184B9A"/>
    <w:rsid w:val="00184C66"/>
    <w:rsid w:val="00184D9E"/>
    <w:rsid w:val="00184DB4"/>
    <w:rsid w:val="00184DC0"/>
    <w:rsid w:val="00184E78"/>
    <w:rsid w:val="00185096"/>
    <w:rsid w:val="001850DC"/>
    <w:rsid w:val="00185176"/>
    <w:rsid w:val="0018517C"/>
    <w:rsid w:val="00185187"/>
    <w:rsid w:val="0018567F"/>
    <w:rsid w:val="001856C1"/>
    <w:rsid w:val="0018572E"/>
    <w:rsid w:val="00185878"/>
    <w:rsid w:val="001858B0"/>
    <w:rsid w:val="001859EC"/>
    <w:rsid w:val="00185B7F"/>
    <w:rsid w:val="00185C7B"/>
    <w:rsid w:val="00185D6B"/>
    <w:rsid w:val="00185DD5"/>
    <w:rsid w:val="00185E41"/>
    <w:rsid w:val="00185E84"/>
    <w:rsid w:val="001860D7"/>
    <w:rsid w:val="0018612F"/>
    <w:rsid w:val="001861F0"/>
    <w:rsid w:val="0018621A"/>
    <w:rsid w:val="00186221"/>
    <w:rsid w:val="00186417"/>
    <w:rsid w:val="00186491"/>
    <w:rsid w:val="001864DF"/>
    <w:rsid w:val="00186516"/>
    <w:rsid w:val="0018665A"/>
    <w:rsid w:val="001866EB"/>
    <w:rsid w:val="00186810"/>
    <w:rsid w:val="00186853"/>
    <w:rsid w:val="001868D0"/>
    <w:rsid w:val="00186A72"/>
    <w:rsid w:val="00186DAB"/>
    <w:rsid w:val="001870CD"/>
    <w:rsid w:val="00187126"/>
    <w:rsid w:val="001871A3"/>
    <w:rsid w:val="001871F1"/>
    <w:rsid w:val="00187224"/>
    <w:rsid w:val="001872B4"/>
    <w:rsid w:val="0018741B"/>
    <w:rsid w:val="001874B7"/>
    <w:rsid w:val="0018760D"/>
    <w:rsid w:val="00187863"/>
    <w:rsid w:val="00187AFC"/>
    <w:rsid w:val="00187DD6"/>
    <w:rsid w:val="00187E24"/>
    <w:rsid w:val="00187F16"/>
    <w:rsid w:val="00187F52"/>
    <w:rsid w:val="00190020"/>
    <w:rsid w:val="00190088"/>
    <w:rsid w:val="00190187"/>
    <w:rsid w:val="00190204"/>
    <w:rsid w:val="0019067F"/>
    <w:rsid w:val="0019071A"/>
    <w:rsid w:val="00190991"/>
    <w:rsid w:val="00190A2E"/>
    <w:rsid w:val="00190B28"/>
    <w:rsid w:val="00190B8F"/>
    <w:rsid w:val="00190C34"/>
    <w:rsid w:val="00190C3A"/>
    <w:rsid w:val="00190D1D"/>
    <w:rsid w:val="00190D6C"/>
    <w:rsid w:val="00190E4C"/>
    <w:rsid w:val="00190EC2"/>
    <w:rsid w:val="00190FA3"/>
    <w:rsid w:val="00190FE7"/>
    <w:rsid w:val="0019104E"/>
    <w:rsid w:val="0019163A"/>
    <w:rsid w:val="001918B6"/>
    <w:rsid w:val="001918EF"/>
    <w:rsid w:val="001918F1"/>
    <w:rsid w:val="00191C0A"/>
    <w:rsid w:val="00191D83"/>
    <w:rsid w:val="001921BD"/>
    <w:rsid w:val="001922A6"/>
    <w:rsid w:val="001923A2"/>
    <w:rsid w:val="00192404"/>
    <w:rsid w:val="00192480"/>
    <w:rsid w:val="0019282A"/>
    <w:rsid w:val="001929E2"/>
    <w:rsid w:val="001929F7"/>
    <w:rsid w:val="00192AB4"/>
    <w:rsid w:val="00192DCB"/>
    <w:rsid w:val="00192F2A"/>
    <w:rsid w:val="00192F31"/>
    <w:rsid w:val="0019326C"/>
    <w:rsid w:val="001932FF"/>
    <w:rsid w:val="00193357"/>
    <w:rsid w:val="00193371"/>
    <w:rsid w:val="00193395"/>
    <w:rsid w:val="001936F7"/>
    <w:rsid w:val="001937FD"/>
    <w:rsid w:val="0019383A"/>
    <w:rsid w:val="0019391C"/>
    <w:rsid w:val="00193A5F"/>
    <w:rsid w:val="00193AF2"/>
    <w:rsid w:val="00193AFF"/>
    <w:rsid w:val="00193D81"/>
    <w:rsid w:val="00193F73"/>
    <w:rsid w:val="00193FCD"/>
    <w:rsid w:val="00193FED"/>
    <w:rsid w:val="0019403B"/>
    <w:rsid w:val="001942A5"/>
    <w:rsid w:val="00194415"/>
    <w:rsid w:val="0019451D"/>
    <w:rsid w:val="001945F0"/>
    <w:rsid w:val="00194642"/>
    <w:rsid w:val="00194747"/>
    <w:rsid w:val="0019475D"/>
    <w:rsid w:val="00194864"/>
    <w:rsid w:val="001948E4"/>
    <w:rsid w:val="001949CD"/>
    <w:rsid w:val="00194BF5"/>
    <w:rsid w:val="00194C58"/>
    <w:rsid w:val="00194C67"/>
    <w:rsid w:val="00194C86"/>
    <w:rsid w:val="00194EC8"/>
    <w:rsid w:val="00194ECD"/>
    <w:rsid w:val="0019514A"/>
    <w:rsid w:val="001952A0"/>
    <w:rsid w:val="001952C4"/>
    <w:rsid w:val="001953A4"/>
    <w:rsid w:val="0019571D"/>
    <w:rsid w:val="001957BF"/>
    <w:rsid w:val="001957F4"/>
    <w:rsid w:val="00195A30"/>
    <w:rsid w:val="00195B2A"/>
    <w:rsid w:val="00195BE2"/>
    <w:rsid w:val="00195C2C"/>
    <w:rsid w:val="00195DE4"/>
    <w:rsid w:val="00195E09"/>
    <w:rsid w:val="001962B1"/>
    <w:rsid w:val="001962DE"/>
    <w:rsid w:val="0019651E"/>
    <w:rsid w:val="00196625"/>
    <w:rsid w:val="001966E2"/>
    <w:rsid w:val="00196706"/>
    <w:rsid w:val="0019678B"/>
    <w:rsid w:val="0019681D"/>
    <w:rsid w:val="001968D2"/>
    <w:rsid w:val="00196A40"/>
    <w:rsid w:val="00196C71"/>
    <w:rsid w:val="001971E4"/>
    <w:rsid w:val="001975DF"/>
    <w:rsid w:val="00197850"/>
    <w:rsid w:val="00197883"/>
    <w:rsid w:val="001978EB"/>
    <w:rsid w:val="0019790A"/>
    <w:rsid w:val="001979CC"/>
    <w:rsid w:val="00197B3A"/>
    <w:rsid w:val="00197C42"/>
    <w:rsid w:val="00197E87"/>
    <w:rsid w:val="00197E90"/>
    <w:rsid w:val="001A001A"/>
    <w:rsid w:val="001A012D"/>
    <w:rsid w:val="001A0501"/>
    <w:rsid w:val="001A06E8"/>
    <w:rsid w:val="001A079A"/>
    <w:rsid w:val="001A0840"/>
    <w:rsid w:val="001A0873"/>
    <w:rsid w:val="001A0AE6"/>
    <w:rsid w:val="001A0B56"/>
    <w:rsid w:val="001A0D3B"/>
    <w:rsid w:val="001A0E3A"/>
    <w:rsid w:val="001A0E58"/>
    <w:rsid w:val="001A128E"/>
    <w:rsid w:val="001A12A3"/>
    <w:rsid w:val="001A1329"/>
    <w:rsid w:val="001A1389"/>
    <w:rsid w:val="001A13D6"/>
    <w:rsid w:val="001A15DE"/>
    <w:rsid w:val="001A18D7"/>
    <w:rsid w:val="001A19A0"/>
    <w:rsid w:val="001A1AAB"/>
    <w:rsid w:val="001A1B74"/>
    <w:rsid w:val="001A1C68"/>
    <w:rsid w:val="001A1CA9"/>
    <w:rsid w:val="001A1EDC"/>
    <w:rsid w:val="001A1FFD"/>
    <w:rsid w:val="001A220E"/>
    <w:rsid w:val="001A2231"/>
    <w:rsid w:val="001A2403"/>
    <w:rsid w:val="001A2479"/>
    <w:rsid w:val="001A2812"/>
    <w:rsid w:val="001A28A3"/>
    <w:rsid w:val="001A28CA"/>
    <w:rsid w:val="001A2976"/>
    <w:rsid w:val="001A2B5E"/>
    <w:rsid w:val="001A2BF1"/>
    <w:rsid w:val="001A2C04"/>
    <w:rsid w:val="001A2C86"/>
    <w:rsid w:val="001A2DDF"/>
    <w:rsid w:val="001A31C8"/>
    <w:rsid w:val="001A31F9"/>
    <w:rsid w:val="001A325F"/>
    <w:rsid w:val="001A3277"/>
    <w:rsid w:val="001A33B9"/>
    <w:rsid w:val="001A3485"/>
    <w:rsid w:val="001A3557"/>
    <w:rsid w:val="001A3580"/>
    <w:rsid w:val="001A361A"/>
    <w:rsid w:val="001A36B6"/>
    <w:rsid w:val="001A37DB"/>
    <w:rsid w:val="001A383D"/>
    <w:rsid w:val="001A397F"/>
    <w:rsid w:val="001A3984"/>
    <w:rsid w:val="001A3BD3"/>
    <w:rsid w:val="001A3BDA"/>
    <w:rsid w:val="001A3DF9"/>
    <w:rsid w:val="001A3F81"/>
    <w:rsid w:val="001A429B"/>
    <w:rsid w:val="001A4317"/>
    <w:rsid w:val="001A4366"/>
    <w:rsid w:val="001A4389"/>
    <w:rsid w:val="001A43E2"/>
    <w:rsid w:val="001A44E8"/>
    <w:rsid w:val="001A4518"/>
    <w:rsid w:val="001A458C"/>
    <w:rsid w:val="001A459A"/>
    <w:rsid w:val="001A4832"/>
    <w:rsid w:val="001A491A"/>
    <w:rsid w:val="001A4CDD"/>
    <w:rsid w:val="001A4E18"/>
    <w:rsid w:val="001A4F0A"/>
    <w:rsid w:val="001A5054"/>
    <w:rsid w:val="001A5086"/>
    <w:rsid w:val="001A529A"/>
    <w:rsid w:val="001A52DE"/>
    <w:rsid w:val="001A5337"/>
    <w:rsid w:val="001A540B"/>
    <w:rsid w:val="001A56F9"/>
    <w:rsid w:val="001A573B"/>
    <w:rsid w:val="001A5813"/>
    <w:rsid w:val="001A58CA"/>
    <w:rsid w:val="001A5A86"/>
    <w:rsid w:val="001A5BBF"/>
    <w:rsid w:val="001A5BCA"/>
    <w:rsid w:val="001A61EE"/>
    <w:rsid w:val="001A630C"/>
    <w:rsid w:val="001A637F"/>
    <w:rsid w:val="001A63DC"/>
    <w:rsid w:val="001A654C"/>
    <w:rsid w:val="001A659B"/>
    <w:rsid w:val="001A664B"/>
    <w:rsid w:val="001A689E"/>
    <w:rsid w:val="001A68E0"/>
    <w:rsid w:val="001A699C"/>
    <w:rsid w:val="001A6D92"/>
    <w:rsid w:val="001A70C2"/>
    <w:rsid w:val="001A70FD"/>
    <w:rsid w:val="001A71FE"/>
    <w:rsid w:val="001A7227"/>
    <w:rsid w:val="001A7305"/>
    <w:rsid w:val="001A73CB"/>
    <w:rsid w:val="001A747F"/>
    <w:rsid w:val="001A74A3"/>
    <w:rsid w:val="001A7508"/>
    <w:rsid w:val="001A7541"/>
    <w:rsid w:val="001A761A"/>
    <w:rsid w:val="001A7641"/>
    <w:rsid w:val="001A76CF"/>
    <w:rsid w:val="001A7734"/>
    <w:rsid w:val="001A77A8"/>
    <w:rsid w:val="001A77B8"/>
    <w:rsid w:val="001A78D2"/>
    <w:rsid w:val="001A7943"/>
    <w:rsid w:val="001A7AA2"/>
    <w:rsid w:val="001A7B4D"/>
    <w:rsid w:val="001A7C75"/>
    <w:rsid w:val="001A7D57"/>
    <w:rsid w:val="001A7F59"/>
    <w:rsid w:val="001A7F9C"/>
    <w:rsid w:val="001B00A4"/>
    <w:rsid w:val="001B00E4"/>
    <w:rsid w:val="001B01AE"/>
    <w:rsid w:val="001B02F4"/>
    <w:rsid w:val="001B0502"/>
    <w:rsid w:val="001B0576"/>
    <w:rsid w:val="001B07D0"/>
    <w:rsid w:val="001B0965"/>
    <w:rsid w:val="001B09F6"/>
    <w:rsid w:val="001B0A0C"/>
    <w:rsid w:val="001B0AA9"/>
    <w:rsid w:val="001B0DD6"/>
    <w:rsid w:val="001B0DFC"/>
    <w:rsid w:val="001B100F"/>
    <w:rsid w:val="001B112A"/>
    <w:rsid w:val="001B1383"/>
    <w:rsid w:val="001B1478"/>
    <w:rsid w:val="001B164D"/>
    <w:rsid w:val="001B16E1"/>
    <w:rsid w:val="001B172D"/>
    <w:rsid w:val="001B1C30"/>
    <w:rsid w:val="001B1CB4"/>
    <w:rsid w:val="001B1D10"/>
    <w:rsid w:val="001B1DA1"/>
    <w:rsid w:val="001B1DD2"/>
    <w:rsid w:val="001B1E0D"/>
    <w:rsid w:val="001B1EA0"/>
    <w:rsid w:val="001B1EE8"/>
    <w:rsid w:val="001B1FA7"/>
    <w:rsid w:val="001B209B"/>
    <w:rsid w:val="001B2168"/>
    <w:rsid w:val="001B237F"/>
    <w:rsid w:val="001B260A"/>
    <w:rsid w:val="001B2619"/>
    <w:rsid w:val="001B2644"/>
    <w:rsid w:val="001B26CB"/>
    <w:rsid w:val="001B26EE"/>
    <w:rsid w:val="001B2801"/>
    <w:rsid w:val="001B281A"/>
    <w:rsid w:val="001B29E1"/>
    <w:rsid w:val="001B2A8B"/>
    <w:rsid w:val="001B2B32"/>
    <w:rsid w:val="001B2B40"/>
    <w:rsid w:val="001B2B47"/>
    <w:rsid w:val="001B2D96"/>
    <w:rsid w:val="001B2E85"/>
    <w:rsid w:val="001B2EA3"/>
    <w:rsid w:val="001B312D"/>
    <w:rsid w:val="001B3356"/>
    <w:rsid w:val="001B345A"/>
    <w:rsid w:val="001B345F"/>
    <w:rsid w:val="001B3910"/>
    <w:rsid w:val="001B39ED"/>
    <w:rsid w:val="001B3ABC"/>
    <w:rsid w:val="001B3D22"/>
    <w:rsid w:val="001B3D92"/>
    <w:rsid w:val="001B3DCE"/>
    <w:rsid w:val="001B3E40"/>
    <w:rsid w:val="001B4143"/>
    <w:rsid w:val="001B415D"/>
    <w:rsid w:val="001B42F0"/>
    <w:rsid w:val="001B4362"/>
    <w:rsid w:val="001B437A"/>
    <w:rsid w:val="001B4380"/>
    <w:rsid w:val="001B44F7"/>
    <w:rsid w:val="001B4595"/>
    <w:rsid w:val="001B45EC"/>
    <w:rsid w:val="001B47D5"/>
    <w:rsid w:val="001B48D4"/>
    <w:rsid w:val="001B4A9F"/>
    <w:rsid w:val="001B4AA1"/>
    <w:rsid w:val="001B4BEA"/>
    <w:rsid w:val="001B4D5E"/>
    <w:rsid w:val="001B4DC9"/>
    <w:rsid w:val="001B4FBE"/>
    <w:rsid w:val="001B50B8"/>
    <w:rsid w:val="001B530E"/>
    <w:rsid w:val="001B531F"/>
    <w:rsid w:val="001B5534"/>
    <w:rsid w:val="001B554A"/>
    <w:rsid w:val="001B57F7"/>
    <w:rsid w:val="001B59BC"/>
    <w:rsid w:val="001B59F0"/>
    <w:rsid w:val="001B5B3B"/>
    <w:rsid w:val="001B5B41"/>
    <w:rsid w:val="001B5B8D"/>
    <w:rsid w:val="001B5E0C"/>
    <w:rsid w:val="001B634A"/>
    <w:rsid w:val="001B6368"/>
    <w:rsid w:val="001B646C"/>
    <w:rsid w:val="001B6488"/>
    <w:rsid w:val="001B669B"/>
    <w:rsid w:val="001B66CA"/>
    <w:rsid w:val="001B69E1"/>
    <w:rsid w:val="001B6C96"/>
    <w:rsid w:val="001B6F1B"/>
    <w:rsid w:val="001B6FDD"/>
    <w:rsid w:val="001B7113"/>
    <w:rsid w:val="001B7210"/>
    <w:rsid w:val="001B72D5"/>
    <w:rsid w:val="001B7427"/>
    <w:rsid w:val="001B746F"/>
    <w:rsid w:val="001B79D9"/>
    <w:rsid w:val="001B7A01"/>
    <w:rsid w:val="001B7AAC"/>
    <w:rsid w:val="001B7B7A"/>
    <w:rsid w:val="001B7C51"/>
    <w:rsid w:val="001B7C76"/>
    <w:rsid w:val="001B7D62"/>
    <w:rsid w:val="001B7E5A"/>
    <w:rsid w:val="001B7E96"/>
    <w:rsid w:val="001B7FD4"/>
    <w:rsid w:val="001C0031"/>
    <w:rsid w:val="001C0222"/>
    <w:rsid w:val="001C0399"/>
    <w:rsid w:val="001C046E"/>
    <w:rsid w:val="001C04B8"/>
    <w:rsid w:val="001C05D4"/>
    <w:rsid w:val="001C061A"/>
    <w:rsid w:val="001C0644"/>
    <w:rsid w:val="001C0782"/>
    <w:rsid w:val="001C080E"/>
    <w:rsid w:val="001C08AC"/>
    <w:rsid w:val="001C09F5"/>
    <w:rsid w:val="001C0A3D"/>
    <w:rsid w:val="001C0B1C"/>
    <w:rsid w:val="001C0BCC"/>
    <w:rsid w:val="001C0CC4"/>
    <w:rsid w:val="001C0E07"/>
    <w:rsid w:val="001C1076"/>
    <w:rsid w:val="001C1484"/>
    <w:rsid w:val="001C15F2"/>
    <w:rsid w:val="001C161A"/>
    <w:rsid w:val="001C18AF"/>
    <w:rsid w:val="001C1992"/>
    <w:rsid w:val="001C19B0"/>
    <w:rsid w:val="001C1A43"/>
    <w:rsid w:val="001C1A76"/>
    <w:rsid w:val="001C1AD9"/>
    <w:rsid w:val="001C1B5C"/>
    <w:rsid w:val="001C1BAB"/>
    <w:rsid w:val="001C1CFD"/>
    <w:rsid w:val="001C1D96"/>
    <w:rsid w:val="001C200B"/>
    <w:rsid w:val="001C207B"/>
    <w:rsid w:val="001C219C"/>
    <w:rsid w:val="001C2201"/>
    <w:rsid w:val="001C2246"/>
    <w:rsid w:val="001C228E"/>
    <w:rsid w:val="001C253C"/>
    <w:rsid w:val="001C25D5"/>
    <w:rsid w:val="001C26CD"/>
    <w:rsid w:val="001C2758"/>
    <w:rsid w:val="001C2A40"/>
    <w:rsid w:val="001C2AB1"/>
    <w:rsid w:val="001C2B02"/>
    <w:rsid w:val="001C2B90"/>
    <w:rsid w:val="001C2C29"/>
    <w:rsid w:val="001C2CF7"/>
    <w:rsid w:val="001C2DD3"/>
    <w:rsid w:val="001C2E23"/>
    <w:rsid w:val="001C2F9F"/>
    <w:rsid w:val="001C3016"/>
    <w:rsid w:val="001C304F"/>
    <w:rsid w:val="001C3055"/>
    <w:rsid w:val="001C3105"/>
    <w:rsid w:val="001C3138"/>
    <w:rsid w:val="001C3438"/>
    <w:rsid w:val="001C34F7"/>
    <w:rsid w:val="001C37FE"/>
    <w:rsid w:val="001C388A"/>
    <w:rsid w:val="001C38F4"/>
    <w:rsid w:val="001C3D7D"/>
    <w:rsid w:val="001C3E27"/>
    <w:rsid w:val="001C3F81"/>
    <w:rsid w:val="001C4073"/>
    <w:rsid w:val="001C40D5"/>
    <w:rsid w:val="001C40FC"/>
    <w:rsid w:val="001C41ED"/>
    <w:rsid w:val="001C4559"/>
    <w:rsid w:val="001C458E"/>
    <w:rsid w:val="001C47AD"/>
    <w:rsid w:val="001C48A9"/>
    <w:rsid w:val="001C48BD"/>
    <w:rsid w:val="001C4A88"/>
    <w:rsid w:val="001C4D1D"/>
    <w:rsid w:val="001C4D62"/>
    <w:rsid w:val="001C50A1"/>
    <w:rsid w:val="001C5139"/>
    <w:rsid w:val="001C5280"/>
    <w:rsid w:val="001C52C6"/>
    <w:rsid w:val="001C52E4"/>
    <w:rsid w:val="001C53EC"/>
    <w:rsid w:val="001C5501"/>
    <w:rsid w:val="001C559F"/>
    <w:rsid w:val="001C5693"/>
    <w:rsid w:val="001C56DD"/>
    <w:rsid w:val="001C5745"/>
    <w:rsid w:val="001C57EC"/>
    <w:rsid w:val="001C58E3"/>
    <w:rsid w:val="001C595F"/>
    <w:rsid w:val="001C5A3F"/>
    <w:rsid w:val="001C5F77"/>
    <w:rsid w:val="001C602D"/>
    <w:rsid w:val="001C60A4"/>
    <w:rsid w:val="001C612C"/>
    <w:rsid w:val="001C6136"/>
    <w:rsid w:val="001C62D9"/>
    <w:rsid w:val="001C6328"/>
    <w:rsid w:val="001C63C7"/>
    <w:rsid w:val="001C63E0"/>
    <w:rsid w:val="001C64D1"/>
    <w:rsid w:val="001C654C"/>
    <w:rsid w:val="001C68C9"/>
    <w:rsid w:val="001C699B"/>
    <w:rsid w:val="001C6A4C"/>
    <w:rsid w:val="001C6CDC"/>
    <w:rsid w:val="001C6E47"/>
    <w:rsid w:val="001C6F2F"/>
    <w:rsid w:val="001C6F54"/>
    <w:rsid w:val="001C6F92"/>
    <w:rsid w:val="001C6FA7"/>
    <w:rsid w:val="001C709E"/>
    <w:rsid w:val="001C71BA"/>
    <w:rsid w:val="001C72B7"/>
    <w:rsid w:val="001C72C9"/>
    <w:rsid w:val="001C72D1"/>
    <w:rsid w:val="001C74C8"/>
    <w:rsid w:val="001C7501"/>
    <w:rsid w:val="001C75F1"/>
    <w:rsid w:val="001C76F3"/>
    <w:rsid w:val="001C77AA"/>
    <w:rsid w:val="001C7B3D"/>
    <w:rsid w:val="001C7C2B"/>
    <w:rsid w:val="001C7D9C"/>
    <w:rsid w:val="001C7ED5"/>
    <w:rsid w:val="001D0133"/>
    <w:rsid w:val="001D0159"/>
    <w:rsid w:val="001D015B"/>
    <w:rsid w:val="001D0372"/>
    <w:rsid w:val="001D037B"/>
    <w:rsid w:val="001D0472"/>
    <w:rsid w:val="001D0545"/>
    <w:rsid w:val="001D05C0"/>
    <w:rsid w:val="001D060B"/>
    <w:rsid w:val="001D0697"/>
    <w:rsid w:val="001D0795"/>
    <w:rsid w:val="001D0967"/>
    <w:rsid w:val="001D09DA"/>
    <w:rsid w:val="001D0C29"/>
    <w:rsid w:val="001D0F68"/>
    <w:rsid w:val="001D12CC"/>
    <w:rsid w:val="001D14BA"/>
    <w:rsid w:val="001D1506"/>
    <w:rsid w:val="001D168B"/>
    <w:rsid w:val="001D16B1"/>
    <w:rsid w:val="001D17E1"/>
    <w:rsid w:val="001D1802"/>
    <w:rsid w:val="001D1B3D"/>
    <w:rsid w:val="001D1C45"/>
    <w:rsid w:val="001D1F15"/>
    <w:rsid w:val="001D1F31"/>
    <w:rsid w:val="001D1FB3"/>
    <w:rsid w:val="001D1FC0"/>
    <w:rsid w:val="001D2239"/>
    <w:rsid w:val="001D2275"/>
    <w:rsid w:val="001D22EF"/>
    <w:rsid w:val="001D24CE"/>
    <w:rsid w:val="001D252D"/>
    <w:rsid w:val="001D25EA"/>
    <w:rsid w:val="001D26B2"/>
    <w:rsid w:val="001D26FB"/>
    <w:rsid w:val="001D278E"/>
    <w:rsid w:val="001D28B0"/>
    <w:rsid w:val="001D2C84"/>
    <w:rsid w:val="001D2D8C"/>
    <w:rsid w:val="001D2E61"/>
    <w:rsid w:val="001D2EFF"/>
    <w:rsid w:val="001D2F70"/>
    <w:rsid w:val="001D2FFC"/>
    <w:rsid w:val="001D3061"/>
    <w:rsid w:val="001D3182"/>
    <w:rsid w:val="001D3287"/>
    <w:rsid w:val="001D332B"/>
    <w:rsid w:val="001D3353"/>
    <w:rsid w:val="001D33CE"/>
    <w:rsid w:val="001D3564"/>
    <w:rsid w:val="001D3631"/>
    <w:rsid w:val="001D3794"/>
    <w:rsid w:val="001D389D"/>
    <w:rsid w:val="001D38AF"/>
    <w:rsid w:val="001D392C"/>
    <w:rsid w:val="001D39E5"/>
    <w:rsid w:val="001D3C5D"/>
    <w:rsid w:val="001D3D56"/>
    <w:rsid w:val="001D3EDB"/>
    <w:rsid w:val="001D3EE0"/>
    <w:rsid w:val="001D3FEB"/>
    <w:rsid w:val="001D40A1"/>
    <w:rsid w:val="001D424E"/>
    <w:rsid w:val="001D431F"/>
    <w:rsid w:val="001D434A"/>
    <w:rsid w:val="001D43A7"/>
    <w:rsid w:val="001D4540"/>
    <w:rsid w:val="001D4756"/>
    <w:rsid w:val="001D4893"/>
    <w:rsid w:val="001D49E4"/>
    <w:rsid w:val="001D4B4D"/>
    <w:rsid w:val="001D4BDC"/>
    <w:rsid w:val="001D4BF1"/>
    <w:rsid w:val="001D4C27"/>
    <w:rsid w:val="001D4C6B"/>
    <w:rsid w:val="001D4C9F"/>
    <w:rsid w:val="001D4CCF"/>
    <w:rsid w:val="001D4E05"/>
    <w:rsid w:val="001D5071"/>
    <w:rsid w:val="001D50DA"/>
    <w:rsid w:val="001D5442"/>
    <w:rsid w:val="001D54EC"/>
    <w:rsid w:val="001D55B7"/>
    <w:rsid w:val="001D5741"/>
    <w:rsid w:val="001D57D4"/>
    <w:rsid w:val="001D58EA"/>
    <w:rsid w:val="001D5943"/>
    <w:rsid w:val="001D597D"/>
    <w:rsid w:val="001D5E44"/>
    <w:rsid w:val="001D5EDE"/>
    <w:rsid w:val="001D5F18"/>
    <w:rsid w:val="001D6011"/>
    <w:rsid w:val="001D61AE"/>
    <w:rsid w:val="001D62FB"/>
    <w:rsid w:val="001D63FD"/>
    <w:rsid w:val="001D6438"/>
    <w:rsid w:val="001D6452"/>
    <w:rsid w:val="001D6502"/>
    <w:rsid w:val="001D656E"/>
    <w:rsid w:val="001D658D"/>
    <w:rsid w:val="001D65C0"/>
    <w:rsid w:val="001D6633"/>
    <w:rsid w:val="001D6C34"/>
    <w:rsid w:val="001D6DDE"/>
    <w:rsid w:val="001D6F28"/>
    <w:rsid w:val="001D705A"/>
    <w:rsid w:val="001D707D"/>
    <w:rsid w:val="001D70E5"/>
    <w:rsid w:val="001D738C"/>
    <w:rsid w:val="001D760E"/>
    <w:rsid w:val="001D7A1A"/>
    <w:rsid w:val="001D7A38"/>
    <w:rsid w:val="001D7A6D"/>
    <w:rsid w:val="001D7B89"/>
    <w:rsid w:val="001D7BB0"/>
    <w:rsid w:val="001D7C02"/>
    <w:rsid w:val="001D7C3F"/>
    <w:rsid w:val="001D7D22"/>
    <w:rsid w:val="001D7D2B"/>
    <w:rsid w:val="001D7D95"/>
    <w:rsid w:val="001D7DC1"/>
    <w:rsid w:val="001D7ED0"/>
    <w:rsid w:val="001D7F4C"/>
    <w:rsid w:val="001E045B"/>
    <w:rsid w:val="001E0492"/>
    <w:rsid w:val="001E072A"/>
    <w:rsid w:val="001E0A4F"/>
    <w:rsid w:val="001E0B0C"/>
    <w:rsid w:val="001E0C65"/>
    <w:rsid w:val="001E0D59"/>
    <w:rsid w:val="001E0F34"/>
    <w:rsid w:val="001E0F7D"/>
    <w:rsid w:val="001E0FC4"/>
    <w:rsid w:val="001E1125"/>
    <w:rsid w:val="001E1137"/>
    <w:rsid w:val="001E145C"/>
    <w:rsid w:val="001E179A"/>
    <w:rsid w:val="001E17DE"/>
    <w:rsid w:val="001E1937"/>
    <w:rsid w:val="001E1AC2"/>
    <w:rsid w:val="001E1ADB"/>
    <w:rsid w:val="001E1C2D"/>
    <w:rsid w:val="001E1C81"/>
    <w:rsid w:val="001E1E26"/>
    <w:rsid w:val="001E1ED0"/>
    <w:rsid w:val="001E1F8E"/>
    <w:rsid w:val="001E1FD9"/>
    <w:rsid w:val="001E21C9"/>
    <w:rsid w:val="001E231D"/>
    <w:rsid w:val="001E23FD"/>
    <w:rsid w:val="001E2534"/>
    <w:rsid w:val="001E258F"/>
    <w:rsid w:val="001E2668"/>
    <w:rsid w:val="001E2A78"/>
    <w:rsid w:val="001E2CA5"/>
    <w:rsid w:val="001E2CDB"/>
    <w:rsid w:val="001E2DF2"/>
    <w:rsid w:val="001E2E3C"/>
    <w:rsid w:val="001E2EE4"/>
    <w:rsid w:val="001E2F74"/>
    <w:rsid w:val="001E3182"/>
    <w:rsid w:val="001E35FB"/>
    <w:rsid w:val="001E361B"/>
    <w:rsid w:val="001E376A"/>
    <w:rsid w:val="001E392A"/>
    <w:rsid w:val="001E39C1"/>
    <w:rsid w:val="001E3D57"/>
    <w:rsid w:val="001E3E8D"/>
    <w:rsid w:val="001E3F4E"/>
    <w:rsid w:val="001E402D"/>
    <w:rsid w:val="001E43A1"/>
    <w:rsid w:val="001E489A"/>
    <w:rsid w:val="001E48F4"/>
    <w:rsid w:val="001E498D"/>
    <w:rsid w:val="001E4A48"/>
    <w:rsid w:val="001E4BD7"/>
    <w:rsid w:val="001E4D09"/>
    <w:rsid w:val="001E4D59"/>
    <w:rsid w:val="001E4EEA"/>
    <w:rsid w:val="001E4F88"/>
    <w:rsid w:val="001E5101"/>
    <w:rsid w:val="001E5107"/>
    <w:rsid w:val="001E5272"/>
    <w:rsid w:val="001E54A8"/>
    <w:rsid w:val="001E5625"/>
    <w:rsid w:val="001E5637"/>
    <w:rsid w:val="001E56CA"/>
    <w:rsid w:val="001E592E"/>
    <w:rsid w:val="001E5A64"/>
    <w:rsid w:val="001E5C6F"/>
    <w:rsid w:val="001E5CB4"/>
    <w:rsid w:val="001E5F83"/>
    <w:rsid w:val="001E6042"/>
    <w:rsid w:val="001E60E7"/>
    <w:rsid w:val="001E6164"/>
    <w:rsid w:val="001E6182"/>
    <w:rsid w:val="001E623B"/>
    <w:rsid w:val="001E62FF"/>
    <w:rsid w:val="001E63DD"/>
    <w:rsid w:val="001E64B7"/>
    <w:rsid w:val="001E65DC"/>
    <w:rsid w:val="001E661D"/>
    <w:rsid w:val="001E668A"/>
    <w:rsid w:val="001E6721"/>
    <w:rsid w:val="001E6771"/>
    <w:rsid w:val="001E67E0"/>
    <w:rsid w:val="001E69DB"/>
    <w:rsid w:val="001E69F9"/>
    <w:rsid w:val="001E6A2D"/>
    <w:rsid w:val="001E6AAD"/>
    <w:rsid w:val="001E6B85"/>
    <w:rsid w:val="001E6E0A"/>
    <w:rsid w:val="001E6E14"/>
    <w:rsid w:val="001E6E46"/>
    <w:rsid w:val="001E6F52"/>
    <w:rsid w:val="001E701D"/>
    <w:rsid w:val="001E7034"/>
    <w:rsid w:val="001E7038"/>
    <w:rsid w:val="001E713F"/>
    <w:rsid w:val="001E71C9"/>
    <w:rsid w:val="001E725D"/>
    <w:rsid w:val="001E72E9"/>
    <w:rsid w:val="001E756C"/>
    <w:rsid w:val="001E75A0"/>
    <w:rsid w:val="001E7670"/>
    <w:rsid w:val="001E767E"/>
    <w:rsid w:val="001E76C6"/>
    <w:rsid w:val="001E7844"/>
    <w:rsid w:val="001E7882"/>
    <w:rsid w:val="001E78DE"/>
    <w:rsid w:val="001E7914"/>
    <w:rsid w:val="001E7A92"/>
    <w:rsid w:val="001E7AF3"/>
    <w:rsid w:val="001F0042"/>
    <w:rsid w:val="001F013C"/>
    <w:rsid w:val="001F0173"/>
    <w:rsid w:val="001F030A"/>
    <w:rsid w:val="001F03B4"/>
    <w:rsid w:val="001F07BC"/>
    <w:rsid w:val="001F08D3"/>
    <w:rsid w:val="001F0AD6"/>
    <w:rsid w:val="001F0BBE"/>
    <w:rsid w:val="001F0BC8"/>
    <w:rsid w:val="001F0C0A"/>
    <w:rsid w:val="001F0C2D"/>
    <w:rsid w:val="001F0C63"/>
    <w:rsid w:val="001F0D26"/>
    <w:rsid w:val="001F0DD7"/>
    <w:rsid w:val="001F0E67"/>
    <w:rsid w:val="001F0EC4"/>
    <w:rsid w:val="001F0F48"/>
    <w:rsid w:val="001F1027"/>
    <w:rsid w:val="001F1126"/>
    <w:rsid w:val="001F1264"/>
    <w:rsid w:val="001F1710"/>
    <w:rsid w:val="001F17CB"/>
    <w:rsid w:val="001F1B0F"/>
    <w:rsid w:val="001F1EBD"/>
    <w:rsid w:val="001F212C"/>
    <w:rsid w:val="001F2289"/>
    <w:rsid w:val="001F229A"/>
    <w:rsid w:val="001F23AC"/>
    <w:rsid w:val="001F23D0"/>
    <w:rsid w:val="001F25A7"/>
    <w:rsid w:val="001F271A"/>
    <w:rsid w:val="001F2908"/>
    <w:rsid w:val="001F290C"/>
    <w:rsid w:val="001F2A40"/>
    <w:rsid w:val="001F2A5F"/>
    <w:rsid w:val="001F2DCB"/>
    <w:rsid w:val="001F2E98"/>
    <w:rsid w:val="001F2F59"/>
    <w:rsid w:val="001F2F84"/>
    <w:rsid w:val="001F2FB7"/>
    <w:rsid w:val="001F2FD0"/>
    <w:rsid w:val="001F3019"/>
    <w:rsid w:val="001F334E"/>
    <w:rsid w:val="001F356C"/>
    <w:rsid w:val="001F36D1"/>
    <w:rsid w:val="001F36FB"/>
    <w:rsid w:val="001F3734"/>
    <w:rsid w:val="001F3882"/>
    <w:rsid w:val="001F3E16"/>
    <w:rsid w:val="001F3F66"/>
    <w:rsid w:val="001F3F7D"/>
    <w:rsid w:val="001F4080"/>
    <w:rsid w:val="001F40AD"/>
    <w:rsid w:val="001F40F4"/>
    <w:rsid w:val="001F4196"/>
    <w:rsid w:val="001F41BD"/>
    <w:rsid w:val="001F41DF"/>
    <w:rsid w:val="001F4201"/>
    <w:rsid w:val="001F4439"/>
    <w:rsid w:val="001F461A"/>
    <w:rsid w:val="001F466B"/>
    <w:rsid w:val="001F474A"/>
    <w:rsid w:val="001F4851"/>
    <w:rsid w:val="001F4921"/>
    <w:rsid w:val="001F4E96"/>
    <w:rsid w:val="001F51A1"/>
    <w:rsid w:val="001F5586"/>
    <w:rsid w:val="001F5684"/>
    <w:rsid w:val="001F5875"/>
    <w:rsid w:val="001F5AFF"/>
    <w:rsid w:val="001F5BBC"/>
    <w:rsid w:val="001F5CBB"/>
    <w:rsid w:val="001F5CD9"/>
    <w:rsid w:val="001F5D2F"/>
    <w:rsid w:val="001F5E28"/>
    <w:rsid w:val="001F6234"/>
    <w:rsid w:val="001F62C4"/>
    <w:rsid w:val="001F62F1"/>
    <w:rsid w:val="001F6615"/>
    <w:rsid w:val="001F66A2"/>
    <w:rsid w:val="001F66EE"/>
    <w:rsid w:val="001F694F"/>
    <w:rsid w:val="001F6D98"/>
    <w:rsid w:val="001F6EFA"/>
    <w:rsid w:val="001F7084"/>
    <w:rsid w:val="001F710C"/>
    <w:rsid w:val="001F71D6"/>
    <w:rsid w:val="001F7457"/>
    <w:rsid w:val="001F759B"/>
    <w:rsid w:val="001F75A2"/>
    <w:rsid w:val="001F79B0"/>
    <w:rsid w:val="001F7BBB"/>
    <w:rsid w:val="001F7D0B"/>
    <w:rsid w:val="001F7E82"/>
    <w:rsid w:val="001F7F5A"/>
    <w:rsid w:val="002000FF"/>
    <w:rsid w:val="00200227"/>
    <w:rsid w:val="00200623"/>
    <w:rsid w:val="00200893"/>
    <w:rsid w:val="00200B54"/>
    <w:rsid w:val="00200D6C"/>
    <w:rsid w:val="00200F3C"/>
    <w:rsid w:val="00200F49"/>
    <w:rsid w:val="00201099"/>
    <w:rsid w:val="00201214"/>
    <w:rsid w:val="002012EC"/>
    <w:rsid w:val="0020139D"/>
    <w:rsid w:val="002013CA"/>
    <w:rsid w:val="00201414"/>
    <w:rsid w:val="0020161C"/>
    <w:rsid w:val="0020162E"/>
    <w:rsid w:val="00201A5F"/>
    <w:rsid w:val="00201E69"/>
    <w:rsid w:val="00201E78"/>
    <w:rsid w:val="00201F47"/>
    <w:rsid w:val="0020207B"/>
    <w:rsid w:val="0020211D"/>
    <w:rsid w:val="002021CF"/>
    <w:rsid w:val="002022D5"/>
    <w:rsid w:val="002024AF"/>
    <w:rsid w:val="00202844"/>
    <w:rsid w:val="00202862"/>
    <w:rsid w:val="00202AC1"/>
    <w:rsid w:val="00202D6B"/>
    <w:rsid w:val="00202D97"/>
    <w:rsid w:val="00202EBE"/>
    <w:rsid w:val="00202F2F"/>
    <w:rsid w:val="0020304D"/>
    <w:rsid w:val="00203128"/>
    <w:rsid w:val="002031C4"/>
    <w:rsid w:val="002033D1"/>
    <w:rsid w:val="002034B4"/>
    <w:rsid w:val="0020350A"/>
    <w:rsid w:val="00203546"/>
    <w:rsid w:val="002035B7"/>
    <w:rsid w:val="00203647"/>
    <w:rsid w:val="00203725"/>
    <w:rsid w:val="00203787"/>
    <w:rsid w:val="002039B2"/>
    <w:rsid w:val="00203A26"/>
    <w:rsid w:val="00203A7A"/>
    <w:rsid w:val="00203B24"/>
    <w:rsid w:val="00203C3D"/>
    <w:rsid w:val="00203E62"/>
    <w:rsid w:val="00203EB0"/>
    <w:rsid w:val="00203EB1"/>
    <w:rsid w:val="00203EC2"/>
    <w:rsid w:val="00203EF4"/>
    <w:rsid w:val="00203F19"/>
    <w:rsid w:val="0020402B"/>
    <w:rsid w:val="00204077"/>
    <w:rsid w:val="0020408D"/>
    <w:rsid w:val="00204178"/>
    <w:rsid w:val="002041B9"/>
    <w:rsid w:val="00204374"/>
    <w:rsid w:val="00204675"/>
    <w:rsid w:val="0020473D"/>
    <w:rsid w:val="0020476F"/>
    <w:rsid w:val="00204894"/>
    <w:rsid w:val="002048EA"/>
    <w:rsid w:val="00204929"/>
    <w:rsid w:val="00204941"/>
    <w:rsid w:val="00204A12"/>
    <w:rsid w:val="00204A74"/>
    <w:rsid w:val="00204B2D"/>
    <w:rsid w:val="00204FC7"/>
    <w:rsid w:val="002053AD"/>
    <w:rsid w:val="0020546E"/>
    <w:rsid w:val="002054B4"/>
    <w:rsid w:val="00205521"/>
    <w:rsid w:val="002055F6"/>
    <w:rsid w:val="002057AD"/>
    <w:rsid w:val="002058E0"/>
    <w:rsid w:val="00205A81"/>
    <w:rsid w:val="00205CD4"/>
    <w:rsid w:val="00205E89"/>
    <w:rsid w:val="00205EFC"/>
    <w:rsid w:val="00206089"/>
    <w:rsid w:val="0020629A"/>
    <w:rsid w:val="00206478"/>
    <w:rsid w:val="002068F0"/>
    <w:rsid w:val="00206A7F"/>
    <w:rsid w:val="00206BCE"/>
    <w:rsid w:val="00206CAB"/>
    <w:rsid w:val="00207152"/>
    <w:rsid w:val="002073CA"/>
    <w:rsid w:val="002074DF"/>
    <w:rsid w:val="00207728"/>
    <w:rsid w:val="0020772F"/>
    <w:rsid w:val="002078EB"/>
    <w:rsid w:val="00207946"/>
    <w:rsid w:val="002079F9"/>
    <w:rsid w:val="00207A22"/>
    <w:rsid w:val="00207A31"/>
    <w:rsid w:val="00207A60"/>
    <w:rsid w:val="00207AAE"/>
    <w:rsid w:val="00207ADC"/>
    <w:rsid w:val="00207BAC"/>
    <w:rsid w:val="00207BD9"/>
    <w:rsid w:val="00207BEB"/>
    <w:rsid w:val="00207C09"/>
    <w:rsid w:val="00207CA3"/>
    <w:rsid w:val="00207E0B"/>
    <w:rsid w:val="00207E64"/>
    <w:rsid w:val="00207E8F"/>
    <w:rsid w:val="00210014"/>
    <w:rsid w:val="002100D9"/>
    <w:rsid w:val="002103A3"/>
    <w:rsid w:val="002104BE"/>
    <w:rsid w:val="0021059E"/>
    <w:rsid w:val="002105FA"/>
    <w:rsid w:val="0021082B"/>
    <w:rsid w:val="002108C7"/>
    <w:rsid w:val="00210A62"/>
    <w:rsid w:val="00210AEE"/>
    <w:rsid w:val="00210B16"/>
    <w:rsid w:val="00210B60"/>
    <w:rsid w:val="00210BDA"/>
    <w:rsid w:val="00211467"/>
    <w:rsid w:val="0021146C"/>
    <w:rsid w:val="002114BD"/>
    <w:rsid w:val="0021151C"/>
    <w:rsid w:val="0021151D"/>
    <w:rsid w:val="00211691"/>
    <w:rsid w:val="00211958"/>
    <w:rsid w:val="0021195F"/>
    <w:rsid w:val="00211978"/>
    <w:rsid w:val="00211D23"/>
    <w:rsid w:val="00211E6D"/>
    <w:rsid w:val="00211EFA"/>
    <w:rsid w:val="00212109"/>
    <w:rsid w:val="00212179"/>
    <w:rsid w:val="002121F7"/>
    <w:rsid w:val="0021229D"/>
    <w:rsid w:val="0021253D"/>
    <w:rsid w:val="00212560"/>
    <w:rsid w:val="002125A6"/>
    <w:rsid w:val="002125C9"/>
    <w:rsid w:val="00212719"/>
    <w:rsid w:val="0021290A"/>
    <w:rsid w:val="00212B46"/>
    <w:rsid w:val="00212C30"/>
    <w:rsid w:val="00212F6B"/>
    <w:rsid w:val="00212FEA"/>
    <w:rsid w:val="002130B3"/>
    <w:rsid w:val="00213139"/>
    <w:rsid w:val="002131B3"/>
    <w:rsid w:val="0021323C"/>
    <w:rsid w:val="0021324F"/>
    <w:rsid w:val="002133D2"/>
    <w:rsid w:val="002133DC"/>
    <w:rsid w:val="002133F5"/>
    <w:rsid w:val="002134B8"/>
    <w:rsid w:val="002134DC"/>
    <w:rsid w:val="0021350C"/>
    <w:rsid w:val="0021365E"/>
    <w:rsid w:val="002138DF"/>
    <w:rsid w:val="002139FA"/>
    <w:rsid w:val="00213AC9"/>
    <w:rsid w:val="00213B24"/>
    <w:rsid w:val="00213BF8"/>
    <w:rsid w:val="00213D14"/>
    <w:rsid w:val="00213EF9"/>
    <w:rsid w:val="0021410E"/>
    <w:rsid w:val="00214132"/>
    <w:rsid w:val="00214272"/>
    <w:rsid w:val="00214293"/>
    <w:rsid w:val="00214321"/>
    <w:rsid w:val="00214354"/>
    <w:rsid w:val="00214365"/>
    <w:rsid w:val="002143CB"/>
    <w:rsid w:val="002143D6"/>
    <w:rsid w:val="002144AC"/>
    <w:rsid w:val="002146FA"/>
    <w:rsid w:val="002146FD"/>
    <w:rsid w:val="00214887"/>
    <w:rsid w:val="00214A0A"/>
    <w:rsid w:val="00214AFC"/>
    <w:rsid w:val="00214C31"/>
    <w:rsid w:val="00214E84"/>
    <w:rsid w:val="00214EAE"/>
    <w:rsid w:val="00214F57"/>
    <w:rsid w:val="00214FBA"/>
    <w:rsid w:val="00214FC1"/>
    <w:rsid w:val="00214FEE"/>
    <w:rsid w:val="00215244"/>
    <w:rsid w:val="002154E4"/>
    <w:rsid w:val="00215501"/>
    <w:rsid w:val="00215769"/>
    <w:rsid w:val="00215882"/>
    <w:rsid w:val="00215899"/>
    <w:rsid w:val="002159B7"/>
    <w:rsid w:val="00215A12"/>
    <w:rsid w:val="00215AF5"/>
    <w:rsid w:val="00215AFB"/>
    <w:rsid w:val="00215B5A"/>
    <w:rsid w:val="00215C0C"/>
    <w:rsid w:val="00215F1B"/>
    <w:rsid w:val="0021601D"/>
    <w:rsid w:val="00216127"/>
    <w:rsid w:val="00216282"/>
    <w:rsid w:val="002162F4"/>
    <w:rsid w:val="00216641"/>
    <w:rsid w:val="002166E7"/>
    <w:rsid w:val="002169B7"/>
    <w:rsid w:val="00216A7E"/>
    <w:rsid w:val="00216AC1"/>
    <w:rsid w:val="00216ADA"/>
    <w:rsid w:val="00216AFA"/>
    <w:rsid w:val="00216C2E"/>
    <w:rsid w:val="00216C72"/>
    <w:rsid w:val="00217036"/>
    <w:rsid w:val="00217038"/>
    <w:rsid w:val="002171CA"/>
    <w:rsid w:val="002171EF"/>
    <w:rsid w:val="00217338"/>
    <w:rsid w:val="0021737D"/>
    <w:rsid w:val="002173E5"/>
    <w:rsid w:val="002175B0"/>
    <w:rsid w:val="002175C7"/>
    <w:rsid w:val="00217B84"/>
    <w:rsid w:val="00217CA9"/>
    <w:rsid w:val="00217F50"/>
    <w:rsid w:val="00217F57"/>
    <w:rsid w:val="00220008"/>
    <w:rsid w:val="00220026"/>
    <w:rsid w:val="002200A3"/>
    <w:rsid w:val="002200D2"/>
    <w:rsid w:val="002202E7"/>
    <w:rsid w:val="00220351"/>
    <w:rsid w:val="002204D6"/>
    <w:rsid w:val="002205BE"/>
    <w:rsid w:val="00220726"/>
    <w:rsid w:val="00220A89"/>
    <w:rsid w:val="00220ABA"/>
    <w:rsid w:val="00220D19"/>
    <w:rsid w:val="00220DFF"/>
    <w:rsid w:val="0022118D"/>
    <w:rsid w:val="002211C5"/>
    <w:rsid w:val="00221676"/>
    <w:rsid w:val="0022167B"/>
    <w:rsid w:val="00221707"/>
    <w:rsid w:val="0022175A"/>
    <w:rsid w:val="00221849"/>
    <w:rsid w:val="00221901"/>
    <w:rsid w:val="0022197A"/>
    <w:rsid w:val="002219DD"/>
    <w:rsid w:val="00221EED"/>
    <w:rsid w:val="00221F15"/>
    <w:rsid w:val="00221F24"/>
    <w:rsid w:val="00221F35"/>
    <w:rsid w:val="00221F93"/>
    <w:rsid w:val="002220B9"/>
    <w:rsid w:val="0022234B"/>
    <w:rsid w:val="002223D4"/>
    <w:rsid w:val="00222496"/>
    <w:rsid w:val="002224DB"/>
    <w:rsid w:val="002226B3"/>
    <w:rsid w:val="002226F5"/>
    <w:rsid w:val="00222704"/>
    <w:rsid w:val="00222988"/>
    <w:rsid w:val="00222BE1"/>
    <w:rsid w:val="00222BE7"/>
    <w:rsid w:val="00222D6B"/>
    <w:rsid w:val="00222E79"/>
    <w:rsid w:val="00222EFA"/>
    <w:rsid w:val="00223040"/>
    <w:rsid w:val="002230FE"/>
    <w:rsid w:val="00223243"/>
    <w:rsid w:val="0022342F"/>
    <w:rsid w:val="00223433"/>
    <w:rsid w:val="002234A9"/>
    <w:rsid w:val="00224251"/>
    <w:rsid w:val="00224293"/>
    <w:rsid w:val="002242B6"/>
    <w:rsid w:val="002242BF"/>
    <w:rsid w:val="002242C9"/>
    <w:rsid w:val="002242E8"/>
    <w:rsid w:val="00224386"/>
    <w:rsid w:val="002243A7"/>
    <w:rsid w:val="00224403"/>
    <w:rsid w:val="00224442"/>
    <w:rsid w:val="0022449D"/>
    <w:rsid w:val="002245BC"/>
    <w:rsid w:val="0022460D"/>
    <w:rsid w:val="0022467F"/>
    <w:rsid w:val="0022486A"/>
    <w:rsid w:val="002248C5"/>
    <w:rsid w:val="00224946"/>
    <w:rsid w:val="002249BF"/>
    <w:rsid w:val="00224A17"/>
    <w:rsid w:val="00224BB2"/>
    <w:rsid w:val="00224BFB"/>
    <w:rsid w:val="00224C87"/>
    <w:rsid w:val="00224D7F"/>
    <w:rsid w:val="00224E21"/>
    <w:rsid w:val="00224FE2"/>
    <w:rsid w:val="00225146"/>
    <w:rsid w:val="00225280"/>
    <w:rsid w:val="00225667"/>
    <w:rsid w:val="002257EE"/>
    <w:rsid w:val="002259FC"/>
    <w:rsid w:val="00225C59"/>
    <w:rsid w:val="00225D7D"/>
    <w:rsid w:val="00226222"/>
    <w:rsid w:val="002262A8"/>
    <w:rsid w:val="002262CE"/>
    <w:rsid w:val="00226395"/>
    <w:rsid w:val="00226835"/>
    <w:rsid w:val="002269BA"/>
    <w:rsid w:val="00226A9A"/>
    <w:rsid w:val="00226C03"/>
    <w:rsid w:val="00226C47"/>
    <w:rsid w:val="00226E4D"/>
    <w:rsid w:val="00226FFE"/>
    <w:rsid w:val="00227136"/>
    <w:rsid w:val="00227384"/>
    <w:rsid w:val="00227706"/>
    <w:rsid w:val="0022779D"/>
    <w:rsid w:val="002279A8"/>
    <w:rsid w:val="00227E20"/>
    <w:rsid w:val="00227EE6"/>
    <w:rsid w:val="00227F68"/>
    <w:rsid w:val="0023012F"/>
    <w:rsid w:val="00230215"/>
    <w:rsid w:val="0023027C"/>
    <w:rsid w:val="002302D4"/>
    <w:rsid w:val="002303C5"/>
    <w:rsid w:val="002304CF"/>
    <w:rsid w:val="00230874"/>
    <w:rsid w:val="00230C22"/>
    <w:rsid w:val="00230C28"/>
    <w:rsid w:val="00230D1F"/>
    <w:rsid w:val="00230DA0"/>
    <w:rsid w:val="00230E74"/>
    <w:rsid w:val="00230EB5"/>
    <w:rsid w:val="00230F68"/>
    <w:rsid w:val="00230F84"/>
    <w:rsid w:val="00231077"/>
    <w:rsid w:val="002312EE"/>
    <w:rsid w:val="00231427"/>
    <w:rsid w:val="002314EF"/>
    <w:rsid w:val="00231700"/>
    <w:rsid w:val="00231902"/>
    <w:rsid w:val="002319E9"/>
    <w:rsid w:val="00231BA5"/>
    <w:rsid w:val="00231CA2"/>
    <w:rsid w:val="00231DD9"/>
    <w:rsid w:val="00231DF5"/>
    <w:rsid w:val="00231F93"/>
    <w:rsid w:val="002324FC"/>
    <w:rsid w:val="0023275E"/>
    <w:rsid w:val="00232771"/>
    <w:rsid w:val="0023277D"/>
    <w:rsid w:val="0023283E"/>
    <w:rsid w:val="00232850"/>
    <w:rsid w:val="00232889"/>
    <w:rsid w:val="00232952"/>
    <w:rsid w:val="002329DD"/>
    <w:rsid w:val="00232B36"/>
    <w:rsid w:val="00232C4D"/>
    <w:rsid w:val="00232CEE"/>
    <w:rsid w:val="00232DFC"/>
    <w:rsid w:val="00232E49"/>
    <w:rsid w:val="00232EAC"/>
    <w:rsid w:val="0023311B"/>
    <w:rsid w:val="00233142"/>
    <w:rsid w:val="00233146"/>
    <w:rsid w:val="002332A0"/>
    <w:rsid w:val="0023330B"/>
    <w:rsid w:val="00233424"/>
    <w:rsid w:val="00233693"/>
    <w:rsid w:val="002338E4"/>
    <w:rsid w:val="002338F5"/>
    <w:rsid w:val="00233AE2"/>
    <w:rsid w:val="00233B03"/>
    <w:rsid w:val="00233EF6"/>
    <w:rsid w:val="00234236"/>
    <w:rsid w:val="0023423C"/>
    <w:rsid w:val="00234378"/>
    <w:rsid w:val="002344A9"/>
    <w:rsid w:val="00234536"/>
    <w:rsid w:val="0023460D"/>
    <w:rsid w:val="00234670"/>
    <w:rsid w:val="0023467C"/>
    <w:rsid w:val="00234813"/>
    <w:rsid w:val="00234BE2"/>
    <w:rsid w:val="0023506E"/>
    <w:rsid w:val="002350A5"/>
    <w:rsid w:val="0023527A"/>
    <w:rsid w:val="00235610"/>
    <w:rsid w:val="00235696"/>
    <w:rsid w:val="00235955"/>
    <w:rsid w:val="00235967"/>
    <w:rsid w:val="00235B71"/>
    <w:rsid w:val="00235BF3"/>
    <w:rsid w:val="00235D81"/>
    <w:rsid w:val="00235E77"/>
    <w:rsid w:val="00235F23"/>
    <w:rsid w:val="0023600E"/>
    <w:rsid w:val="0023627B"/>
    <w:rsid w:val="002362C3"/>
    <w:rsid w:val="00236358"/>
    <w:rsid w:val="002363FB"/>
    <w:rsid w:val="00236491"/>
    <w:rsid w:val="0023650B"/>
    <w:rsid w:val="0023662F"/>
    <w:rsid w:val="00236637"/>
    <w:rsid w:val="0023664E"/>
    <w:rsid w:val="002366DF"/>
    <w:rsid w:val="00236850"/>
    <w:rsid w:val="00236968"/>
    <w:rsid w:val="002369B7"/>
    <w:rsid w:val="00236AAD"/>
    <w:rsid w:val="00236ADE"/>
    <w:rsid w:val="00236F1B"/>
    <w:rsid w:val="00237138"/>
    <w:rsid w:val="00237455"/>
    <w:rsid w:val="00237476"/>
    <w:rsid w:val="002376CD"/>
    <w:rsid w:val="002376E1"/>
    <w:rsid w:val="0023775A"/>
    <w:rsid w:val="00237847"/>
    <w:rsid w:val="002379C0"/>
    <w:rsid w:val="00237A2A"/>
    <w:rsid w:val="00237B03"/>
    <w:rsid w:val="00237B5A"/>
    <w:rsid w:val="00237C02"/>
    <w:rsid w:val="00237CDE"/>
    <w:rsid w:val="00237E0F"/>
    <w:rsid w:val="00237E2A"/>
    <w:rsid w:val="002400EB"/>
    <w:rsid w:val="00240259"/>
    <w:rsid w:val="002402C7"/>
    <w:rsid w:val="0024030E"/>
    <w:rsid w:val="0024040C"/>
    <w:rsid w:val="00240497"/>
    <w:rsid w:val="002404DF"/>
    <w:rsid w:val="00240547"/>
    <w:rsid w:val="002406FE"/>
    <w:rsid w:val="0024070C"/>
    <w:rsid w:val="002408FA"/>
    <w:rsid w:val="00240938"/>
    <w:rsid w:val="002409EA"/>
    <w:rsid w:val="00240A0E"/>
    <w:rsid w:val="00240A9C"/>
    <w:rsid w:val="00240AB0"/>
    <w:rsid w:val="00240B28"/>
    <w:rsid w:val="00240BC3"/>
    <w:rsid w:val="00240D76"/>
    <w:rsid w:val="00240F32"/>
    <w:rsid w:val="002410A1"/>
    <w:rsid w:val="002410A8"/>
    <w:rsid w:val="00241148"/>
    <w:rsid w:val="002415E0"/>
    <w:rsid w:val="002416ED"/>
    <w:rsid w:val="002418B2"/>
    <w:rsid w:val="00241A79"/>
    <w:rsid w:val="00241C29"/>
    <w:rsid w:val="00241E20"/>
    <w:rsid w:val="00241E2D"/>
    <w:rsid w:val="00242211"/>
    <w:rsid w:val="00242245"/>
    <w:rsid w:val="002422AA"/>
    <w:rsid w:val="00242492"/>
    <w:rsid w:val="002427E9"/>
    <w:rsid w:val="00242849"/>
    <w:rsid w:val="00242858"/>
    <w:rsid w:val="002428AB"/>
    <w:rsid w:val="002429BA"/>
    <w:rsid w:val="002429F0"/>
    <w:rsid w:val="00242A9C"/>
    <w:rsid w:val="00242C19"/>
    <w:rsid w:val="00242DFF"/>
    <w:rsid w:val="00242EBF"/>
    <w:rsid w:val="00242FE6"/>
    <w:rsid w:val="0024312F"/>
    <w:rsid w:val="002432F5"/>
    <w:rsid w:val="002434DD"/>
    <w:rsid w:val="00243529"/>
    <w:rsid w:val="002435B4"/>
    <w:rsid w:val="00243615"/>
    <w:rsid w:val="0024381B"/>
    <w:rsid w:val="00243894"/>
    <w:rsid w:val="00243B0B"/>
    <w:rsid w:val="00243BD2"/>
    <w:rsid w:val="00243E93"/>
    <w:rsid w:val="00243FBD"/>
    <w:rsid w:val="002440B3"/>
    <w:rsid w:val="00244457"/>
    <w:rsid w:val="0024464B"/>
    <w:rsid w:val="00244659"/>
    <w:rsid w:val="002447D4"/>
    <w:rsid w:val="0024485F"/>
    <w:rsid w:val="002448AC"/>
    <w:rsid w:val="00244A20"/>
    <w:rsid w:val="00244C35"/>
    <w:rsid w:val="00244C8E"/>
    <w:rsid w:val="00244D59"/>
    <w:rsid w:val="00244E3E"/>
    <w:rsid w:val="00244EAC"/>
    <w:rsid w:val="00244EBC"/>
    <w:rsid w:val="00244F2B"/>
    <w:rsid w:val="00244F8E"/>
    <w:rsid w:val="00245033"/>
    <w:rsid w:val="00245070"/>
    <w:rsid w:val="00245075"/>
    <w:rsid w:val="00245135"/>
    <w:rsid w:val="00245196"/>
    <w:rsid w:val="002452A5"/>
    <w:rsid w:val="002454FD"/>
    <w:rsid w:val="0024551D"/>
    <w:rsid w:val="002457BF"/>
    <w:rsid w:val="002457CC"/>
    <w:rsid w:val="0024598E"/>
    <w:rsid w:val="002459C4"/>
    <w:rsid w:val="00245DD0"/>
    <w:rsid w:val="00245F99"/>
    <w:rsid w:val="0024602E"/>
    <w:rsid w:val="002463A7"/>
    <w:rsid w:val="002463E8"/>
    <w:rsid w:val="00246418"/>
    <w:rsid w:val="00246432"/>
    <w:rsid w:val="0024645C"/>
    <w:rsid w:val="002464F7"/>
    <w:rsid w:val="0024650D"/>
    <w:rsid w:val="00246539"/>
    <w:rsid w:val="0024665D"/>
    <w:rsid w:val="00246735"/>
    <w:rsid w:val="00246832"/>
    <w:rsid w:val="00246C3B"/>
    <w:rsid w:val="00246C3F"/>
    <w:rsid w:val="00246C78"/>
    <w:rsid w:val="00246D48"/>
    <w:rsid w:val="00246D62"/>
    <w:rsid w:val="00246D70"/>
    <w:rsid w:val="002470AB"/>
    <w:rsid w:val="002470C6"/>
    <w:rsid w:val="002470DA"/>
    <w:rsid w:val="00247170"/>
    <w:rsid w:val="0024719D"/>
    <w:rsid w:val="00247222"/>
    <w:rsid w:val="00247275"/>
    <w:rsid w:val="00247461"/>
    <w:rsid w:val="0024751D"/>
    <w:rsid w:val="0024758F"/>
    <w:rsid w:val="002475B9"/>
    <w:rsid w:val="00247659"/>
    <w:rsid w:val="00247691"/>
    <w:rsid w:val="0024775C"/>
    <w:rsid w:val="00247990"/>
    <w:rsid w:val="00247B8A"/>
    <w:rsid w:val="00247BC1"/>
    <w:rsid w:val="00247C40"/>
    <w:rsid w:val="00247D2A"/>
    <w:rsid w:val="00247E55"/>
    <w:rsid w:val="00247E78"/>
    <w:rsid w:val="002502A9"/>
    <w:rsid w:val="002505B7"/>
    <w:rsid w:val="00250869"/>
    <w:rsid w:val="00250873"/>
    <w:rsid w:val="002508C9"/>
    <w:rsid w:val="002508E2"/>
    <w:rsid w:val="002509DB"/>
    <w:rsid w:val="002509F0"/>
    <w:rsid w:val="00250B37"/>
    <w:rsid w:val="00250C77"/>
    <w:rsid w:val="00250CF5"/>
    <w:rsid w:val="00250E18"/>
    <w:rsid w:val="0025100F"/>
    <w:rsid w:val="002510C6"/>
    <w:rsid w:val="002510E1"/>
    <w:rsid w:val="00251350"/>
    <w:rsid w:val="00251522"/>
    <w:rsid w:val="00251543"/>
    <w:rsid w:val="0025155D"/>
    <w:rsid w:val="00251576"/>
    <w:rsid w:val="002515D2"/>
    <w:rsid w:val="00251853"/>
    <w:rsid w:val="00251A01"/>
    <w:rsid w:val="00251C4B"/>
    <w:rsid w:val="00251CE2"/>
    <w:rsid w:val="00251DF6"/>
    <w:rsid w:val="00251E6E"/>
    <w:rsid w:val="00251F17"/>
    <w:rsid w:val="0025208D"/>
    <w:rsid w:val="0025236C"/>
    <w:rsid w:val="00252562"/>
    <w:rsid w:val="0025273E"/>
    <w:rsid w:val="002528A8"/>
    <w:rsid w:val="002528D6"/>
    <w:rsid w:val="0025294E"/>
    <w:rsid w:val="0025296F"/>
    <w:rsid w:val="002529F0"/>
    <w:rsid w:val="00252B7C"/>
    <w:rsid w:val="002530C1"/>
    <w:rsid w:val="0025313C"/>
    <w:rsid w:val="00253188"/>
    <w:rsid w:val="00253266"/>
    <w:rsid w:val="002534C5"/>
    <w:rsid w:val="0025371F"/>
    <w:rsid w:val="002538F0"/>
    <w:rsid w:val="002539C6"/>
    <w:rsid w:val="00253A15"/>
    <w:rsid w:val="00253AB6"/>
    <w:rsid w:val="00253AE4"/>
    <w:rsid w:val="00253C97"/>
    <w:rsid w:val="00253E8C"/>
    <w:rsid w:val="00254061"/>
    <w:rsid w:val="00254122"/>
    <w:rsid w:val="002542A4"/>
    <w:rsid w:val="00254540"/>
    <w:rsid w:val="0025468C"/>
    <w:rsid w:val="002546D5"/>
    <w:rsid w:val="002547B1"/>
    <w:rsid w:val="00254A2B"/>
    <w:rsid w:val="00254A51"/>
    <w:rsid w:val="00254ACF"/>
    <w:rsid w:val="00254BB8"/>
    <w:rsid w:val="00254C42"/>
    <w:rsid w:val="00254D0F"/>
    <w:rsid w:val="00254EA8"/>
    <w:rsid w:val="00254EC2"/>
    <w:rsid w:val="00254EEE"/>
    <w:rsid w:val="00254F47"/>
    <w:rsid w:val="00255141"/>
    <w:rsid w:val="002551EB"/>
    <w:rsid w:val="00255439"/>
    <w:rsid w:val="002556CC"/>
    <w:rsid w:val="00255705"/>
    <w:rsid w:val="002557EE"/>
    <w:rsid w:val="0025584F"/>
    <w:rsid w:val="002559CF"/>
    <w:rsid w:val="00255B8B"/>
    <w:rsid w:val="00255CB5"/>
    <w:rsid w:val="00255DD6"/>
    <w:rsid w:val="00256191"/>
    <w:rsid w:val="00256249"/>
    <w:rsid w:val="0025627F"/>
    <w:rsid w:val="002562DB"/>
    <w:rsid w:val="002563C5"/>
    <w:rsid w:val="002565BE"/>
    <w:rsid w:val="00256758"/>
    <w:rsid w:val="00256930"/>
    <w:rsid w:val="00256C04"/>
    <w:rsid w:val="00256C66"/>
    <w:rsid w:val="00256CCF"/>
    <w:rsid w:val="00256ED2"/>
    <w:rsid w:val="00256FAD"/>
    <w:rsid w:val="00256FC8"/>
    <w:rsid w:val="00256FD7"/>
    <w:rsid w:val="00257030"/>
    <w:rsid w:val="002571A9"/>
    <w:rsid w:val="00257308"/>
    <w:rsid w:val="00257461"/>
    <w:rsid w:val="002575B8"/>
    <w:rsid w:val="002575C6"/>
    <w:rsid w:val="0025767F"/>
    <w:rsid w:val="00257747"/>
    <w:rsid w:val="00257CAB"/>
    <w:rsid w:val="00257EB7"/>
    <w:rsid w:val="00257EEB"/>
    <w:rsid w:val="002600DD"/>
    <w:rsid w:val="002601E1"/>
    <w:rsid w:val="002602AF"/>
    <w:rsid w:val="0026048B"/>
    <w:rsid w:val="002604A6"/>
    <w:rsid w:val="002607B3"/>
    <w:rsid w:val="002607CB"/>
    <w:rsid w:val="00260937"/>
    <w:rsid w:val="00260BBC"/>
    <w:rsid w:val="00260C46"/>
    <w:rsid w:val="00260C77"/>
    <w:rsid w:val="00260F97"/>
    <w:rsid w:val="00260FF4"/>
    <w:rsid w:val="0026136C"/>
    <w:rsid w:val="0026152D"/>
    <w:rsid w:val="0026152F"/>
    <w:rsid w:val="002617FF"/>
    <w:rsid w:val="00261846"/>
    <w:rsid w:val="00261887"/>
    <w:rsid w:val="002618AE"/>
    <w:rsid w:val="002618E8"/>
    <w:rsid w:val="0026198B"/>
    <w:rsid w:val="0026199B"/>
    <w:rsid w:val="00261A8D"/>
    <w:rsid w:val="00261AD9"/>
    <w:rsid w:val="00261B39"/>
    <w:rsid w:val="00261C90"/>
    <w:rsid w:val="00261D19"/>
    <w:rsid w:val="00261EB5"/>
    <w:rsid w:val="0026201F"/>
    <w:rsid w:val="0026234A"/>
    <w:rsid w:val="002623B9"/>
    <w:rsid w:val="00262485"/>
    <w:rsid w:val="0026248C"/>
    <w:rsid w:val="002624B1"/>
    <w:rsid w:val="002624D2"/>
    <w:rsid w:val="0026263A"/>
    <w:rsid w:val="002628DA"/>
    <w:rsid w:val="0026293F"/>
    <w:rsid w:val="00262C26"/>
    <w:rsid w:val="00262C2F"/>
    <w:rsid w:val="00262C3C"/>
    <w:rsid w:val="00262F10"/>
    <w:rsid w:val="002632BB"/>
    <w:rsid w:val="002636FF"/>
    <w:rsid w:val="0026377E"/>
    <w:rsid w:val="00263B2D"/>
    <w:rsid w:val="00263CF9"/>
    <w:rsid w:val="00263E97"/>
    <w:rsid w:val="00263F18"/>
    <w:rsid w:val="002642E0"/>
    <w:rsid w:val="002643AB"/>
    <w:rsid w:val="00264428"/>
    <w:rsid w:val="0026451D"/>
    <w:rsid w:val="002646D6"/>
    <w:rsid w:val="00264734"/>
    <w:rsid w:val="00264971"/>
    <w:rsid w:val="00264A75"/>
    <w:rsid w:val="00264AC9"/>
    <w:rsid w:val="00264C2E"/>
    <w:rsid w:val="00264C7A"/>
    <w:rsid w:val="00264D0B"/>
    <w:rsid w:val="00264F3B"/>
    <w:rsid w:val="002651C9"/>
    <w:rsid w:val="002652DD"/>
    <w:rsid w:val="0026554E"/>
    <w:rsid w:val="0026563A"/>
    <w:rsid w:val="00265661"/>
    <w:rsid w:val="002656BC"/>
    <w:rsid w:val="002656E4"/>
    <w:rsid w:val="00265776"/>
    <w:rsid w:val="00265E89"/>
    <w:rsid w:val="00265F68"/>
    <w:rsid w:val="0026613B"/>
    <w:rsid w:val="0026617F"/>
    <w:rsid w:val="00266726"/>
    <w:rsid w:val="00266864"/>
    <w:rsid w:val="00266D6D"/>
    <w:rsid w:val="00266E8F"/>
    <w:rsid w:val="00266F80"/>
    <w:rsid w:val="00266FAA"/>
    <w:rsid w:val="00266FB6"/>
    <w:rsid w:val="00267067"/>
    <w:rsid w:val="002671CA"/>
    <w:rsid w:val="002671F1"/>
    <w:rsid w:val="0026720E"/>
    <w:rsid w:val="0026728F"/>
    <w:rsid w:val="0026743C"/>
    <w:rsid w:val="0026748D"/>
    <w:rsid w:val="002676BE"/>
    <w:rsid w:val="00267763"/>
    <w:rsid w:val="00267879"/>
    <w:rsid w:val="002678C3"/>
    <w:rsid w:val="002679DF"/>
    <w:rsid w:val="00267AC2"/>
    <w:rsid w:val="00267B84"/>
    <w:rsid w:val="00267E27"/>
    <w:rsid w:val="00267E3E"/>
    <w:rsid w:val="00267EDD"/>
    <w:rsid w:val="00267EDE"/>
    <w:rsid w:val="00267F31"/>
    <w:rsid w:val="00267FA2"/>
    <w:rsid w:val="00270537"/>
    <w:rsid w:val="00270567"/>
    <w:rsid w:val="0027066B"/>
    <w:rsid w:val="00270796"/>
    <w:rsid w:val="00270A33"/>
    <w:rsid w:val="00270AAC"/>
    <w:rsid w:val="00270B6C"/>
    <w:rsid w:val="00270CB9"/>
    <w:rsid w:val="00270DB2"/>
    <w:rsid w:val="002710B8"/>
    <w:rsid w:val="002710B9"/>
    <w:rsid w:val="00271106"/>
    <w:rsid w:val="00271301"/>
    <w:rsid w:val="00271382"/>
    <w:rsid w:val="002713B5"/>
    <w:rsid w:val="0027147B"/>
    <w:rsid w:val="002714C8"/>
    <w:rsid w:val="0027160C"/>
    <w:rsid w:val="0027166A"/>
    <w:rsid w:val="002716C5"/>
    <w:rsid w:val="0027189C"/>
    <w:rsid w:val="0027193B"/>
    <w:rsid w:val="00271A4B"/>
    <w:rsid w:val="00271AA6"/>
    <w:rsid w:val="00271B5F"/>
    <w:rsid w:val="00271BB0"/>
    <w:rsid w:val="00271BDC"/>
    <w:rsid w:val="00271DD8"/>
    <w:rsid w:val="00271E2E"/>
    <w:rsid w:val="00271E68"/>
    <w:rsid w:val="00271E71"/>
    <w:rsid w:val="00271F74"/>
    <w:rsid w:val="002720BA"/>
    <w:rsid w:val="00272171"/>
    <w:rsid w:val="002721C6"/>
    <w:rsid w:val="00272209"/>
    <w:rsid w:val="00272248"/>
    <w:rsid w:val="00272436"/>
    <w:rsid w:val="002724AD"/>
    <w:rsid w:val="00272772"/>
    <w:rsid w:val="00272798"/>
    <w:rsid w:val="002729CF"/>
    <w:rsid w:val="00272A5B"/>
    <w:rsid w:val="00272A5E"/>
    <w:rsid w:val="00272B4F"/>
    <w:rsid w:val="00272C82"/>
    <w:rsid w:val="00272EE2"/>
    <w:rsid w:val="00273254"/>
    <w:rsid w:val="00273294"/>
    <w:rsid w:val="00273540"/>
    <w:rsid w:val="0027366B"/>
    <w:rsid w:val="002737EA"/>
    <w:rsid w:val="00273B6E"/>
    <w:rsid w:val="00273CA4"/>
    <w:rsid w:val="00273CF5"/>
    <w:rsid w:val="00273D8E"/>
    <w:rsid w:val="00273D98"/>
    <w:rsid w:val="00273EDB"/>
    <w:rsid w:val="00274127"/>
    <w:rsid w:val="00274277"/>
    <w:rsid w:val="002743B7"/>
    <w:rsid w:val="0027453E"/>
    <w:rsid w:val="00274575"/>
    <w:rsid w:val="002745E7"/>
    <w:rsid w:val="00274757"/>
    <w:rsid w:val="002748D7"/>
    <w:rsid w:val="00274994"/>
    <w:rsid w:val="00274BE2"/>
    <w:rsid w:val="00274C35"/>
    <w:rsid w:val="00274C66"/>
    <w:rsid w:val="00274D56"/>
    <w:rsid w:val="00275027"/>
    <w:rsid w:val="00275044"/>
    <w:rsid w:val="002750F3"/>
    <w:rsid w:val="002752C2"/>
    <w:rsid w:val="0027538D"/>
    <w:rsid w:val="00275541"/>
    <w:rsid w:val="0027569F"/>
    <w:rsid w:val="00275835"/>
    <w:rsid w:val="00275B09"/>
    <w:rsid w:val="00275B2E"/>
    <w:rsid w:val="00275B4D"/>
    <w:rsid w:val="00275EA6"/>
    <w:rsid w:val="00275FAC"/>
    <w:rsid w:val="00275FEF"/>
    <w:rsid w:val="002760F5"/>
    <w:rsid w:val="002761FA"/>
    <w:rsid w:val="00276217"/>
    <w:rsid w:val="00276267"/>
    <w:rsid w:val="002762FB"/>
    <w:rsid w:val="00276397"/>
    <w:rsid w:val="002763B9"/>
    <w:rsid w:val="002763D4"/>
    <w:rsid w:val="0027641C"/>
    <w:rsid w:val="00276580"/>
    <w:rsid w:val="00276675"/>
    <w:rsid w:val="0027668B"/>
    <w:rsid w:val="002766BF"/>
    <w:rsid w:val="002767AE"/>
    <w:rsid w:val="0027693D"/>
    <w:rsid w:val="00276B42"/>
    <w:rsid w:val="00276BE6"/>
    <w:rsid w:val="00276D62"/>
    <w:rsid w:val="00276E0C"/>
    <w:rsid w:val="00276E40"/>
    <w:rsid w:val="00276F72"/>
    <w:rsid w:val="00277021"/>
    <w:rsid w:val="002770A3"/>
    <w:rsid w:val="00277172"/>
    <w:rsid w:val="0027724C"/>
    <w:rsid w:val="0027727E"/>
    <w:rsid w:val="002773F5"/>
    <w:rsid w:val="00277819"/>
    <w:rsid w:val="00277838"/>
    <w:rsid w:val="002778B5"/>
    <w:rsid w:val="00277993"/>
    <w:rsid w:val="002779E5"/>
    <w:rsid w:val="00277A53"/>
    <w:rsid w:val="00277B93"/>
    <w:rsid w:val="00277D64"/>
    <w:rsid w:val="00277F03"/>
    <w:rsid w:val="00277FCA"/>
    <w:rsid w:val="00277FD7"/>
    <w:rsid w:val="00280269"/>
    <w:rsid w:val="00280276"/>
    <w:rsid w:val="0028028E"/>
    <w:rsid w:val="002802FA"/>
    <w:rsid w:val="0028039E"/>
    <w:rsid w:val="0028040B"/>
    <w:rsid w:val="00280471"/>
    <w:rsid w:val="002805B8"/>
    <w:rsid w:val="002807BD"/>
    <w:rsid w:val="002807F9"/>
    <w:rsid w:val="0028082A"/>
    <w:rsid w:val="00280891"/>
    <w:rsid w:val="00280941"/>
    <w:rsid w:val="00280A3C"/>
    <w:rsid w:val="00280AD7"/>
    <w:rsid w:val="00280D41"/>
    <w:rsid w:val="00280F47"/>
    <w:rsid w:val="002811E0"/>
    <w:rsid w:val="002812EA"/>
    <w:rsid w:val="0028135B"/>
    <w:rsid w:val="00281362"/>
    <w:rsid w:val="002813D3"/>
    <w:rsid w:val="0028141D"/>
    <w:rsid w:val="0028144B"/>
    <w:rsid w:val="0028166A"/>
    <w:rsid w:val="00281968"/>
    <w:rsid w:val="00281B63"/>
    <w:rsid w:val="00281C7F"/>
    <w:rsid w:val="00281D8B"/>
    <w:rsid w:val="00281F40"/>
    <w:rsid w:val="00281F8A"/>
    <w:rsid w:val="00281FF6"/>
    <w:rsid w:val="00282006"/>
    <w:rsid w:val="002822A3"/>
    <w:rsid w:val="002824C8"/>
    <w:rsid w:val="002824EF"/>
    <w:rsid w:val="002824F8"/>
    <w:rsid w:val="002827AF"/>
    <w:rsid w:val="00282B2A"/>
    <w:rsid w:val="00282BDB"/>
    <w:rsid w:val="00282CD9"/>
    <w:rsid w:val="00282CFE"/>
    <w:rsid w:val="00282E7B"/>
    <w:rsid w:val="00282F9A"/>
    <w:rsid w:val="00283044"/>
    <w:rsid w:val="00283107"/>
    <w:rsid w:val="00283220"/>
    <w:rsid w:val="00283297"/>
    <w:rsid w:val="00283366"/>
    <w:rsid w:val="00283451"/>
    <w:rsid w:val="002834BD"/>
    <w:rsid w:val="00283649"/>
    <w:rsid w:val="002837B7"/>
    <w:rsid w:val="00283841"/>
    <w:rsid w:val="002838B2"/>
    <w:rsid w:val="002838F5"/>
    <w:rsid w:val="00283D8F"/>
    <w:rsid w:val="00283F66"/>
    <w:rsid w:val="0028413F"/>
    <w:rsid w:val="00284356"/>
    <w:rsid w:val="00284457"/>
    <w:rsid w:val="002844CF"/>
    <w:rsid w:val="00284599"/>
    <w:rsid w:val="002846C1"/>
    <w:rsid w:val="00284729"/>
    <w:rsid w:val="00284767"/>
    <w:rsid w:val="00284BA3"/>
    <w:rsid w:val="00284CB3"/>
    <w:rsid w:val="00284CBB"/>
    <w:rsid w:val="00284E40"/>
    <w:rsid w:val="00284F1B"/>
    <w:rsid w:val="00284F62"/>
    <w:rsid w:val="00285054"/>
    <w:rsid w:val="00285383"/>
    <w:rsid w:val="002855BE"/>
    <w:rsid w:val="00285660"/>
    <w:rsid w:val="0028579B"/>
    <w:rsid w:val="0028585A"/>
    <w:rsid w:val="002858E8"/>
    <w:rsid w:val="00285CD1"/>
    <w:rsid w:val="00285CE4"/>
    <w:rsid w:val="00285E87"/>
    <w:rsid w:val="00286012"/>
    <w:rsid w:val="0028646D"/>
    <w:rsid w:val="002864ED"/>
    <w:rsid w:val="00286637"/>
    <w:rsid w:val="002866CF"/>
    <w:rsid w:val="002866E1"/>
    <w:rsid w:val="002866FE"/>
    <w:rsid w:val="00286BAE"/>
    <w:rsid w:val="00286C69"/>
    <w:rsid w:val="00286C98"/>
    <w:rsid w:val="00286CC6"/>
    <w:rsid w:val="00286D9F"/>
    <w:rsid w:val="00286E1D"/>
    <w:rsid w:val="00286EE9"/>
    <w:rsid w:val="00286F2B"/>
    <w:rsid w:val="0028720B"/>
    <w:rsid w:val="00287364"/>
    <w:rsid w:val="002874D3"/>
    <w:rsid w:val="00287540"/>
    <w:rsid w:val="00287780"/>
    <w:rsid w:val="00287818"/>
    <w:rsid w:val="0028784D"/>
    <w:rsid w:val="002879DD"/>
    <w:rsid w:val="00287AEA"/>
    <w:rsid w:val="00287E35"/>
    <w:rsid w:val="00287F6E"/>
    <w:rsid w:val="002901A4"/>
    <w:rsid w:val="0029029F"/>
    <w:rsid w:val="00290319"/>
    <w:rsid w:val="0029039A"/>
    <w:rsid w:val="002906A7"/>
    <w:rsid w:val="00290754"/>
    <w:rsid w:val="002908A5"/>
    <w:rsid w:val="00290A19"/>
    <w:rsid w:val="00290A84"/>
    <w:rsid w:val="00290D25"/>
    <w:rsid w:val="00290D82"/>
    <w:rsid w:val="00290E62"/>
    <w:rsid w:val="00290F0A"/>
    <w:rsid w:val="002910F3"/>
    <w:rsid w:val="0029127B"/>
    <w:rsid w:val="00291337"/>
    <w:rsid w:val="00291447"/>
    <w:rsid w:val="0029144F"/>
    <w:rsid w:val="002917CD"/>
    <w:rsid w:val="0029184C"/>
    <w:rsid w:val="00291CBE"/>
    <w:rsid w:val="00291DB6"/>
    <w:rsid w:val="00291E44"/>
    <w:rsid w:val="00291E9B"/>
    <w:rsid w:val="00291FAB"/>
    <w:rsid w:val="00292087"/>
    <w:rsid w:val="002921DE"/>
    <w:rsid w:val="00292353"/>
    <w:rsid w:val="0029235E"/>
    <w:rsid w:val="00292434"/>
    <w:rsid w:val="0029248E"/>
    <w:rsid w:val="002925B7"/>
    <w:rsid w:val="00292841"/>
    <w:rsid w:val="0029294C"/>
    <w:rsid w:val="002929D9"/>
    <w:rsid w:val="00292C40"/>
    <w:rsid w:val="00292E17"/>
    <w:rsid w:val="00292E53"/>
    <w:rsid w:val="002932A1"/>
    <w:rsid w:val="002932A7"/>
    <w:rsid w:val="002932B8"/>
    <w:rsid w:val="00293345"/>
    <w:rsid w:val="0029337F"/>
    <w:rsid w:val="00293392"/>
    <w:rsid w:val="00293A13"/>
    <w:rsid w:val="00293A54"/>
    <w:rsid w:val="00293A93"/>
    <w:rsid w:val="00293B9A"/>
    <w:rsid w:val="00293D08"/>
    <w:rsid w:val="00293D37"/>
    <w:rsid w:val="00293F8E"/>
    <w:rsid w:val="002940C1"/>
    <w:rsid w:val="0029414D"/>
    <w:rsid w:val="0029421E"/>
    <w:rsid w:val="00294424"/>
    <w:rsid w:val="002944C7"/>
    <w:rsid w:val="0029450A"/>
    <w:rsid w:val="00294592"/>
    <w:rsid w:val="0029471A"/>
    <w:rsid w:val="002948CF"/>
    <w:rsid w:val="00294A36"/>
    <w:rsid w:val="00294AD7"/>
    <w:rsid w:val="00294BEC"/>
    <w:rsid w:val="00294EAF"/>
    <w:rsid w:val="002954B2"/>
    <w:rsid w:val="002954F9"/>
    <w:rsid w:val="0029553F"/>
    <w:rsid w:val="0029571F"/>
    <w:rsid w:val="00295774"/>
    <w:rsid w:val="00295776"/>
    <w:rsid w:val="00295806"/>
    <w:rsid w:val="00295961"/>
    <w:rsid w:val="00295AF5"/>
    <w:rsid w:val="00295BAB"/>
    <w:rsid w:val="00295BDB"/>
    <w:rsid w:val="00295DC5"/>
    <w:rsid w:val="00295E8A"/>
    <w:rsid w:val="00295F92"/>
    <w:rsid w:val="00295FDA"/>
    <w:rsid w:val="00295FF0"/>
    <w:rsid w:val="002961DB"/>
    <w:rsid w:val="0029623B"/>
    <w:rsid w:val="0029629F"/>
    <w:rsid w:val="002962AE"/>
    <w:rsid w:val="0029638E"/>
    <w:rsid w:val="002963B8"/>
    <w:rsid w:val="00296510"/>
    <w:rsid w:val="0029667E"/>
    <w:rsid w:val="00296755"/>
    <w:rsid w:val="002967A6"/>
    <w:rsid w:val="002967B4"/>
    <w:rsid w:val="002967EE"/>
    <w:rsid w:val="002969F9"/>
    <w:rsid w:val="00296A61"/>
    <w:rsid w:val="00296AD5"/>
    <w:rsid w:val="00296CE6"/>
    <w:rsid w:val="00296DF4"/>
    <w:rsid w:val="00296E31"/>
    <w:rsid w:val="002970A5"/>
    <w:rsid w:val="00297273"/>
    <w:rsid w:val="00297322"/>
    <w:rsid w:val="00297425"/>
    <w:rsid w:val="00297C11"/>
    <w:rsid w:val="00297C94"/>
    <w:rsid w:val="00297D3C"/>
    <w:rsid w:val="00297F51"/>
    <w:rsid w:val="00297FC8"/>
    <w:rsid w:val="002A0361"/>
    <w:rsid w:val="002A0372"/>
    <w:rsid w:val="002A0482"/>
    <w:rsid w:val="002A0494"/>
    <w:rsid w:val="002A05B2"/>
    <w:rsid w:val="002A05D3"/>
    <w:rsid w:val="002A09FD"/>
    <w:rsid w:val="002A0A13"/>
    <w:rsid w:val="002A0ACC"/>
    <w:rsid w:val="002A0B62"/>
    <w:rsid w:val="002A0B6D"/>
    <w:rsid w:val="002A0C0F"/>
    <w:rsid w:val="002A0DB3"/>
    <w:rsid w:val="002A0FD3"/>
    <w:rsid w:val="002A1076"/>
    <w:rsid w:val="002A10F0"/>
    <w:rsid w:val="002A11FA"/>
    <w:rsid w:val="002A152B"/>
    <w:rsid w:val="002A1600"/>
    <w:rsid w:val="002A1854"/>
    <w:rsid w:val="002A18A7"/>
    <w:rsid w:val="002A1A79"/>
    <w:rsid w:val="002A1ABA"/>
    <w:rsid w:val="002A1B89"/>
    <w:rsid w:val="002A1B8F"/>
    <w:rsid w:val="002A1D66"/>
    <w:rsid w:val="002A1EE2"/>
    <w:rsid w:val="002A20AD"/>
    <w:rsid w:val="002A215F"/>
    <w:rsid w:val="002A24CE"/>
    <w:rsid w:val="002A25AF"/>
    <w:rsid w:val="002A25C4"/>
    <w:rsid w:val="002A26B0"/>
    <w:rsid w:val="002A276B"/>
    <w:rsid w:val="002A2A9E"/>
    <w:rsid w:val="002A2ABA"/>
    <w:rsid w:val="002A2B6D"/>
    <w:rsid w:val="002A2B9C"/>
    <w:rsid w:val="002A2D07"/>
    <w:rsid w:val="002A2E28"/>
    <w:rsid w:val="002A2E89"/>
    <w:rsid w:val="002A2E8D"/>
    <w:rsid w:val="002A2EFB"/>
    <w:rsid w:val="002A2FC5"/>
    <w:rsid w:val="002A30DC"/>
    <w:rsid w:val="002A3142"/>
    <w:rsid w:val="002A319C"/>
    <w:rsid w:val="002A32DD"/>
    <w:rsid w:val="002A340A"/>
    <w:rsid w:val="002A3423"/>
    <w:rsid w:val="002A350C"/>
    <w:rsid w:val="002A36B3"/>
    <w:rsid w:val="002A37E3"/>
    <w:rsid w:val="002A3851"/>
    <w:rsid w:val="002A38E0"/>
    <w:rsid w:val="002A3954"/>
    <w:rsid w:val="002A3AF8"/>
    <w:rsid w:val="002A3B32"/>
    <w:rsid w:val="002A3C1B"/>
    <w:rsid w:val="002A3CD4"/>
    <w:rsid w:val="002A3E09"/>
    <w:rsid w:val="002A4206"/>
    <w:rsid w:val="002A42CC"/>
    <w:rsid w:val="002A42F3"/>
    <w:rsid w:val="002A4539"/>
    <w:rsid w:val="002A456D"/>
    <w:rsid w:val="002A4612"/>
    <w:rsid w:val="002A48B4"/>
    <w:rsid w:val="002A4B58"/>
    <w:rsid w:val="002A4BD1"/>
    <w:rsid w:val="002A4E77"/>
    <w:rsid w:val="002A4F18"/>
    <w:rsid w:val="002A4FB4"/>
    <w:rsid w:val="002A5104"/>
    <w:rsid w:val="002A5195"/>
    <w:rsid w:val="002A52AD"/>
    <w:rsid w:val="002A54BB"/>
    <w:rsid w:val="002A5668"/>
    <w:rsid w:val="002A56C5"/>
    <w:rsid w:val="002A5756"/>
    <w:rsid w:val="002A586D"/>
    <w:rsid w:val="002A595D"/>
    <w:rsid w:val="002A5A43"/>
    <w:rsid w:val="002A5AAB"/>
    <w:rsid w:val="002A5CA3"/>
    <w:rsid w:val="002A5DF3"/>
    <w:rsid w:val="002A5E4B"/>
    <w:rsid w:val="002A5E9B"/>
    <w:rsid w:val="002A5EB2"/>
    <w:rsid w:val="002A5FA4"/>
    <w:rsid w:val="002A6169"/>
    <w:rsid w:val="002A622B"/>
    <w:rsid w:val="002A6243"/>
    <w:rsid w:val="002A6261"/>
    <w:rsid w:val="002A628A"/>
    <w:rsid w:val="002A63F1"/>
    <w:rsid w:val="002A645A"/>
    <w:rsid w:val="002A64A0"/>
    <w:rsid w:val="002A655A"/>
    <w:rsid w:val="002A668C"/>
    <w:rsid w:val="002A66F7"/>
    <w:rsid w:val="002A6AD9"/>
    <w:rsid w:val="002A6C76"/>
    <w:rsid w:val="002A6DA7"/>
    <w:rsid w:val="002A6E31"/>
    <w:rsid w:val="002A6E9F"/>
    <w:rsid w:val="002A6EA9"/>
    <w:rsid w:val="002A7090"/>
    <w:rsid w:val="002A70EB"/>
    <w:rsid w:val="002A74B1"/>
    <w:rsid w:val="002A7501"/>
    <w:rsid w:val="002A75C1"/>
    <w:rsid w:val="002A7933"/>
    <w:rsid w:val="002A799A"/>
    <w:rsid w:val="002A7A13"/>
    <w:rsid w:val="002A7A4A"/>
    <w:rsid w:val="002A7B63"/>
    <w:rsid w:val="002A7E55"/>
    <w:rsid w:val="002A7E64"/>
    <w:rsid w:val="002A7E74"/>
    <w:rsid w:val="002B002D"/>
    <w:rsid w:val="002B0084"/>
    <w:rsid w:val="002B02A0"/>
    <w:rsid w:val="002B02B8"/>
    <w:rsid w:val="002B02C8"/>
    <w:rsid w:val="002B036A"/>
    <w:rsid w:val="002B03B8"/>
    <w:rsid w:val="002B0490"/>
    <w:rsid w:val="002B0497"/>
    <w:rsid w:val="002B0691"/>
    <w:rsid w:val="002B06EB"/>
    <w:rsid w:val="002B076D"/>
    <w:rsid w:val="002B078F"/>
    <w:rsid w:val="002B0831"/>
    <w:rsid w:val="002B097D"/>
    <w:rsid w:val="002B09F2"/>
    <w:rsid w:val="002B0B45"/>
    <w:rsid w:val="002B0C46"/>
    <w:rsid w:val="002B0C7A"/>
    <w:rsid w:val="002B0DA0"/>
    <w:rsid w:val="002B0E10"/>
    <w:rsid w:val="002B10F6"/>
    <w:rsid w:val="002B116D"/>
    <w:rsid w:val="002B11D1"/>
    <w:rsid w:val="002B14AA"/>
    <w:rsid w:val="002B15D0"/>
    <w:rsid w:val="002B15D1"/>
    <w:rsid w:val="002B15EE"/>
    <w:rsid w:val="002B192E"/>
    <w:rsid w:val="002B1BD6"/>
    <w:rsid w:val="002B1D53"/>
    <w:rsid w:val="002B1F82"/>
    <w:rsid w:val="002B213B"/>
    <w:rsid w:val="002B22D3"/>
    <w:rsid w:val="002B240E"/>
    <w:rsid w:val="002B249E"/>
    <w:rsid w:val="002B24E0"/>
    <w:rsid w:val="002B2508"/>
    <w:rsid w:val="002B250D"/>
    <w:rsid w:val="002B26C8"/>
    <w:rsid w:val="002B26EB"/>
    <w:rsid w:val="002B2736"/>
    <w:rsid w:val="002B27E8"/>
    <w:rsid w:val="002B2A44"/>
    <w:rsid w:val="002B2AB3"/>
    <w:rsid w:val="002B2B5B"/>
    <w:rsid w:val="002B2E1F"/>
    <w:rsid w:val="002B2E78"/>
    <w:rsid w:val="002B3039"/>
    <w:rsid w:val="002B3387"/>
    <w:rsid w:val="002B3568"/>
    <w:rsid w:val="002B361B"/>
    <w:rsid w:val="002B377F"/>
    <w:rsid w:val="002B3966"/>
    <w:rsid w:val="002B3C5F"/>
    <w:rsid w:val="002B3D05"/>
    <w:rsid w:val="002B3E0A"/>
    <w:rsid w:val="002B3FD4"/>
    <w:rsid w:val="002B45B6"/>
    <w:rsid w:val="002B45CB"/>
    <w:rsid w:val="002B4709"/>
    <w:rsid w:val="002B479D"/>
    <w:rsid w:val="002B47F3"/>
    <w:rsid w:val="002B4952"/>
    <w:rsid w:val="002B495F"/>
    <w:rsid w:val="002B4D3E"/>
    <w:rsid w:val="002B4D5A"/>
    <w:rsid w:val="002B4DDE"/>
    <w:rsid w:val="002B4F34"/>
    <w:rsid w:val="002B4FAF"/>
    <w:rsid w:val="002B5236"/>
    <w:rsid w:val="002B5252"/>
    <w:rsid w:val="002B525D"/>
    <w:rsid w:val="002B53A8"/>
    <w:rsid w:val="002B5470"/>
    <w:rsid w:val="002B55B8"/>
    <w:rsid w:val="002B577F"/>
    <w:rsid w:val="002B5BEA"/>
    <w:rsid w:val="002B5DE6"/>
    <w:rsid w:val="002B604C"/>
    <w:rsid w:val="002B6129"/>
    <w:rsid w:val="002B63B0"/>
    <w:rsid w:val="002B6552"/>
    <w:rsid w:val="002B662C"/>
    <w:rsid w:val="002B698C"/>
    <w:rsid w:val="002B6B8A"/>
    <w:rsid w:val="002B6C75"/>
    <w:rsid w:val="002B6E02"/>
    <w:rsid w:val="002B6FC2"/>
    <w:rsid w:val="002B7017"/>
    <w:rsid w:val="002B7042"/>
    <w:rsid w:val="002B73E8"/>
    <w:rsid w:val="002B73F4"/>
    <w:rsid w:val="002B7439"/>
    <w:rsid w:val="002B7476"/>
    <w:rsid w:val="002B74AB"/>
    <w:rsid w:val="002B758B"/>
    <w:rsid w:val="002B758D"/>
    <w:rsid w:val="002B7608"/>
    <w:rsid w:val="002B76D2"/>
    <w:rsid w:val="002B7B5F"/>
    <w:rsid w:val="002B7B8B"/>
    <w:rsid w:val="002B7E87"/>
    <w:rsid w:val="002B7EBE"/>
    <w:rsid w:val="002B7F06"/>
    <w:rsid w:val="002B7F4A"/>
    <w:rsid w:val="002C0368"/>
    <w:rsid w:val="002C0584"/>
    <w:rsid w:val="002C05EA"/>
    <w:rsid w:val="002C0752"/>
    <w:rsid w:val="002C086F"/>
    <w:rsid w:val="002C093D"/>
    <w:rsid w:val="002C0A61"/>
    <w:rsid w:val="002C11BC"/>
    <w:rsid w:val="002C11F3"/>
    <w:rsid w:val="002C1234"/>
    <w:rsid w:val="002C15F8"/>
    <w:rsid w:val="002C165A"/>
    <w:rsid w:val="002C1894"/>
    <w:rsid w:val="002C1996"/>
    <w:rsid w:val="002C1B8B"/>
    <w:rsid w:val="002C1C54"/>
    <w:rsid w:val="002C1CF2"/>
    <w:rsid w:val="002C1E34"/>
    <w:rsid w:val="002C1E71"/>
    <w:rsid w:val="002C1E9F"/>
    <w:rsid w:val="002C1EEE"/>
    <w:rsid w:val="002C2088"/>
    <w:rsid w:val="002C20C7"/>
    <w:rsid w:val="002C2122"/>
    <w:rsid w:val="002C2210"/>
    <w:rsid w:val="002C2239"/>
    <w:rsid w:val="002C23E4"/>
    <w:rsid w:val="002C2438"/>
    <w:rsid w:val="002C2549"/>
    <w:rsid w:val="002C270E"/>
    <w:rsid w:val="002C2866"/>
    <w:rsid w:val="002C28E1"/>
    <w:rsid w:val="002C2BCC"/>
    <w:rsid w:val="002C2DA7"/>
    <w:rsid w:val="002C2F9C"/>
    <w:rsid w:val="002C305F"/>
    <w:rsid w:val="002C33A7"/>
    <w:rsid w:val="002C34AC"/>
    <w:rsid w:val="002C34DB"/>
    <w:rsid w:val="002C3513"/>
    <w:rsid w:val="002C3601"/>
    <w:rsid w:val="002C367B"/>
    <w:rsid w:val="002C367F"/>
    <w:rsid w:val="002C3842"/>
    <w:rsid w:val="002C3896"/>
    <w:rsid w:val="002C3A22"/>
    <w:rsid w:val="002C3AC5"/>
    <w:rsid w:val="002C3B1A"/>
    <w:rsid w:val="002C3B71"/>
    <w:rsid w:val="002C3C89"/>
    <w:rsid w:val="002C3E2A"/>
    <w:rsid w:val="002C3EAE"/>
    <w:rsid w:val="002C3F50"/>
    <w:rsid w:val="002C4149"/>
    <w:rsid w:val="002C4229"/>
    <w:rsid w:val="002C424F"/>
    <w:rsid w:val="002C4338"/>
    <w:rsid w:val="002C43D6"/>
    <w:rsid w:val="002C44F6"/>
    <w:rsid w:val="002C45D1"/>
    <w:rsid w:val="002C463B"/>
    <w:rsid w:val="002C4811"/>
    <w:rsid w:val="002C4882"/>
    <w:rsid w:val="002C48C1"/>
    <w:rsid w:val="002C48F4"/>
    <w:rsid w:val="002C49E9"/>
    <w:rsid w:val="002C4A95"/>
    <w:rsid w:val="002C4AAF"/>
    <w:rsid w:val="002C4AB1"/>
    <w:rsid w:val="002C4B99"/>
    <w:rsid w:val="002C4C2D"/>
    <w:rsid w:val="002C4DC0"/>
    <w:rsid w:val="002C4E1A"/>
    <w:rsid w:val="002C4EA7"/>
    <w:rsid w:val="002C4FE1"/>
    <w:rsid w:val="002C50E4"/>
    <w:rsid w:val="002C50E7"/>
    <w:rsid w:val="002C51DF"/>
    <w:rsid w:val="002C5404"/>
    <w:rsid w:val="002C5538"/>
    <w:rsid w:val="002C558F"/>
    <w:rsid w:val="002C55A6"/>
    <w:rsid w:val="002C576F"/>
    <w:rsid w:val="002C5835"/>
    <w:rsid w:val="002C58ED"/>
    <w:rsid w:val="002C5B12"/>
    <w:rsid w:val="002C5B39"/>
    <w:rsid w:val="002C5CF6"/>
    <w:rsid w:val="002C5E34"/>
    <w:rsid w:val="002C5E9B"/>
    <w:rsid w:val="002C5F61"/>
    <w:rsid w:val="002C5F6B"/>
    <w:rsid w:val="002C60FA"/>
    <w:rsid w:val="002C6123"/>
    <w:rsid w:val="002C625A"/>
    <w:rsid w:val="002C62C3"/>
    <w:rsid w:val="002C6321"/>
    <w:rsid w:val="002C6400"/>
    <w:rsid w:val="002C6523"/>
    <w:rsid w:val="002C6905"/>
    <w:rsid w:val="002C6CA0"/>
    <w:rsid w:val="002C6DB6"/>
    <w:rsid w:val="002C6DDD"/>
    <w:rsid w:val="002C6F77"/>
    <w:rsid w:val="002C6FE7"/>
    <w:rsid w:val="002C6FEE"/>
    <w:rsid w:val="002C7033"/>
    <w:rsid w:val="002C71EB"/>
    <w:rsid w:val="002C720D"/>
    <w:rsid w:val="002C73E9"/>
    <w:rsid w:val="002C790D"/>
    <w:rsid w:val="002C7AB3"/>
    <w:rsid w:val="002C7AD6"/>
    <w:rsid w:val="002C7C05"/>
    <w:rsid w:val="002D0171"/>
    <w:rsid w:val="002D0478"/>
    <w:rsid w:val="002D04AB"/>
    <w:rsid w:val="002D0573"/>
    <w:rsid w:val="002D0638"/>
    <w:rsid w:val="002D0948"/>
    <w:rsid w:val="002D09E1"/>
    <w:rsid w:val="002D0A3E"/>
    <w:rsid w:val="002D0A7F"/>
    <w:rsid w:val="002D0AE5"/>
    <w:rsid w:val="002D0C13"/>
    <w:rsid w:val="002D0C38"/>
    <w:rsid w:val="002D0CCD"/>
    <w:rsid w:val="002D0D66"/>
    <w:rsid w:val="002D0E03"/>
    <w:rsid w:val="002D10EC"/>
    <w:rsid w:val="002D115D"/>
    <w:rsid w:val="002D1302"/>
    <w:rsid w:val="002D13EF"/>
    <w:rsid w:val="002D1580"/>
    <w:rsid w:val="002D16CE"/>
    <w:rsid w:val="002D1717"/>
    <w:rsid w:val="002D18AB"/>
    <w:rsid w:val="002D18D8"/>
    <w:rsid w:val="002D1939"/>
    <w:rsid w:val="002D1A19"/>
    <w:rsid w:val="002D1CE3"/>
    <w:rsid w:val="002D1D78"/>
    <w:rsid w:val="002D1D7F"/>
    <w:rsid w:val="002D1F6F"/>
    <w:rsid w:val="002D20B1"/>
    <w:rsid w:val="002D236E"/>
    <w:rsid w:val="002D2595"/>
    <w:rsid w:val="002D266E"/>
    <w:rsid w:val="002D2C3B"/>
    <w:rsid w:val="002D2CA2"/>
    <w:rsid w:val="002D2F6B"/>
    <w:rsid w:val="002D2FA6"/>
    <w:rsid w:val="002D30DD"/>
    <w:rsid w:val="002D329A"/>
    <w:rsid w:val="002D337F"/>
    <w:rsid w:val="002D33E4"/>
    <w:rsid w:val="002D34CC"/>
    <w:rsid w:val="002D3547"/>
    <w:rsid w:val="002D373F"/>
    <w:rsid w:val="002D37E7"/>
    <w:rsid w:val="002D3864"/>
    <w:rsid w:val="002D38AC"/>
    <w:rsid w:val="002D39FF"/>
    <w:rsid w:val="002D3B0C"/>
    <w:rsid w:val="002D3C45"/>
    <w:rsid w:val="002D3E63"/>
    <w:rsid w:val="002D3EB2"/>
    <w:rsid w:val="002D403D"/>
    <w:rsid w:val="002D404F"/>
    <w:rsid w:val="002D441E"/>
    <w:rsid w:val="002D449A"/>
    <w:rsid w:val="002D44DC"/>
    <w:rsid w:val="002D44DD"/>
    <w:rsid w:val="002D45C3"/>
    <w:rsid w:val="002D46D4"/>
    <w:rsid w:val="002D46DB"/>
    <w:rsid w:val="002D46FC"/>
    <w:rsid w:val="002D48DE"/>
    <w:rsid w:val="002D4903"/>
    <w:rsid w:val="002D494A"/>
    <w:rsid w:val="002D4A59"/>
    <w:rsid w:val="002D4B32"/>
    <w:rsid w:val="002D4B85"/>
    <w:rsid w:val="002D4C06"/>
    <w:rsid w:val="002D4DDF"/>
    <w:rsid w:val="002D5235"/>
    <w:rsid w:val="002D52AD"/>
    <w:rsid w:val="002D52FA"/>
    <w:rsid w:val="002D5368"/>
    <w:rsid w:val="002D563F"/>
    <w:rsid w:val="002D56B1"/>
    <w:rsid w:val="002D582A"/>
    <w:rsid w:val="002D5942"/>
    <w:rsid w:val="002D59CD"/>
    <w:rsid w:val="002D5BED"/>
    <w:rsid w:val="002D5CAA"/>
    <w:rsid w:val="002D5CFC"/>
    <w:rsid w:val="002D5D53"/>
    <w:rsid w:val="002D5FA2"/>
    <w:rsid w:val="002D6133"/>
    <w:rsid w:val="002D6140"/>
    <w:rsid w:val="002D61AA"/>
    <w:rsid w:val="002D63F3"/>
    <w:rsid w:val="002D6469"/>
    <w:rsid w:val="002D64E2"/>
    <w:rsid w:val="002D66D4"/>
    <w:rsid w:val="002D682F"/>
    <w:rsid w:val="002D6878"/>
    <w:rsid w:val="002D68BA"/>
    <w:rsid w:val="002D68FB"/>
    <w:rsid w:val="002D6924"/>
    <w:rsid w:val="002D698D"/>
    <w:rsid w:val="002D6A99"/>
    <w:rsid w:val="002D6C4B"/>
    <w:rsid w:val="002D6C97"/>
    <w:rsid w:val="002D6D60"/>
    <w:rsid w:val="002D6DDE"/>
    <w:rsid w:val="002D6EEB"/>
    <w:rsid w:val="002D6F3E"/>
    <w:rsid w:val="002D7196"/>
    <w:rsid w:val="002D71CE"/>
    <w:rsid w:val="002D724C"/>
    <w:rsid w:val="002D74B5"/>
    <w:rsid w:val="002D768D"/>
    <w:rsid w:val="002D76AB"/>
    <w:rsid w:val="002D78F3"/>
    <w:rsid w:val="002D792A"/>
    <w:rsid w:val="002D7D48"/>
    <w:rsid w:val="002D7D73"/>
    <w:rsid w:val="002D7DB0"/>
    <w:rsid w:val="002D7E73"/>
    <w:rsid w:val="002D7EB8"/>
    <w:rsid w:val="002D7F21"/>
    <w:rsid w:val="002E0134"/>
    <w:rsid w:val="002E0189"/>
    <w:rsid w:val="002E01B6"/>
    <w:rsid w:val="002E0236"/>
    <w:rsid w:val="002E02A8"/>
    <w:rsid w:val="002E068F"/>
    <w:rsid w:val="002E074E"/>
    <w:rsid w:val="002E085C"/>
    <w:rsid w:val="002E08F9"/>
    <w:rsid w:val="002E0B47"/>
    <w:rsid w:val="002E0B65"/>
    <w:rsid w:val="002E0CE1"/>
    <w:rsid w:val="002E0E11"/>
    <w:rsid w:val="002E0F76"/>
    <w:rsid w:val="002E10B2"/>
    <w:rsid w:val="002E10ED"/>
    <w:rsid w:val="002E110F"/>
    <w:rsid w:val="002E1207"/>
    <w:rsid w:val="002E1283"/>
    <w:rsid w:val="002E151E"/>
    <w:rsid w:val="002E17C1"/>
    <w:rsid w:val="002E1A5E"/>
    <w:rsid w:val="002E1C12"/>
    <w:rsid w:val="002E1F9A"/>
    <w:rsid w:val="002E205B"/>
    <w:rsid w:val="002E208B"/>
    <w:rsid w:val="002E2144"/>
    <w:rsid w:val="002E2982"/>
    <w:rsid w:val="002E29A9"/>
    <w:rsid w:val="002E29E3"/>
    <w:rsid w:val="002E2AE2"/>
    <w:rsid w:val="002E2C57"/>
    <w:rsid w:val="002E2D1F"/>
    <w:rsid w:val="002E2ECF"/>
    <w:rsid w:val="002E304A"/>
    <w:rsid w:val="002E33F6"/>
    <w:rsid w:val="002E3439"/>
    <w:rsid w:val="002E3576"/>
    <w:rsid w:val="002E36EB"/>
    <w:rsid w:val="002E3724"/>
    <w:rsid w:val="002E378E"/>
    <w:rsid w:val="002E3804"/>
    <w:rsid w:val="002E3841"/>
    <w:rsid w:val="002E39AA"/>
    <w:rsid w:val="002E3A15"/>
    <w:rsid w:val="002E3A6F"/>
    <w:rsid w:val="002E3DB9"/>
    <w:rsid w:val="002E3E27"/>
    <w:rsid w:val="002E3F02"/>
    <w:rsid w:val="002E4003"/>
    <w:rsid w:val="002E4102"/>
    <w:rsid w:val="002E4387"/>
    <w:rsid w:val="002E44A4"/>
    <w:rsid w:val="002E44BA"/>
    <w:rsid w:val="002E45A0"/>
    <w:rsid w:val="002E4744"/>
    <w:rsid w:val="002E47B4"/>
    <w:rsid w:val="002E47BF"/>
    <w:rsid w:val="002E47D3"/>
    <w:rsid w:val="002E48B1"/>
    <w:rsid w:val="002E4A56"/>
    <w:rsid w:val="002E4A7B"/>
    <w:rsid w:val="002E4C82"/>
    <w:rsid w:val="002E4DCE"/>
    <w:rsid w:val="002E4E55"/>
    <w:rsid w:val="002E4E61"/>
    <w:rsid w:val="002E51AE"/>
    <w:rsid w:val="002E532E"/>
    <w:rsid w:val="002E54FB"/>
    <w:rsid w:val="002E5595"/>
    <w:rsid w:val="002E5718"/>
    <w:rsid w:val="002E5719"/>
    <w:rsid w:val="002E57D7"/>
    <w:rsid w:val="002E587A"/>
    <w:rsid w:val="002E5965"/>
    <w:rsid w:val="002E59AC"/>
    <w:rsid w:val="002E5BF9"/>
    <w:rsid w:val="002E5CDF"/>
    <w:rsid w:val="002E5E4F"/>
    <w:rsid w:val="002E5F0E"/>
    <w:rsid w:val="002E6092"/>
    <w:rsid w:val="002E61E2"/>
    <w:rsid w:val="002E623F"/>
    <w:rsid w:val="002E6277"/>
    <w:rsid w:val="002E6663"/>
    <w:rsid w:val="002E6816"/>
    <w:rsid w:val="002E6925"/>
    <w:rsid w:val="002E69FF"/>
    <w:rsid w:val="002E6A27"/>
    <w:rsid w:val="002E6A47"/>
    <w:rsid w:val="002E6A6E"/>
    <w:rsid w:val="002E6A86"/>
    <w:rsid w:val="002E6AB5"/>
    <w:rsid w:val="002E6D76"/>
    <w:rsid w:val="002E6D89"/>
    <w:rsid w:val="002E6DB6"/>
    <w:rsid w:val="002E6E66"/>
    <w:rsid w:val="002E6EFC"/>
    <w:rsid w:val="002E6FB1"/>
    <w:rsid w:val="002E7180"/>
    <w:rsid w:val="002E71F8"/>
    <w:rsid w:val="002E7303"/>
    <w:rsid w:val="002E7425"/>
    <w:rsid w:val="002E744C"/>
    <w:rsid w:val="002E7564"/>
    <w:rsid w:val="002E76C8"/>
    <w:rsid w:val="002E7777"/>
    <w:rsid w:val="002E7801"/>
    <w:rsid w:val="002E786B"/>
    <w:rsid w:val="002E78DC"/>
    <w:rsid w:val="002E798B"/>
    <w:rsid w:val="002E7A00"/>
    <w:rsid w:val="002E7B58"/>
    <w:rsid w:val="002E7B60"/>
    <w:rsid w:val="002E7C00"/>
    <w:rsid w:val="002E7C3E"/>
    <w:rsid w:val="002E7E36"/>
    <w:rsid w:val="002E7E88"/>
    <w:rsid w:val="002E7F9A"/>
    <w:rsid w:val="002F00A4"/>
    <w:rsid w:val="002F0118"/>
    <w:rsid w:val="002F0153"/>
    <w:rsid w:val="002F0191"/>
    <w:rsid w:val="002F0404"/>
    <w:rsid w:val="002F061C"/>
    <w:rsid w:val="002F0743"/>
    <w:rsid w:val="002F088D"/>
    <w:rsid w:val="002F0AAC"/>
    <w:rsid w:val="002F0BA2"/>
    <w:rsid w:val="002F0E06"/>
    <w:rsid w:val="002F0F0F"/>
    <w:rsid w:val="002F12D5"/>
    <w:rsid w:val="002F160E"/>
    <w:rsid w:val="002F1918"/>
    <w:rsid w:val="002F1972"/>
    <w:rsid w:val="002F1B0F"/>
    <w:rsid w:val="002F1C74"/>
    <w:rsid w:val="002F1DAD"/>
    <w:rsid w:val="002F1E00"/>
    <w:rsid w:val="002F1E4B"/>
    <w:rsid w:val="002F2503"/>
    <w:rsid w:val="002F276F"/>
    <w:rsid w:val="002F2774"/>
    <w:rsid w:val="002F277F"/>
    <w:rsid w:val="002F280C"/>
    <w:rsid w:val="002F29D2"/>
    <w:rsid w:val="002F2ECC"/>
    <w:rsid w:val="002F2F2D"/>
    <w:rsid w:val="002F2F4B"/>
    <w:rsid w:val="002F2F95"/>
    <w:rsid w:val="002F3125"/>
    <w:rsid w:val="002F3184"/>
    <w:rsid w:val="002F32AC"/>
    <w:rsid w:val="002F3333"/>
    <w:rsid w:val="002F3B88"/>
    <w:rsid w:val="002F3BD0"/>
    <w:rsid w:val="002F3D51"/>
    <w:rsid w:val="002F3F4E"/>
    <w:rsid w:val="002F412F"/>
    <w:rsid w:val="002F432E"/>
    <w:rsid w:val="002F449E"/>
    <w:rsid w:val="002F45DC"/>
    <w:rsid w:val="002F48C7"/>
    <w:rsid w:val="002F4BBC"/>
    <w:rsid w:val="002F4EF5"/>
    <w:rsid w:val="002F4F1E"/>
    <w:rsid w:val="002F4F3D"/>
    <w:rsid w:val="002F4FC9"/>
    <w:rsid w:val="002F508E"/>
    <w:rsid w:val="002F5139"/>
    <w:rsid w:val="002F540C"/>
    <w:rsid w:val="002F5419"/>
    <w:rsid w:val="002F55F5"/>
    <w:rsid w:val="002F56FE"/>
    <w:rsid w:val="002F5909"/>
    <w:rsid w:val="002F5A49"/>
    <w:rsid w:val="002F5B0C"/>
    <w:rsid w:val="002F5B92"/>
    <w:rsid w:val="002F5D19"/>
    <w:rsid w:val="002F628B"/>
    <w:rsid w:val="002F63EE"/>
    <w:rsid w:val="002F6435"/>
    <w:rsid w:val="002F6442"/>
    <w:rsid w:val="002F6580"/>
    <w:rsid w:val="002F679D"/>
    <w:rsid w:val="002F67DD"/>
    <w:rsid w:val="002F690A"/>
    <w:rsid w:val="002F6A28"/>
    <w:rsid w:val="002F6A47"/>
    <w:rsid w:val="002F6A9C"/>
    <w:rsid w:val="002F6AE5"/>
    <w:rsid w:val="002F6B8D"/>
    <w:rsid w:val="002F6E7C"/>
    <w:rsid w:val="002F6EDC"/>
    <w:rsid w:val="002F6FE1"/>
    <w:rsid w:val="002F7117"/>
    <w:rsid w:val="002F7194"/>
    <w:rsid w:val="002F7302"/>
    <w:rsid w:val="002F73A4"/>
    <w:rsid w:val="002F73C5"/>
    <w:rsid w:val="002F73D9"/>
    <w:rsid w:val="002F7544"/>
    <w:rsid w:val="002F75A1"/>
    <w:rsid w:val="002F76C4"/>
    <w:rsid w:val="002F7749"/>
    <w:rsid w:val="002F7AFD"/>
    <w:rsid w:val="002F7F7C"/>
    <w:rsid w:val="00300279"/>
    <w:rsid w:val="00300325"/>
    <w:rsid w:val="00300341"/>
    <w:rsid w:val="00300409"/>
    <w:rsid w:val="0030040B"/>
    <w:rsid w:val="0030095D"/>
    <w:rsid w:val="00300A09"/>
    <w:rsid w:val="00300A3C"/>
    <w:rsid w:val="00300ABE"/>
    <w:rsid w:val="00300C26"/>
    <w:rsid w:val="00300CD5"/>
    <w:rsid w:val="00300D64"/>
    <w:rsid w:val="00300D87"/>
    <w:rsid w:val="00300E69"/>
    <w:rsid w:val="0030102C"/>
    <w:rsid w:val="00301151"/>
    <w:rsid w:val="00301380"/>
    <w:rsid w:val="0030144E"/>
    <w:rsid w:val="003014FF"/>
    <w:rsid w:val="00301733"/>
    <w:rsid w:val="003017CD"/>
    <w:rsid w:val="003019CA"/>
    <w:rsid w:val="00301C4B"/>
    <w:rsid w:val="00301C9E"/>
    <w:rsid w:val="00301CDA"/>
    <w:rsid w:val="00301D1A"/>
    <w:rsid w:val="00301F91"/>
    <w:rsid w:val="00301FD5"/>
    <w:rsid w:val="00301FF7"/>
    <w:rsid w:val="003020D4"/>
    <w:rsid w:val="00302117"/>
    <w:rsid w:val="003023AB"/>
    <w:rsid w:val="003024CC"/>
    <w:rsid w:val="00302540"/>
    <w:rsid w:val="003026D5"/>
    <w:rsid w:val="00302728"/>
    <w:rsid w:val="003027A0"/>
    <w:rsid w:val="003029D9"/>
    <w:rsid w:val="00302AD6"/>
    <w:rsid w:val="00302B0A"/>
    <w:rsid w:val="00302BC5"/>
    <w:rsid w:val="00302D1C"/>
    <w:rsid w:val="00302D80"/>
    <w:rsid w:val="00302E4E"/>
    <w:rsid w:val="00302ED1"/>
    <w:rsid w:val="003033E5"/>
    <w:rsid w:val="0030344C"/>
    <w:rsid w:val="0030398B"/>
    <w:rsid w:val="003039DF"/>
    <w:rsid w:val="00303C14"/>
    <w:rsid w:val="00303CC8"/>
    <w:rsid w:val="00303CCB"/>
    <w:rsid w:val="00303E4A"/>
    <w:rsid w:val="00303FAA"/>
    <w:rsid w:val="00303FEA"/>
    <w:rsid w:val="00303FFB"/>
    <w:rsid w:val="0030403A"/>
    <w:rsid w:val="0030427D"/>
    <w:rsid w:val="00304423"/>
    <w:rsid w:val="003044A2"/>
    <w:rsid w:val="0030486A"/>
    <w:rsid w:val="00304905"/>
    <w:rsid w:val="00304BBC"/>
    <w:rsid w:val="00304C99"/>
    <w:rsid w:val="00304C9A"/>
    <w:rsid w:val="00304CD8"/>
    <w:rsid w:val="00304D7A"/>
    <w:rsid w:val="00304E7E"/>
    <w:rsid w:val="0030500E"/>
    <w:rsid w:val="0030503B"/>
    <w:rsid w:val="0030515F"/>
    <w:rsid w:val="00305243"/>
    <w:rsid w:val="0030532E"/>
    <w:rsid w:val="0030535B"/>
    <w:rsid w:val="0030556D"/>
    <w:rsid w:val="0030563C"/>
    <w:rsid w:val="0030575F"/>
    <w:rsid w:val="00305809"/>
    <w:rsid w:val="00305952"/>
    <w:rsid w:val="00305A3A"/>
    <w:rsid w:val="00306252"/>
    <w:rsid w:val="003062A4"/>
    <w:rsid w:val="00306435"/>
    <w:rsid w:val="0030648B"/>
    <w:rsid w:val="003064A5"/>
    <w:rsid w:val="003065A4"/>
    <w:rsid w:val="003065FB"/>
    <w:rsid w:val="00306697"/>
    <w:rsid w:val="003067E9"/>
    <w:rsid w:val="00306847"/>
    <w:rsid w:val="0030686E"/>
    <w:rsid w:val="00306D31"/>
    <w:rsid w:val="00306DDD"/>
    <w:rsid w:val="00306E24"/>
    <w:rsid w:val="00306F13"/>
    <w:rsid w:val="0030707A"/>
    <w:rsid w:val="00307235"/>
    <w:rsid w:val="00307236"/>
    <w:rsid w:val="003072A2"/>
    <w:rsid w:val="003072CE"/>
    <w:rsid w:val="0030745B"/>
    <w:rsid w:val="003074A0"/>
    <w:rsid w:val="0030758E"/>
    <w:rsid w:val="0030760B"/>
    <w:rsid w:val="00307701"/>
    <w:rsid w:val="00307AB8"/>
    <w:rsid w:val="00307B33"/>
    <w:rsid w:val="00307D44"/>
    <w:rsid w:val="00307E29"/>
    <w:rsid w:val="00310057"/>
    <w:rsid w:val="003100A3"/>
    <w:rsid w:val="003103A5"/>
    <w:rsid w:val="00310542"/>
    <w:rsid w:val="00310565"/>
    <w:rsid w:val="003105C8"/>
    <w:rsid w:val="00310752"/>
    <w:rsid w:val="00310B47"/>
    <w:rsid w:val="00310C93"/>
    <w:rsid w:val="00310D20"/>
    <w:rsid w:val="00310E90"/>
    <w:rsid w:val="00310F3C"/>
    <w:rsid w:val="00311099"/>
    <w:rsid w:val="003110C6"/>
    <w:rsid w:val="00311147"/>
    <w:rsid w:val="00311200"/>
    <w:rsid w:val="0031138F"/>
    <w:rsid w:val="00311445"/>
    <w:rsid w:val="00311493"/>
    <w:rsid w:val="003114EF"/>
    <w:rsid w:val="00311524"/>
    <w:rsid w:val="00311729"/>
    <w:rsid w:val="00311991"/>
    <w:rsid w:val="00311B99"/>
    <w:rsid w:val="00311C71"/>
    <w:rsid w:val="00311CD6"/>
    <w:rsid w:val="00311D74"/>
    <w:rsid w:val="00311DE8"/>
    <w:rsid w:val="00312005"/>
    <w:rsid w:val="00312201"/>
    <w:rsid w:val="0031232E"/>
    <w:rsid w:val="00312332"/>
    <w:rsid w:val="003124F9"/>
    <w:rsid w:val="0031261A"/>
    <w:rsid w:val="00312A40"/>
    <w:rsid w:val="00312B29"/>
    <w:rsid w:val="00312C1C"/>
    <w:rsid w:val="00312D1F"/>
    <w:rsid w:val="00312D93"/>
    <w:rsid w:val="00312DD7"/>
    <w:rsid w:val="00312E6C"/>
    <w:rsid w:val="00313026"/>
    <w:rsid w:val="0031314F"/>
    <w:rsid w:val="00313285"/>
    <w:rsid w:val="00313297"/>
    <w:rsid w:val="00313340"/>
    <w:rsid w:val="00313531"/>
    <w:rsid w:val="00313746"/>
    <w:rsid w:val="00313773"/>
    <w:rsid w:val="003137B1"/>
    <w:rsid w:val="0031383E"/>
    <w:rsid w:val="0031387E"/>
    <w:rsid w:val="003138D3"/>
    <w:rsid w:val="00313944"/>
    <w:rsid w:val="00313EFD"/>
    <w:rsid w:val="00314293"/>
    <w:rsid w:val="0031454E"/>
    <w:rsid w:val="0031459F"/>
    <w:rsid w:val="0031464B"/>
    <w:rsid w:val="00314814"/>
    <w:rsid w:val="003148BC"/>
    <w:rsid w:val="003148DA"/>
    <w:rsid w:val="00314B24"/>
    <w:rsid w:val="00314B2F"/>
    <w:rsid w:val="00314D4B"/>
    <w:rsid w:val="00314DCE"/>
    <w:rsid w:val="00314DF0"/>
    <w:rsid w:val="00314E0D"/>
    <w:rsid w:val="00314F23"/>
    <w:rsid w:val="00315040"/>
    <w:rsid w:val="0031520E"/>
    <w:rsid w:val="00315238"/>
    <w:rsid w:val="00315248"/>
    <w:rsid w:val="003154B0"/>
    <w:rsid w:val="003155FB"/>
    <w:rsid w:val="003156E4"/>
    <w:rsid w:val="003157F4"/>
    <w:rsid w:val="003158C3"/>
    <w:rsid w:val="00315A62"/>
    <w:rsid w:val="00315AE0"/>
    <w:rsid w:val="00315C5C"/>
    <w:rsid w:val="00315D9A"/>
    <w:rsid w:val="0031609F"/>
    <w:rsid w:val="0031630B"/>
    <w:rsid w:val="00316389"/>
    <w:rsid w:val="0031644C"/>
    <w:rsid w:val="00316580"/>
    <w:rsid w:val="003166E5"/>
    <w:rsid w:val="0031671D"/>
    <w:rsid w:val="0031676C"/>
    <w:rsid w:val="00316852"/>
    <w:rsid w:val="00316908"/>
    <w:rsid w:val="0031699D"/>
    <w:rsid w:val="00316AC0"/>
    <w:rsid w:val="00316B07"/>
    <w:rsid w:val="00316BFB"/>
    <w:rsid w:val="00316C4B"/>
    <w:rsid w:val="00316CBC"/>
    <w:rsid w:val="00316D34"/>
    <w:rsid w:val="00316E31"/>
    <w:rsid w:val="0031701E"/>
    <w:rsid w:val="00317171"/>
    <w:rsid w:val="0031743D"/>
    <w:rsid w:val="00317495"/>
    <w:rsid w:val="0031761B"/>
    <w:rsid w:val="00317627"/>
    <w:rsid w:val="00317648"/>
    <w:rsid w:val="00317960"/>
    <w:rsid w:val="00317CA5"/>
    <w:rsid w:val="00317DC9"/>
    <w:rsid w:val="00317E51"/>
    <w:rsid w:val="00317FD3"/>
    <w:rsid w:val="003200E2"/>
    <w:rsid w:val="003203DC"/>
    <w:rsid w:val="00320756"/>
    <w:rsid w:val="00320816"/>
    <w:rsid w:val="003209D1"/>
    <w:rsid w:val="00320DCD"/>
    <w:rsid w:val="00320E97"/>
    <w:rsid w:val="00320ECC"/>
    <w:rsid w:val="003211E9"/>
    <w:rsid w:val="00321269"/>
    <w:rsid w:val="003213BA"/>
    <w:rsid w:val="003214E1"/>
    <w:rsid w:val="00321645"/>
    <w:rsid w:val="003216A3"/>
    <w:rsid w:val="003217EC"/>
    <w:rsid w:val="0032181B"/>
    <w:rsid w:val="00321AFD"/>
    <w:rsid w:val="00321B9E"/>
    <w:rsid w:val="00322038"/>
    <w:rsid w:val="0032224C"/>
    <w:rsid w:val="003222CA"/>
    <w:rsid w:val="00322300"/>
    <w:rsid w:val="003223C6"/>
    <w:rsid w:val="003224BD"/>
    <w:rsid w:val="0032264B"/>
    <w:rsid w:val="003226CB"/>
    <w:rsid w:val="003227F3"/>
    <w:rsid w:val="003228F3"/>
    <w:rsid w:val="00322905"/>
    <w:rsid w:val="003229BE"/>
    <w:rsid w:val="00322A03"/>
    <w:rsid w:val="00322AB3"/>
    <w:rsid w:val="00322BEF"/>
    <w:rsid w:val="00322C79"/>
    <w:rsid w:val="00322D45"/>
    <w:rsid w:val="00322DE3"/>
    <w:rsid w:val="00322FE4"/>
    <w:rsid w:val="003230DE"/>
    <w:rsid w:val="00323113"/>
    <w:rsid w:val="0032314F"/>
    <w:rsid w:val="00323292"/>
    <w:rsid w:val="003232F7"/>
    <w:rsid w:val="0032337D"/>
    <w:rsid w:val="003234A4"/>
    <w:rsid w:val="003234FD"/>
    <w:rsid w:val="0032350F"/>
    <w:rsid w:val="003235F0"/>
    <w:rsid w:val="00323677"/>
    <w:rsid w:val="0032367B"/>
    <w:rsid w:val="003237BC"/>
    <w:rsid w:val="0032381F"/>
    <w:rsid w:val="003238C5"/>
    <w:rsid w:val="00323AC4"/>
    <w:rsid w:val="00323BFF"/>
    <w:rsid w:val="00323DD9"/>
    <w:rsid w:val="00323E29"/>
    <w:rsid w:val="00323EB4"/>
    <w:rsid w:val="00323F31"/>
    <w:rsid w:val="00324064"/>
    <w:rsid w:val="003240DF"/>
    <w:rsid w:val="003240E4"/>
    <w:rsid w:val="0032415D"/>
    <w:rsid w:val="0032452A"/>
    <w:rsid w:val="00324656"/>
    <w:rsid w:val="0032494F"/>
    <w:rsid w:val="00324B18"/>
    <w:rsid w:val="00324C00"/>
    <w:rsid w:val="00324CBC"/>
    <w:rsid w:val="00324CC0"/>
    <w:rsid w:val="00324CD1"/>
    <w:rsid w:val="00324D6D"/>
    <w:rsid w:val="00324E43"/>
    <w:rsid w:val="00324E77"/>
    <w:rsid w:val="00324FF2"/>
    <w:rsid w:val="00325149"/>
    <w:rsid w:val="003251B0"/>
    <w:rsid w:val="003251EC"/>
    <w:rsid w:val="00325236"/>
    <w:rsid w:val="00325473"/>
    <w:rsid w:val="003254B6"/>
    <w:rsid w:val="0032554D"/>
    <w:rsid w:val="00325928"/>
    <w:rsid w:val="00325968"/>
    <w:rsid w:val="00325C34"/>
    <w:rsid w:val="00325C9A"/>
    <w:rsid w:val="00325F1B"/>
    <w:rsid w:val="00325FD6"/>
    <w:rsid w:val="003260B2"/>
    <w:rsid w:val="0032612A"/>
    <w:rsid w:val="003261A9"/>
    <w:rsid w:val="003262A8"/>
    <w:rsid w:val="0032632F"/>
    <w:rsid w:val="003265EB"/>
    <w:rsid w:val="003266F5"/>
    <w:rsid w:val="00326B13"/>
    <w:rsid w:val="00326BAB"/>
    <w:rsid w:val="00326BAE"/>
    <w:rsid w:val="00327203"/>
    <w:rsid w:val="00327251"/>
    <w:rsid w:val="003272C1"/>
    <w:rsid w:val="003273E3"/>
    <w:rsid w:val="00327454"/>
    <w:rsid w:val="0032745D"/>
    <w:rsid w:val="00327530"/>
    <w:rsid w:val="0032755F"/>
    <w:rsid w:val="00327736"/>
    <w:rsid w:val="003277CD"/>
    <w:rsid w:val="003279DF"/>
    <w:rsid w:val="00327A18"/>
    <w:rsid w:val="00327B00"/>
    <w:rsid w:val="00327C1A"/>
    <w:rsid w:val="00327C1D"/>
    <w:rsid w:val="00327C6D"/>
    <w:rsid w:val="00327C96"/>
    <w:rsid w:val="00327DED"/>
    <w:rsid w:val="00327F78"/>
    <w:rsid w:val="003302E8"/>
    <w:rsid w:val="0033049F"/>
    <w:rsid w:val="003304FB"/>
    <w:rsid w:val="003305AB"/>
    <w:rsid w:val="00330606"/>
    <w:rsid w:val="0033061C"/>
    <w:rsid w:val="003308DA"/>
    <w:rsid w:val="00330B0D"/>
    <w:rsid w:val="00330D59"/>
    <w:rsid w:val="00330D70"/>
    <w:rsid w:val="00330EA5"/>
    <w:rsid w:val="00330F92"/>
    <w:rsid w:val="003310F0"/>
    <w:rsid w:val="00331424"/>
    <w:rsid w:val="003318E3"/>
    <w:rsid w:val="00331922"/>
    <w:rsid w:val="00331A82"/>
    <w:rsid w:val="00331B08"/>
    <w:rsid w:val="00331D13"/>
    <w:rsid w:val="00331DEC"/>
    <w:rsid w:val="00331F84"/>
    <w:rsid w:val="00332011"/>
    <w:rsid w:val="003320C3"/>
    <w:rsid w:val="00332123"/>
    <w:rsid w:val="0033226F"/>
    <w:rsid w:val="00332305"/>
    <w:rsid w:val="00332526"/>
    <w:rsid w:val="003329BD"/>
    <w:rsid w:val="00332AD2"/>
    <w:rsid w:val="00332BD7"/>
    <w:rsid w:val="00332BF0"/>
    <w:rsid w:val="00332C21"/>
    <w:rsid w:val="00332D03"/>
    <w:rsid w:val="00332FF1"/>
    <w:rsid w:val="003330CB"/>
    <w:rsid w:val="003330DE"/>
    <w:rsid w:val="003331A8"/>
    <w:rsid w:val="0033321A"/>
    <w:rsid w:val="00333382"/>
    <w:rsid w:val="00333560"/>
    <w:rsid w:val="003335FD"/>
    <w:rsid w:val="0033388C"/>
    <w:rsid w:val="003338DB"/>
    <w:rsid w:val="003338F6"/>
    <w:rsid w:val="00333991"/>
    <w:rsid w:val="00333D29"/>
    <w:rsid w:val="00333E74"/>
    <w:rsid w:val="00333F33"/>
    <w:rsid w:val="00333F8E"/>
    <w:rsid w:val="00334218"/>
    <w:rsid w:val="0033423E"/>
    <w:rsid w:val="003343D1"/>
    <w:rsid w:val="0033482E"/>
    <w:rsid w:val="00334839"/>
    <w:rsid w:val="003348D4"/>
    <w:rsid w:val="00334913"/>
    <w:rsid w:val="003349CA"/>
    <w:rsid w:val="00334DE9"/>
    <w:rsid w:val="00334F40"/>
    <w:rsid w:val="00334F7A"/>
    <w:rsid w:val="00335066"/>
    <w:rsid w:val="003350E5"/>
    <w:rsid w:val="00335188"/>
    <w:rsid w:val="003351A9"/>
    <w:rsid w:val="003352CC"/>
    <w:rsid w:val="00335471"/>
    <w:rsid w:val="00335536"/>
    <w:rsid w:val="003355F7"/>
    <w:rsid w:val="00335776"/>
    <w:rsid w:val="0033595F"/>
    <w:rsid w:val="00335AAA"/>
    <w:rsid w:val="00335ABC"/>
    <w:rsid w:val="00335CE2"/>
    <w:rsid w:val="0033600D"/>
    <w:rsid w:val="0033606B"/>
    <w:rsid w:val="003360F9"/>
    <w:rsid w:val="0033626A"/>
    <w:rsid w:val="00336296"/>
    <w:rsid w:val="003362F1"/>
    <w:rsid w:val="00336328"/>
    <w:rsid w:val="00336459"/>
    <w:rsid w:val="0033658A"/>
    <w:rsid w:val="003367C1"/>
    <w:rsid w:val="00336B18"/>
    <w:rsid w:val="00336C2E"/>
    <w:rsid w:val="00336C52"/>
    <w:rsid w:val="00336CEF"/>
    <w:rsid w:val="00336D4D"/>
    <w:rsid w:val="00336DAA"/>
    <w:rsid w:val="00336EBF"/>
    <w:rsid w:val="003370DC"/>
    <w:rsid w:val="00337149"/>
    <w:rsid w:val="003371ED"/>
    <w:rsid w:val="00337203"/>
    <w:rsid w:val="00337213"/>
    <w:rsid w:val="003372D6"/>
    <w:rsid w:val="003372DE"/>
    <w:rsid w:val="003374B7"/>
    <w:rsid w:val="00337515"/>
    <w:rsid w:val="003377C3"/>
    <w:rsid w:val="003377EB"/>
    <w:rsid w:val="00337803"/>
    <w:rsid w:val="00337A2D"/>
    <w:rsid w:val="00337B24"/>
    <w:rsid w:val="00337B36"/>
    <w:rsid w:val="00337C3D"/>
    <w:rsid w:val="00337CB8"/>
    <w:rsid w:val="00337DCC"/>
    <w:rsid w:val="00337EEE"/>
    <w:rsid w:val="00340035"/>
    <w:rsid w:val="0034014E"/>
    <w:rsid w:val="003401B5"/>
    <w:rsid w:val="003401DB"/>
    <w:rsid w:val="0034030C"/>
    <w:rsid w:val="0034049E"/>
    <w:rsid w:val="0034050B"/>
    <w:rsid w:val="00340532"/>
    <w:rsid w:val="00340542"/>
    <w:rsid w:val="0034056E"/>
    <w:rsid w:val="00340686"/>
    <w:rsid w:val="00340F1B"/>
    <w:rsid w:val="0034109C"/>
    <w:rsid w:val="00341303"/>
    <w:rsid w:val="00341415"/>
    <w:rsid w:val="00341464"/>
    <w:rsid w:val="003414FC"/>
    <w:rsid w:val="0034155B"/>
    <w:rsid w:val="003415AF"/>
    <w:rsid w:val="0034161A"/>
    <w:rsid w:val="0034182D"/>
    <w:rsid w:val="00341927"/>
    <w:rsid w:val="003419EE"/>
    <w:rsid w:val="00341A66"/>
    <w:rsid w:val="00341B2D"/>
    <w:rsid w:val="00341BD1"/>
    <w:rsid w:val="00341E13"/>
    <w:rsid w:val="00341EAF"/>
    <w:rsid w:val="00341ECD"/>
    <w:rsid w:val="003423C7"/>
    <w:rsid w:val="0034240A"/>
    <w:rsid w:val="003424A7"/>
    <w:rsid w:val="003424F7"/>
    <w:rsid w:val="003425A5"/>
    <w:rsid w:val="0034269E"/>
    <w:rsid w:val="00342729"/>
    <w:rsid w:val="003427EB"/>
    <w:rsid w:val="00342917"/>
    <w:rsid w:val="00342A25"/>
    <w:rsid w:val="00342A70"/>
    <w:rsid w:val="00342ECA"/>
    <w:rsid w:val="00343045"/>
    <w:rsid w:val="00343659"/>
    <w:rsid w:val="0034366C"/>
    <w:rsid w:val="003436E5"/>
    <w:rsid w:val="00343789"/>
    <w:rsid w:val="00343983"/>
    <w:rsid w:val="003439E1"/>
    <w:rsid w:val="00343AB4"/>
    <w:rsid w:val="00343B1D"/>
    <w:rsid w:val="00343B3E"/>
    <w:rsid w:val="00343B6B"/>
    <w:rsid w:val="00343CD9"/>
    <w:rsid w:val="00343D02"/>
    <w:rsid w:val="00343E28"/>
    <w:rsid w:val="00343E71"/>
    <w:rsid w:val="00343F7A"/>
    <w:rsid w:val="0034402B"/>
    <w:rsid w:val="0034408A"/>
    <w:rsid w:val="003440BE"/>
    <w:rsid w:val="003441CB"/>
    <w:rsid w:val="00344240"/>
    <w:rsid w:val="0034429B"/>
    <w:rsid w:val="00344353"/>
    <w:rsid w:val="00344398"/>
    <w:rsid w:val="003443F2"/>
    <w:rsid w:val="00344417"/>
    <w:rsid w:val="003444AA"/>
    <w:rsid w:val="003444F7"/>
    <w:rsid w:val="003448F6"/>
    <w:rsid w:val="00344949"/>
    <w:rsid w:val="0034499D"/>
    <w:rsid w:val="00344A67"/>
    <w:rsid w:val="00344A77"/>
    <w:rsid w:val="00344AA0"/>
    <w:rsid w:val="00344C48"/>
    <w:rsid w:val="00344F7F"/>
    <w:rsid w:val="003451FF"/>
    <w:rsid w:val="00345273"/>
    <w:rsid w:val="00345314"/>
    <w:rsid w:val="003454C1"/>
    <w:rsid w:val="003458D2"/>
    <w:rsid w:val="0034593E"/>
    <w:rsid w:val="00345945"/>
    <w:rsid w:val="00345CAE"/>
    <w:rsid w:val="00346272"/>
    <w:rsid w:val="003462A8"/>
    <w:rsid w:val="003467FC"/>
    <w:rsid w:val="00346A95"/>
    <w:rsid w:val="00346B1D"/>
    <w:rsid w:val="0034701F"/>
    <w:rsid w:val="0034703F"/>
    <w:rsid w:val="0034710C"/>
    <w:rsid w:val="003472BE"/>
    <w:rsid w:val="003474C7"/>
    <w:rsid w:val="003475DD"/>
    <w:rsid w:val="003475DE"/>
    <w:rsid w:val="00347710"/>
    <w:rsid w:val="00347758"/>
    <w:rsid w:val="00347818"/>
    <w:rsid w:val="00347AC7"/>
    <w:rsid w:val="00347B68"/>
    <w:rsid w:val="00347C92"/>
    <w:rsid w:val="00347E7D"/>
    <w:rsid w:val="00347EC8"/>
    <w:rsid w:val="00347EF3"/>
    <w:rsid w:val="00347FC7"/>
    <w:rsid w:val="00350041"/>
    <w:rsid w:val="0035006A"/>
    <w:rsid w:val="003501DC"/>
    <w:rsid w:val="0035049C"/>
    <w:rsid w:val="00350561"/>
    <w:rsid w:val="003505D1"/>
    <w:rsid w:val="00350924"/>
    <w:rsid w:val="00350927"/>
    <w:rsid w:val="00350969"/>
    <w:rsid w:val="00350C29"/>
    <w:rsid w:val="00350CEE"/>
    <w:rsid w:val="00350EB3"/>
    <w:rsid w:val="00350EBD"/>
    <w:rsid w:val="00350F66"/>
    <w:rsid w:val="003510C5"/>
    <w:rsid w:val="003512D6"/>
    <w:rsid w:val="003514B6"/>
    <w:rsid w:val="003514E7"/>
    <w:rsid w:val="00351552"/>
    <w:rsid w:val="0035188E"/>
    <w:rsid w:val="00351981"/>
    <w:rsid w:val="00351988"/>
    <w:rsid w:val="00351B1A"/>
    <w:rsid w:val="00351BFC"/>
    <w:rsid w:val="00351D19"/>
    <w:rsid w:val="00351D9B"/>
    <w:rsid w:val="00351EDA"/>
    <w:rsid w:val="0035200B"/>
    <w:rsid w:val="00352376"/>
    <w:rsid w:val="00352414"/>
    <w:rsid w:val="0035246D"/>
    <w:rsid w:val="003524E0"/>
    <w:rsid w:val="00352592"/>
    <w:rsid w:val="003528FF"/>
    <w:rsid w:val="00352902"/>
    <w:rsid w:val="00352933"/>
    <w:rsid w:val="003529DA"/>
    <w:rsid w:val="00352ADC"/>
    <w:rsid w:val="00352B4F"/>
    <w:rsid w:val="00352CBC"/>
    <w:rsid w:val="00352DB7"/>
    <w:rsid w:val="00352E25"/>
    <w:rsid w:val="00352EBB"/>
    <w:rsid w:val="0035302D"/>
    <w:rsid w:val="0035311C"/>
    <w:rsid w:val="00353238"/>
    <w:rsid w:val="00353245"/>
    <w:rsid w:val="00353298"/>
    <w:rsid w:val="003532F1"/>
    <w:rsid w:val="003535A6"/>
    <w:rsid w:val="00353667"/>
    <w:rsid w:val="003536DF"/>
    <w:rsid w:val="003537D0"/>
    <w:rsid w:val="003538B3"/>
    <w:rsid w:val="003538D8"/>
    <w:rsid w:val="00353CD5"/>
    <w:rsid w:val="00353E56"/>
    <w:rsid w:val="00353FC8"/>
    <w:rsid w:val="0035409A"/>
    <w:rsid w:val="003546BD"/>
    <w:rsid w:val="00354726"/>
    <w:rsid w:val="0035472B"/>
    <w:rsid w:val="003547BF"/>
    <w:rsid w:val="00354840"/>
    <w:rsid w:val="0035497F"/>
    <w:rsid w:val="00354A22"/>
    <w:rsid w:val="00354A91"/>
    <w:rsid w:val="00354C03"/>
    <w:rsid w:val="00354C79"/>
    <w:rsid w:val="00354EE7"/>
    <w:rsid w:val="00355055"/>
    <w:rsid w:val="003552DE"/>
    <w:rsid w:val="0035556F"/>
    <w:rsid w:val="0035577A"/>
    <w:rsid w:val="00355A6D"/>
    <w:rsid w:val="00355B02"/>
    <w:rsid w:val="00355B93"/>
    <w:rsid w:val="00355BCC"/>
    <w:rsid w:val="00355E9D"/>
    <w:rsid w:val="003561CA"/>
    <w:rsid w:val="003564D2"/>
    <w:rsid w:val="00356505"/>
    <w:rsid w:val="00356536"/>
    <w:rsid w:val="003566FC"/>
    <w:rsid w:val="0035696B"/>
    <w:rsid w:val="00356984"/>
    <w:rsid w:val="00356CF1"/>
    <w:rsid w:val="00356DAF"/>
    <w:rsid w:val="00356F7E"/>
    <w:rsid w:val="00356FA2"/>
    <w:rsid w:val="0035708B"/>
    <w:rsid w:val="0035724E"/>
    <w:rsid w:val="00357583"/>
    <w:rsid w:val="0035782A"/>
    <w:rsid w:val="00357A06"/>
    <w:rsid w:val="00357BB6"/>
    <w:rsid w:val="00357D3F"/>
    <w:rsid w:val="00357E3B"/>
    <w:rsid w:val="00357EB5"/>
    <w:rsid w:val="0036000D"/>
    <w:rsid w:val="00360040"/>
    <w:rsid w:val="0036007B"/>
    <w:rsid w:val="00360201"/>
    <w:rsid w:val="00360258"/>
    <w:rsid w:val="00360282"/>
    <w:rsid w:val="00360348"/>
    <w:rsid w:val="00360739"/>
    <w:rsid w:val="003607DF"/>
    <w:rsid w:val="003607FA"/>
    <w:rsid w:val="0036099D"/>
    <w:rsid w:val="00360A28"/>
    <w:rsid w:val="00360C04"/>
    <w:rsid w:val="00360D45"/>
    <w:rsid w:val="00360D73"/>
    <w:rsid w:val="00360E34"/>
    <w:rsid w:val="00361180"/>
    <w:rsid w:val="003611ED"/>
    <w:rsid w:val="003612F9"/>
    <w:rsid w:val="003613B3"/>
    <w:rsid w:val="00361603"/>
    <w:rsid w:val="00361960"/>
    <w:rsid w:val="00361A0C"/>
    <w:rsid w:val="00361BA3"/>
    <w:rsid w:val="00361CFA"/>
    <w:rsid w:val="00361F14"/>
    <w:rsid w:val="00361FC1"/>
    <w:rsid w:val="00362137"/>
    <w:rsid w:val="00362167"/>
    <w:rsid w:val="0036219C"/>
    <w:rsid w:val="003622B7"/>
    <w:rsid w:val="003624CE"/>
    <w:rsid w:val="003626E4"/>
    <w:rsid w:val="0036276C"/>
    <w:rsid w:val="00362871"/>
    <w:rsid w:val="00362AB6"/>
    <w:rsid w:val="00362AEF"/>
    <w:rsid w:val="00362B2A"/>
    <w:rsid w:val="00362C39"/>
    <w:rsid w:val="00362D4A"/>
    <w:rsid w:val="00362E4F"/>
    <w:rsid w:val="00362E81"/>
    <w:rsid w:val="00362F0A"/>
    <w:rsid w:val="00362F19"/>
    <w:rsid w:val="00363356"/>
    <w:rsid w:val="00363445"/>
    <w:rsid w:val="0036373F"/>
    <w:rsid w:val="0036375A"/>
    <w:rsid w:val="003637A0"/>
    <w:rsid w:val="00363A80"/>
    <w:rsid w:val="00363A94"/>
    <w:rsid w:val="00363DF0"/>
    <w:rsid w:val="00363E91"/>
    <w:rsid w:val="00363EB5"/>
    <w:rsid w:val="00363F88"/>
    <w:rsid w:val="003641B8"/>
    <w:rsid w:val="00364297"/>
    <w:rsid w:val="003642FC"/>
    <w:rsid w:val="0036447D"/>
    <w:rsid w:val="0036453E"/>
    <w:rsid w:val="00364570"/>
    <w:rsid w:val="003645E7"/>
    <w:rsid w:val="003646BE"/>
    <w:rsid w:val="00364AAC"/>
    <w:rsid w:val="00364B0D"/>
    <w:rsid w:val="00364CFC"/>
    <w:rsid w:val="00364D53"/>
    <w:rsid w:val="00364DEB"/>
    <w:rsid w:val="0036502E"/>
    <w:rsid w:val="003650D0"/>
    <w:rsid w:val="003650D3"/>
    <w:rsid w:val="0036566E"/>
    <w:rsid w:val="0036576A"/>
    <w:rsid w:val="00365774"/>
    <w:rsid w:val="003657FF"/>
    <w:rsid w:val="0036580A"/>
    <w:rsid w:val="00365983"/>
    <w:rsid w:val="00365A9E"/>
    <w:rsid w:val="00365B49"/>
    <w:rsid w:val="00365EBB"/>
    <w:rsid w:val="00365F03"/>
    <w:rsid w:val="00365F1D"/>
    <w:rsid w:val="00365FC3"/>
    <w:rsid w:val="0036601E"/>
    <w:rsid w:val="003660F7"/>
    <w:rsid w:val="00366197"/>
    <w:rsid w:val="00366260"/>
    <w:rsid w:val="0036628F"/>
    <w:rsid w:val="003664A3"/>
    <w:rsid w:val="003665D1"/>
    <w:rsid w:val="003665F7"/>
    <w:rsid w:val="003666BB"/>
    <w:rsid w:val="0036671B"/>
    <w:rsid w:val="00366751"/>
    <w:rsid w:val="003667A4"/>
    <w:rsid w:val="00366883"/>
    <w:rsid w:val="00366A68"/>
    <w:rsid w:val="00366A6B"/>
    <w:rsid w:val="00366C2F"/>
    <w:rsid w:val="00366DA1"/>
    <w:rsid w:val="0036702E"/>
    <w:rsid w:val="00367077"/>
    <w:rsid w:val="0036719A"/>
    <w:rsid w:val="003671A4"/>
    <w:rsid w:val="003672F2"/>
    <w:rsid w:val="003676C2"/>
    <w:rsid w:val="0036777C"/>
    <w:rsid w:val="0036782D"/>
    <w:rsid w:val="0036795E"/>
    <w:rsid w:val="00367A2B"/>
    <w:rsid w:val="00367AF0"/>
    <w:rsid w:val="00367CCC"/>
    <w:rsid w:val="00367CD4"/>
    <w:rsid w:val="00367DD9"/>
    <w:rsid w:val="00367F17"/>
    <w:rsid w:val="003701B3"/>
    <w:rsid w:val="0037027B"/>
    <w:rsid w:val="0037035C"/>
    <w:rsid w:val="0037056B"/>
    <w:rsid w:val="0037063B"/>
    <w:rsid w:val="00370704"/>
    <w:rsid w:val="003708C5"/>
    <w:rsid w:val="00370983"/>
    <w:rsid w:val="00370C39"/>
    <w:rsid w:val="00370E17"/>
    <w:rsid w:val="00370EBF"/>
    <w:rsid w:val="00370F6E"/>
    <w:rsid w:val="00371081"/>
    <w:rsid w:val="00371120"/>
    <w:rsid w:val="0037114D"/>
    <w:rsid w:val="003712A5"/>
    <w:rsid w:val="00371344"/>
    <w:rsid w:val="00371466"/>
    <w:rsid w:val="00371478"/>
    <w:rsid w:val="003714C8"/>
    <w:rsid w:val="0037154D"/>
    <w:rsid w:val="003715D3"/>
    <w:rsid w:val="00371624"/>
    <w:rsid w:val="003717F2"/>
    <w:rsid w:val="003718B7"/>
    <w:rsid w:val="003718D6"/>
    <w:rsid w:val="0037193F"/>
    <w:rsid w:val="00371AD9"/>
    <w:rsid w:val="00371BC7"/>
    <w:rsid w:val="00371CBE"/>
    <w:rsid w:val="00371D88"/>
    <w:rsid w:val="00371DE9"/>
    <w:rsid w:val="00371E22"/>
    <w:rsid w:val="00371F58"/>
    <w:rsid w:val="003722BF"/>
    <w:rsid w:val="00372326"/>
    <w:rsid w:val="003725FE"/>
    <w:rsid w:val="0037262A"/>
    <w:rsid w:val="003728A5"/>
    <w:rsid w:val="0037299D"/>
    <w:rsid w:val="00372AD7"/>
    <w:rsid w:val="00372B2D"/>
    <w:rsid w:val="00372D42"/>
    <w:rsid w:val="00372E01"/>
    <w:rsid w:val="00372E74"/>
    <w:rsid w:val="0037303E"/>
    <w:rsid w:val="00373089"/>
    <w:rsid w:val="0037312E"/>
    <w:rsid w:val="00373158"/>
    <w:rsid w:val="00373202"/>
    <w:rsid w:val="003732A2"/>
    <w:rsid w:val="00373462"/>
    <w:rsid w:val="0037360C"/>
    <w:rsid w:val="003736CF"/>
    <w:rsid w:val="00373769"/>
    <w:rsid w:val="00373834"/>
    <w:rsid w:val="00373A3C"/>
    <w:rsid w:val="00373A44"/>
    <w:rsid w:val="00373A58"/>
    <w:rsid w:val="00373AFD"/>
    <w:rsid w:val="00373B86"/>
    <w:rsid w:val="00373BE0"/>
    <w:rsid w:val="00373DFC"/>
    <w:rsid w:val="00373F35"/>
    <w:rsid w:val="003741B2"/>
    <w:rsid w:val="00374318"/>
    <w:rsid w:val="003743E4"/>
    <w:rsid w:val="003744F2"/>
    <w:rsid w:val="00374504"/>
    <w:rsid w:val="003746C8"/>
    <w:rsid w:val="00374778"/>
    <w:rsid w:val="0037494B"/>
    <w:rsid w:val="0037498F"/>
    <w:rsid w:val="003749EE"/>
    <w:rsid w:val="00374A4F"/>
    <w:rsid w:val="00374CCD"/>
    <w:rsid w:val="00374CD1"/>
    <w:rsid w:val="00374EF7"/>
    <w:rsid w:val="00374FA7"/>
    <w:rsid w:val="0037523F"/>
    <w:rsid w:val="00375412"/>
    <w:rsid w:val="0037559C"/>
    <w:rsid w:val="003755D9"/>
    <w:rsid w:val="0037588B"/>
    <w:rsid w:val="003758AA"/>
    <w:rsid w:val="00375A1D"/>
    <w:rsid w:val="00375BE8"/>
    <w:rsid w:val="00375BF0"/>
    <w:rsid w:val="00375CCD"/>
    <w:rsid w:val="00375CEE"/>
    <w:rsid w:val="00375D16"/>
    <w:rsid w:val="00375E53"/>
    <w:rsid w:val="00375E67"/>
    <w:rsid w:val="00375F0D"/>
    <w:rsid w:val="00376145"/>
    <w:rsid w:val="003762D9"/>
    <w:rsid w:val="003763C6"/>
    <w:rsid w:val="003765E7"/>
    <w:rsid w:val="0037667E"/>
    <w:rsid w:val="00376790"/>
    <w:rsid w:val="003767B3"/>
    <w:rsid w:val="00376ABA"/>
    <w:rsid w:val="00376B76"/>
    <w:rsid w:val="00376B83"/>
    <w:rsid w:val="00376D1A"/>
    <w:rsid w:val="00377407"/>
    <w:rsid w:val="003774B6"/>
    <w:rsid w:val="00377542"/>
    <w:rsid w:val="0037757F"/>
    <w:rsid w:val="00377581"/>
    <w:rsid w:val="00377970"/>
    <w:rsid w:val="003779A5"/>
    <w:rsid w:val="00377AA7"/>
    <w:rsid w:val="00377AE7"/>
    <w:rsid w:val="00377B1C"/>
    <w:rsid w:val="00377BC1"/>
    <w:rsid w:val="00377C5D"/>
    <w:rsid w:val="00377D2F"/>
    <w:rsid w:val="00377D8B"/>
    <w:rsid w:val="00377DC7"/>
    <w:rsid w:val="00377E1F"/>
    <w:rsid w:val="00377FD5"/>
    <w:rsid w:val="0038017F"/>
    <w:rsid w:val="00380568"/>
    <w:rsid w:val="003807AE"/>
    <w:rsid w:val="00380923"/>
    <w:rsid w:val="00380BAA"/>
    <w:rsid w:val="00380CD3"/>
    <w:rsid w:val="00380D8E"/>
    <w:rsid w:val="00381327"/>
    <w:rsid w:val="00381AD9"/>
    <w:rsid w:val="00381EAC"/>
    <w:rsid w:val="00381FC9"/>
    <w:rsid w:val="0038209E"/>
    <w:rsid w:val="003820FA"/>
    <w:rsid w:val="00382111"/>
    <w:rsid w:val="003821B6"/>
    <w:rsid w:val="003821B9"/>
    <w:rsid w:val="0038222F"/>
    <w:rsid w:val="0038227C"/>
    <w:rsid w:val="003822A7"/>
    <w:rsid w:val="00382321"/>
    <w:rsid w:val="00382541"/>
    <w:rsid w:val="0038264F"/>
    <w:rsid w:val="003827B1"/>
    <w:rsid w:val="00382AE6"/>
    <w:rsid w:val="00382CE0"/>
    <w:rsid w:val="00382CF8"/>
    <w:rsid w:val="00382D02"/>
    <w:rsid w:val="00382D3E"/>
    <w:rsid w:val="00382D66"/>
    <w:rsid w:val="00382D80"/>
    <w:rsid w:val="00382E44"/>
    <w:rsid w:val="00382F27"/>
    <w:rsid w:val="00383179"/>
    <w:rsid w:val="00383217"/>
    <w:rsid w:val="00383491"/>
    <w:rsid w:val="003835C3"/>
    <w:rsid w:val="0038362F"/>
    <w:rsid w:val="00383867"/>
    <w:rsid w:val="00383B9F"/>
    <w:rsid w:val="00383C3A"/>
    <w:rsid w:val="00383D31"/>
    <w:rsid w:val="00383E5E"/>
    <w:rsid w:val="00383EBA"/>
    <w:rsid w:val="00384003"/>
    <w:rsid w:val="00384145"/>
    <w:rsid w:val="00384816"/>
    <w:rsid w:val="003848D9"/>
    <w:rsid w:val="00384917"/>
    <w:rsid w:val="00384963"/>
    <w:rsid w:val="00384A52"/>
    <w:rsid w:val="00384B5C"/>
    <w:rsid w:val="00384C0D"/>
    <w:rsid w:val="00384D0D"/>
    <w:rsid w:val="00384DBA"/>
    <w:rsid w:val="00384ED5"/>
    <w:rsid w:val="00385001"/>
    <w:rsid w:val="0038550A"/>
    <w:rsid w:val="003855CA"/>
    <w:rsid w:val="003856E5"/>
    <w:rsid w:val="00385766"/>
    <w:rsid w:val="00385857"/>
    <w:rsid w:val="003859C9"/>
    <w:rsid w:val="00385BEF"/>
    <w:rsid w:val="00385D73"/>
    <w:rsid w:val="00386064"/>
    <w:rsid w:val="00386079"/>
    <w:rsid w:val="00386225"/>
    <w:rsid w:val="00386341"/>
    <w:rsid w:val="003865F1"/>
    <w:rsid w:val="003866C7"/>
    <w:rsid w:val="00386765"/>
    <w:rsid w:val="003868A7"/>
    <w:rsid w:val="003869F5"/>
    <w:rsid w:val="00386A57"/>
    <w:rsid w:val="00386ADC"/>
    <w:rsid w:val="00386BA4"/>
    <w:rsid w:val="00386C80"/>
    <w:rsid w:val="00386CE4"/>
    <w:rsid w:val="00386E49"/>
    <w:rsid w:val="00386ED1"/>
    <w:rsid w:val="00386FAC"/>
    <w:rsid w:val="00387018"/>
    <w:rsid w:val="0038704B"/>
    <w:rsid w:val="00387269"/>
    <w:rsid w:val="003875E8"/>
    <w:rsid w:val="00387A01"/>
    <w:rsid w:val="00387A3B"/>
    <w:rsid w:val="00387B51"/>
    <w:rsid w:val="00387C15"/>
    <w:rsid w:val="00387CA4"/>
    <w:rsid w:val="00387E4B"/>
    <w:rsid w:val="0039004B"/>
    <w:rsid w:val="003902E4"/>
    <w:rsid w:val="003905AB"/>
    <w:rsid w:val="003905B9"/>
    <w:rsid w:val="003909BD"/>
    <w:rsid w:val="00390A05"/>
    <w:rsid w:val="00390AA5"/>
    <w:rsid w:val="00390BD7"/>
    <w:rsid w:val="00390E63"/>
    <w:rsid w:val="00390E7A"/>
    <w:rsid w:val="00390E7F"/>
    <w:rsid w:val="00390E87"/>
    <w:rsid w:val="00391014"/>
    <w:rsid w:val="00391056"/>
    <w:rsid w:val="00391172"/>
    <w:rsid w:val="0039123C"/>
    <w:rsid w:val="003912B8"/>
    <w:rsid w:val="00391624"/>
    <w:rsid w:val="00391713"/>
    <w:rsid w:val="00391756"/>
    <w:rsid w:val="003918D5"/>
    <w:rsid w:val="00391934"/>
    <w:rsid w:val="00391973"/>
    <w:rsid w:val="00391B68"/>
    <w:rsid w:val="00391B7D"/>
    <w:rsid w:val="003922CB"/>
    <w:rsid w:val="00392337"/>
    <w:rsid w:val="00392343"/>
    <w:rsid w:val="0039271D"/>
    <w:rsid w:val="00392781"/>
    <w:rsid w:val="00392787"/>
    <w:rsid w:val="003928E3"/>
    <w:rsid w:val="00392956"/>
    <w:rsid w:val="00392C42"/>
    <w:rsid w:val="00392CDE"/>
    <w:rsid w:val="00392EB5"/>
    <w:rsid w:val="0039308C"/>
    <w:rsid w:val="00393137"/>
    <w:rsid w:val="00393611"/>
    <w:rsid w:val="00393651"/>
    <w:rsid w:val="00393668"/>
    <w:rsid w:val="0039372E"/>
    <w:rsid w:val="0039375D"/>
    <w:rsid w:val="003937AC"/>
    <w:rsid w:val="003938D0"/>
    <w:rsid w:val="003938D1"/>
    <w:rsid w:val="00393929"/>
    <w:rsid w:val="00393999"/>
    <w:rsid w:val="00393E61"/>
    <w:rsid w:val="00393EC9"/>
    <w:rsid w:val="00393EE2"/>
    <w:rsid w:val="00393F3B"/>
    <w:rsid w:val="00393FEF"/>
    <w:rsid w:val="0039423C"/>
    <w:rsid w:val="003943D0"/>
    <w:rsid w:val="003945A3"/>
    <w:rsid w:val="003946E4"/>
    <w:rsid w:val="003946FC"/>
    <w:rsid w:val="00394728"/>
    <w:rsid w:val="003947FF"/>
    <w:rsid w:val="00394972"/>
    <w:rsid w:val="003949B8"/>
    <w:rsid w:val="00394B28"/>
    <w:rsid w:val="00394B9C"/>
    <w:rsid w:val="00395039"/>
    <w:rsid w:val="003950AB"/>
    <w:rsid w:val="003951A3"/>
    <w:rsid w:val="003952A4"/>
    <w:rsid w:val="00395398"/>
    <w:rsid w:val="003953D7"/>
    <w:rsid w:val="00395533"/>
    <w:rsid w:val="0039559C"/>
    <w:rsid w:val="003955A0"/>
    <w:rsid w:val="003957CA"/>
    <w:rsid w:val="003959B3"/>
    <w:rsid w:val="00395C71"/>
    <w:rsid w:val="00395D44"/>
    <w:rsid w:val="00395EB2"/>
    <w:rsid w:val="00395F8B"/>
    <w:rsid w:val="003960E2"/>
    <w:rsid w:val="003960E5"/>
    <w:rsid w:val="003960FA"/>
    <w:rsid w:val="00396303"/>
    <w:rsid w:val="00396407"/>
    <w:rsid w:val="0039644F"/>
    <w:rsid w:val="00396480"/>
    <w:rsid w:val="0039663F"/>
    <w:rsid w:val="00396657"/>
    <w:rsid w:val="00396749"/>
    <w:rsid w:val="0039684A"/>
    <w:rsid w:val="0039688A"/>
    <w:rsid w:val="003968F7"/>
    <w:rsid w:val="00396B13"/>
    <w:rsid w:val="00396D53"/>
    <w:rsid w:val="00396DBE"/>
    <w:rsid w:val="003970E2"/>
    <w:rsid w:val="0039742D"/>
    <w:rsid w:val="003976AE"/>
    <w:rsid w:val="00397836"/>
    <w:rsid w:val="00397BBD"/>
    <w:rsid w:val="00397D34"/>
    <w:rsid w:val="00397EEC"/>
    <w:rsid w:val="00397F67"/>
    <w:rsid w:val="003A046B"/>
    <w:rsid w:val="003A0507"/>
    <w:rsid w:val="003A077D"/>
    <w:rsid w:val="003A084A"/>
    <w:rsid w:val="003A08AC"/>
    <w:rsid w:val="003A1023"/>
    <w:rsid w:val="003A11BC"/>
    <w:rsid w:val="003A13AA"/>
    <w:rsid w:val="003A167D"/>
    <w:rsid w:val="003A1904"/>
    <w:rsid w:val="003A1A7F"/>
    <w:rsid w:val="003A1AAC"/>
    <w:rsid w:val="003A1AF0"/>
    <w:rsid w:val="003A1C35"/>
    <w:rsid w:val="003A1D37"/>
    <w:rsid w:val="003A1DB3"/>
    <w:rsid w:val="003A1F99"/>
    <w:rsid w:val="003A206D"/>
    <w:rsid w:val="003A216A"/>
    <w:rsid w:val="003A22C8"/>
    <w:rsid w:val="003A2319"/>
    <w:rsid w:val="003A247A"/>
    <w:rsid w:val="003A257C"/>
    <w:rsid w:val="003A268E"/>
    <w:rsid w:val="003A2902"/>
    <w:rsid w:val="003A292A"/>
    <w:rsid w:val="003A2BFA"/>
    <w:rsid w:val="003A2C47"/>
    <w:rsid w:val="003A2CED"/>
    <w:rsid w:val="003A2D45"/>
    <w:rsid w:val="003A2E55"/>
    <w:rsid w:val="003A2F75"/>
    <w:rsid w:val="003A3219"/>
    <w:rsid w:val="003A337D"/>
    <w:rsid w:val="003A3381"/>
    <w:rsid w:val="003A3403"/>
    <w:rsid w:val="003A34A6"/>
    <w:rsid w:val="003A34F2"/>
    <w:rsid w:val="003A381E"/>
    <w:rsid w:val="003A387C"/>
    <w:rsid w:val="003A3E84"/>
    <w:rsid w:val="003A3ECB"/>
    <w:rsid w:val="003A3F56"/>
    <w:rsid w:val="003A418B"/>
    <w:rsid w:val="003A41C4"/>
    <w:rsid w:val="003A42DC"/>
    <w:rsid w:val="003A44EC"/>
    <w:rsid w:val="003A457E"/>
    <w:rsid w:val="003A460B"/>
    <w:rsid w:val="003A477A"/>
    <w:rsid w:val="003A47A3"/>
    <w:rsid w:val="003A47DE"/>
    <w:rsid w:val="003A48D3"/>
    <w:rsid w:val="003A4969"/>
    <w:rsid w:val="003A49D9"/>
    <w:rsid w:val="003A4A4B"/>
    <w:rsid w:val="003A4A71"/>
    <w:rsid w:val="003A4C69"/>
    <w:rsid w:val="003A4D04"/>
    <w:rsid w:val="003A4E69"/>
    <w:rsid w:val="003A4E96"/>
    <w:rsid w:val="003A4F9A"/>
    <w:rsid w:val="003A4F9C"/>
    <w:rsid w:val="003A518F"/>
    <w:rsid w:val="003A51F3"/>
    <w:rsid w:val="003A52AF"/>
    <w:rsid w:val="003A52B6"/>
    <w:rsid w:val="003A5309"/>
    <w:rsid w:val="003A5396"/>
    <w:rsid w:val="003A54B2"/>
    <w:rsid w:val="003A551E"/>
    <w:rsid w:val="003A5632"/>
    <w:rsid w:val="003A56E1"/>
    <w:rsid w:val="003A5712"/>
    <w:rsid w:val="003A5831"/>
    <w:rsid w:val="003A5915"/>
    <w:rsid w:val="003A5946"/>
    <w:rsid w:val="003A5ADF"/>
    <w:rsid w:val="003A5AF9"/>
    <w:rsid w:val="003A5B2F"/>
    <w:rsid w:val="003A5F3D"/>
    <w:rsid w:val="003A622E"/>
    <w:rsid w:val="003A6247"/>
    <w:rsid w:val="003A640A"/>
    <w:rsid w:val="003A659D"/>
    <w:rsid w:val="003A6748"/>
    <w:rsid w:val="003A6791"/>
    <w:rsid w:val="003A67A6"/>
    <w:rsid w:val="003A680E"/>
    <w:rsid w:val="003A681C"/>
    <w:rsid w:val="003A686C"/>
    <w:rsid w:val="003A69A7"/>
    <w:rsid w:val="003A7007"/>
    <w:rsid w:val="003A7030"/>
    <w:rsid w:val="003A7112"/>
    <w:rsid w:val="003A72C0"/>
    <w:rsid w:val="003A7470"/>
    <w:rsid w:val="003A747D"/>
    <w:rsid w:val="003A784E"/>
    <w:rsid w:val="003A7A80"/>
    <w:rsid w:val="003A7C7A"/>
    <w:rsid w:val="003A7E01"/>
    <w:rsid w:val="003A7F5A"/>
    <w:rsid w:val="003B01A4"/>
    <w:rsid w:val="003B0240"/>
    <w:rsid w:val="003B02C4"/>
    <w:rsid w:val="003B0349"/>
    <w:rsid w:val="003B035D"/>
    <w:rsid w:val="003B0715"/>
    <w:rsid w:val="003B0736"/>
    <w:rsid w:val="003B078D"/>
    <w:rsid w:val="003B07B3"/>
    <w:rsid w:val="003B07C8"/>
    <w:rsid w:val="003B086E"/>
    <w:rsid w:val="003B0AA9"/>
    <w:rsid w:val="003B0D74"/>
    <w:rsid w:val="003B0E18"/>
    <w:rsid w:val="003B0F33"/>
    <w:rsid w:val="003B138A"/>
    <w:rsid w:val="003B15A5"/>
    <w:rsid w:val="003B164E"/>
    <w:rsid w:val="003B1754"/>
    <w:rsid w:val="003B1776"/>
    <w:rsid w:val="003B199B"/>
    <w:rsid w:val="003B19D5"/>
    <w:rsid w:val="003B1ADD"/>
    <w:rsid w:val="003B1B69"/>
    <w:rsid w:val="003B1B9F"/>
    <w:rsid w:val="003B1C22"/>
    <w:rsid w:val="003B1E01"/>
    <w:rsid w:val="003B1FB3"/>
    <w:rsid w:val="003B22E0"/>
    <w:rsid w:val="003B2372"/>
    <w:rsid w:val="003B23BB"/>
    <w:rsid w:val="003B2640"/>
    <w:rsid w:val="003B2670"/>
    <w:rsid w:val="003B2BE0"/>
    <w:rsid w:val="003B2D63"/>
    <w:rsid w:val="003B2E4F"/>
    <w:rsid w:val="003B2E60"/>
    <w:rsid w:val="003B2F91"/>
    <w:rsid w:val="003B300B"/>
    <w:rsid w:val="003B30AE"/>
    <w:rsid w:val="003B30E4"/>
    <w:rsid w:val="003B341A"/>
    <w:rsid w:val="003B34E2"/>
    <w:rsid w:val="003B360E"/>
    <w:rsid w:val="003B3BDC"/>
    <w:rsid w:val="003B3C4A"/>
    <w:rsid w:val="003B3DBD"/>
    <w:rsid w:val="003B3F50"/>
    <w:rsid w:val="003B3FA0"/>
    <w:rsid w:val="003B4070"/>
    <w:rsid w:val="003B4103"/>
    <w:rsid w:val="003B41B0"/>
    <w:rsid w:val="003B43AC"/>
    <w:rsid w:val="003B43C8"/>
    <w:rsid w:val="003B4452"/>
    <w:rsid w:val="003B4672"/>
    <w:rsid w:val="003B467D"/>
    <w:rsid w:val="003B4696"/>
    <w:rsid w:val="003B484D"/>
    <w:rsid w:val="003B4889"/>
    <w:rsid w:val="003B4B47"/>
    <w:rsid w:val="003B4CB0"/>
    <w:rsid w:val="003B4EFB"/>
    <w:rsid w:val="003B4F54"/>
    <w:rsid w:val="003B5010"/>
    <w:rsid w:val="003B5256"/>
    <w:rsid w:val="003B52D6"/>
    <w:rsid w:val="003B5443"/>
    <w:rsid w:val="003B54BE"/>
    <w:rsid w:val="003B55C4"/>
    <w:rsid w:val="003B55F6"/>
    <w:rsid w:val="003B56DF"/>
    <w:rsid w:val="003B58E8"/>
    <w:rsid w:val="003B5DA0"/>
    <w:rsid w:val="003B5ECF"/>
    <w:rsid w:val="003B5FA5"/>
    <w:rsid w:val="003B5FC1"/>
    <w:rsid w:val="003B6110"/>
    <w:rsid w:val="003B615F"/>
    <w:rsid w:val="003B61B3"/>
    <w:rsid w:val="003B62F7"/>
    <w:rsid w:val="003B63DA"/>
    <w:rsid w:val="003B64F3"/>
    <w:rsid w:val="003B663D"/>
    <w:rsid w:val="003B66B3"/>
    <w:rsid w:val="003B66DB"/>
    <w:rsid w:val="003B6D9D"/>
    <w:rsid w:val="003B6EB1"/>
    <w:rsid w:val="003B6EF2"/>
    <w:rsid w:val="003B6F61"/>
    <w:rsid w:val="003B7101"/>
    <w:rsid w:val="003B7209"/>
    <w:rsid w:val="003B721B"/>
    <w:rsid w:val="003B72D9"/>
    <w:rsid w:val="003B73B2"/>
    <w:rsid w:val="003B7445"/>
    <w:rsid w:val="003B74C8"/>
    <w:rsid w:val="003B74F5"/>
    <w:rsid w:val="003B7633"/>
    <w:rsid w:val="003B769A"/>
    <w:rsid w:val="003B792C"/>
    <w:rsid w:val="003B7A73"/>
    <w:rsid w:val="003B7CBD"/>
    <w:rsid w:val="003B7D48"/>
    <w:rsid w:val="003B7D5A"/>
    <w:rsid w:val="003B7E0D"/>
    <w:rsid w:val="003B7E35"/>
    <w:rsid w:val="003B7F08"/>
    <w:rsid w:val="003B7FA6"/>
    <w:rsid w:val="003B7FF4"/>
    <w:rsid w:val="003C0061"/>
    <w:rsid w:val="003C006E"/>
    <w:rsid w:val="003C0245"/>
    <w:rsid w:val="003C0270"/>
    <w:rsid w:val="003C03B2"/>
    <w:rsid w:val="003C0426"/>
    <w:rsid w:val="003C0543"/>
    <w:rsid w:val="003C05E8"/>
    <w:rsid w:val="003C05FD"/>
    <w:rsid w:val="003C0773"/>
    <w:rsid w:val="003C086E"/>
    <w:rsid w:val="003C0883"/>
    <w:rsid w:val="003C08E7"/>
    <w:rsid w:val="003C0B09"/>
    <w:rsid w:val="003C0B7F"/>
    <w:rsid w:val="003C0D36"/>
    <w:rsid w:val="003C0DB6"/>
    <w:rsid w:val="003C0DBD"/>
    <w:rsid w:val="003C10E5"/>
    <w:rsid w:val="003C13FF"/>
    <w:rsid w:val="003C1423"/>
    <w:rsid w:val="003C1442"/>
    <w:rsid w:val="003C1476"/>
    <w:rsid w:val="003C184D"/>
    <w:rsid w:val="003C19F3"/>
    <w:rsid w:val="003C1A30"/>
    <w:rsid w:val="003C1A40"/>
    <w:rsid w:val="003C1DB4"/>
    <w:rsid w:val="003C1DD9"/>
    <w:rsid w:val="003C1DDF"/>
    <w:rsid w:val="003C1F59"/>
    <w:rsid w:val="003C20DE"/>
    <w:rsid w:val="003C20E6"/>
    <w:rsid w:val="003C216E"/>
    <w:rsid w:val="003C21B7"/>
    <w:rsid w:val="003C2277"/>
    <w:rsid w:val="003C228F"/>
    <w:rsid w:val="003C239B"/>
    <w:rsid w:val="003C23CE"/>
    <w:rsid w:val="003C26F3"/>
    <w:rsid w:val="003C27AD"/>
    <w:rsid w:val="003C282E"/>
    <w:rsid w:val="003C2971"/>
    <w:rsid w:val="003C29D9"/>
    <w:rsid w:val="003C2A7F"/>
    <w:rsid w:val="003C2B95"/>
    <w:rsid w:val="003C2CDA"/>
    <w:rsid w:val="003C2DC6"/>
    <w:rsid w:val="003C2F0A"/>
    <w:rsid w:val="003C3317"/>
    <w:rsid w:val="003C3336"/>
    <w:rsid w:val="003C3354"/>
    <w:rsid w:val="003C33FA"/>
    <w:rsid w:val="003C358C"/>
    <w:rsid w:val="003C35AD"/>
    <w:rsid w:val="003C35BC"/>
    <w:rsid w:val="003C36FB"/>
    <w:rsid w:val="003C3932"/>
    <w:rsid w:val="003C3952"/>
    <w:rsid w:val="003C3A13"/>
    <w:rsid w:val="003C3A7B"/>
    <w:rsid w:val="003C3AFF"/>
    <w:rsid w:val="003C3B1E"/>
    <w:rsid w:val="003C3CFD"/>
    <w:rsid w:val="003C3E19"/>
    <w:rsid w:val="003C3EF5"/>
    <w:rsid w:val="003C411B"/>
    <w:rsid w:val="003C4197"/>
    <w:rsid w:val="003C4258"/>
    <w:rsid w:val="003C4461"/>
    <w:rsid w:val="003C447E"/>
    <w:rsid w:val="003C46C6"/>
    <w:rsid w:val="003C470A"/>
    <w:rsid w:val="003C4765"/>
    <w:rsid w:val="003C48F4"/>
    <w:rsid w:val="003C4B9B"/>
    <w:rsid w:val="003C4BDD"/>
    <w:rsid w:val="003C4CFD"/>
    <w:rsid w:val="003C4E00"/>
    <w:rsid w:val="003C4E6C"/>
    <w:rsid w:val="003C4F98"/>
    <w:rsid w:val="003C5038"/>
    <w:rsid w:val="003C5122"/>
    <w:rsid w:val="003C51DB"/>
    <w:rsid w:val="003C5265"/>
    <w:rsid w:val="003C5308"/>
    <w:rsid w:val="003C54C9"/>
    <w:rsid w:val="003C54F0"/>
    <w:rsid w:val="003C5546"/>
    <w:rsid w:val="003C578E"/>
    <w:rsid w:val="003C58A0"/>
    <w:rsid w:val="003C5A4B"/>
    <w:rsid w:val="003C5A5A"/>
    <w:rsid w:val="003C5C14"/>
    <w:rsid w:val="003C5EBE"/>
    <w:rsid w:val="003C5F33"/>
    <w:rsid w:val="003C5F9A"/>
    <w:rsid w:val="003C6107"/>
    <w:rsid w:val="003C614A"/>
    <w:rsid w:val="003C6346"/>
    <w:rsid w:val="003C63C3"/>
    <w:rsid w:val="003C6470"/>
    <w:rsid w:val="003C6478"/>
    <w:rsid w:val="003C657B"/>
    <w:rsid w:val="003C6885"/>
    <w:rsid w:val="003C68F0"/>
    <w:rsid w:val="003C69AF"/>
    <w:rsid w:val="003C6A67"/>
    <w:rsid w:val="003C6A6A"/>
    <w:rsid w:val="003C6B56"/>
    <w:rsid w:val="003C6C2B"/>
    <w:rsid w:val="003C6C74"/>
    <w:rsid w:val="003C6CE2"/>
    <w:rsid w:val="003C6EB3"/>
    <w:rsid w:val="003C6F4A"/>
    <w:rsid w:val="003C6F5E"/>
    <w:rsid w:val="003C7159"/>
    <w:rsid w:val="003C717F"/>
    <w:rsid w:val="003C7304"/>
    <w:rsid w:val="003C74BE"/>
    <w:rsid w:val="003C74EF"/>
    <w:rsid w:val="003C75AF"/>
    <w:rsid w:val="003C75BB"/>
    <w:rsid w:val="003C7717"/>
    <w:rsid w:val="003C77F8"/>
    <w:rsid w:val="003C7943"/>
    <w:rsid w:val="003C7D4F"/>
    <w:rsid w:val="003C7DBA"/>
    <w:rsid w:val="003C7E38"/>
    <w:rsid w:val="003C7EF4"/>
    <w:rsid w:val="003D01D4"/>
    <w:rsid w:val="003D0265"/>
    <w:rsid w:val="003D07E4"/>
    <w:rsid w:val="003D08ED"/>
    <w:rsid w:val="003D0A4B"/>
    <w:rsid w:val="003D0B3C"/>
    <w:rsid w:val="003D0BA1"/>
    <w:rsid w:val="003D0C88"/>
    <w:rsid w:val="003D0DC5"/>
    <w:rsid w:val="003D118B"/>
    <w:rsid w:val="003D11C8"/>
    <w:rsid w:val="003D1210"/>
    <w:rsid w:val="003D1231"/>
    <w:rsid w:val="003D1301"/>
    <w:rsid w:val="003D13A4"/>
    <w:rsid w:val="003D15A4"/>
    <w:rsid w:val="003D15A7"/>
    <w:rsid w:val="003D15F8"/>
    <w:rsid w:val="003D16DB"/>
    <w:rsid w:val="003D177B"/>
    <w:rsid w:val="003D17D7"/>
    <w:rsid w:val="003D1928"/>
    <w:rsid w:val="003D1957"/>
    <w:rsid w:val="003D19D4"/>
    <w:rsid w:val="003D1A16"/>
    <w:rsid w:val="003D1B68"/>
    <w:rsid w:val="003D1C90"/>
    <w:rsid w:val="003D1DAF"/>
    <w:rsid w:val="003D20F1"/>
    <w:rsid w:val="003D2170"/>
    <w:rsid w:val="003D21BC"/>
    <w:rsid w:val="003D2236"/>
    <w:rsid w:val="003D22CB"/>
    <w:rsid w:val="003D2436"/>
    <w:rsid w:val="003D24C0"/>
    <w:rsid w:val="003D25CF"/>
    <w:rsid w:val="003D25D7"/>
    <w:rsid w:val="003D26C0"/>
    <w:rsid w:val="003D2723"/>
    <w:rsid w:val="003D2735"/>
    <w:rsid w:val="003D2748"/>
    <w:rsid w:val="003D2B4F"/>
    <w:rsid w:val="003D2BB4"/>
    <w:rsid w:val="003D2BFE"/>
    <w:rsid w:val="003D2C20"/>
    <w:rsid w:val="003D2CCB"/>
    <w:rsid w:val="003D2CCC"/>
    <w:rsid w:val="003D2CDB"/>
    <w:rsid w:val="003D2D21"/>
    <w:rsid w:val="003D2ECA"/>
    <w:rsid w:val="003D2F9F"/>
    <w:rsid w:val="003D3174"/>
    <w:rsid w:val="003D317C"/>
    <w:rsid w:val="003D324D"/>
    <w:rsid w:val="003D32B5"/>
    <w:rsid w:val="003D3512"/>
    <w:rsid w:val="003D3550"/>
    <w:rsid w:val="003D35DD"/>
    <w:rsid w:val="003D36D2"/>
    <w:rsid w:val="003D3734"/>
    <w:rsid w:val="003D37C0"/>
    <w:rsid w:val="003D382D"/>
    <w:rsid w:val="003D3863"/>
    <w:rsid w:val="003D38BE"/>
    <w:rsid w:val="003D3CB7"/>
    <w:rsid w:val="003D3D51"/>
    <w:rsid w:val="003D3FCA"/>
    <w:rsid w:val="003D4056"/>
    <w:rsid w:val="003D428C"/>
    <w:rsid w:val="003D43DD"/>
    <w:rsid w:val="003D4608"/>
    <w:rsid w:val="003D474F"/>
    <w:rsid w:val="003D47F5"/>
    <w:rsid w:val="003D4926"/>
    <w:rsid w:val="003D4B02"/>
    <w:rsid w:val="003D4B91"/>
    <w:rsid w:val="003D4E2B"/>
    <w:rsid w:val="003D4F2A"/>
    <w:rsid w:val="003D4F95"/>
    <w:rsid w:val="003D4FA8"/>
    <w:rsid w:val="003D50BD"/>
    <w:rsid w:val="003D5204"/>
    <w:rsid w:val="003D52B3"/>
    <w:rsid w:val="003D5499"/>
    <w:rsid w:val="003D5631"/>
    <w:rsid w:val="003D5698"/>
    <w:rsid w:val="003D56E9"/>
    <w:rsid w:val="003D5792"/>
    <w:rsid w:val="003D57ED"/>
    <w:rsid w:val="003D5AA2"/>
    <w:rsid w:val="003D5B54"/>
    <w:rsid w:val="003D5B76"/>
    <w:rsid w:val="003D5B86"/>
    <w:rsid w:val="003D5EF4"/>
    <w:rsid w:val="003D5F55"/>
    <w:rsid w:val="003D6049"/>
    <w:rsid w:val="003D60A7"/>
    <w:rsid w:val="003D63FF"/>
    <w:rsid w:val="003D6966"/>
    <w:rsid w:val="003D6D4D"/>
    <w:rsid w:val="003D6D85"/>
    <w:rsid w:val="003D6DA9"/>
    <w:rsid w:val="003D6DE8"/>
    <w:rsid w:val="003D6E83"/>
    <w:rsid w:val="003D7047"/>
    <w:rsid w:val="003D70DF"/>
    <w:rsid w:val="003D716E"/>
    <w:rsid w:val="003D71CE"/>
    <w:rsid w:val="003D7281"/>
    <w:rsid w:val="003D766E"/>
    <w:rsid w:val="003D76AD"/>
    <w:rsid w:val="003D76CA"/>
    <w:rsid w:val="003D7730"/>
    <w:rsid w:val="003D77EE"/>
    <w:rsid w:val="003D7818"/>
    <w:rsid w:val="003D7884"/>
    <w:rsid w:val="003D7ABE"/>
    <w:rsid w:val="003D7AD3"/>
    <w:rsid w:val="003D7B27"/>
    <w:rsid w:val="003D7B65"/>
    <w:rsid w:val="003D7D49"/>
    <w:rsid w:val="003D7D64"/>
    <w:rsid w:val="003D7E3C"/>
    <w:rsid w:val="003D7EB9"/>
    <w:rsid w:val="003D7ECD"/>
    <w:rsid w:val="003D7EF6"/>
    <w:rsid w:val="003E0197"/>
    <w:rsid w:val="003E020A"/>
    <w:rsid w:val="003E0254"/>
    <w:rsid w:val="003E03FE"/>
    <w:rsid w:val="003E057F"/>
    <w:rsid w:val="003E05AD"/>
    <w:rsid w:val="003E05C7"/>
    <w:rsid w:val="003E061F"/>
    <w:rsid w:val="003E0651"/>
    <w:rsid w:val="003E079B"/>
    <w:rsid w:val="003E07CD"/>
    <w:rsid w:val="003E08FE"/>
    <w:rsid w:val="003E0942"/>
    <w:rsid w:val="003E0AB7"/>
    <w:rsid w:val="003E0AF9"/>
    <w:rsid w:val="003E0AFD"/>
    <w:rsid w:val="003E0C39"/>
    <w:rsid w:val="003E0C5F"/>
    <w:rsid w:val="003E0DCF"/>
    <w:rsid w:val="003E0E0F"/>
    <w:rsid w:val="003E0E2F"/>
    <w:rsid w:val="003E0EE1"/>
    <w:rsid w:val="003E0EE2"/>
    <w:rsid w:val="003E0FCA"/>
    <w:rsid w:val="003E108D"/>
    <w:rsid w:val="003E1095"/>
    <w:rsid w:val="003E1148"/>
    <w:rsid w:val="003E1435"/>
    <w:rsid w:val="003E181C"/>
    <w:rsid w:val="003E1854"/>
    <w:rsid w:val="003E18D6"/>
    <w:rsid w:val="003E196B"/>
    <w:rsid w:val="003E1A15"/>
    <w:rsid w:val="003E1AA5"/>
    <w:rsid w:val="003E1B9B"/>
    <w:rsid w:val="003E1CB5"/>
    <w:rsid w:val="003E1D0C"/>
    <w:rsid w:val="003E20BA"/>
    <w:rsid w:val="003E2124"/>
    <w:rsid w:val="003E2431"/>
    <w:rsid w:val="003E251B"/>
    <w:rsid w:val="003E2671"/>
    <w:rsid w:val="003E277E"/>
    <w:rsid w:val="003E2838"/>
    <w:rsid w:val="003E2B2A"/>
    <w:rsid w:val="003E2B88"/>
    <w:rsid w:val="003E2D54"/>
    <w:rsid w:val="003E2DC2"/>
    <w:rsid w:val="003E2ED1"/>
    <w:rsid w:val="003E2F15"/>
    <w:rsid w:val="003E3023"/>
    <w:rsid w:val="003E3122"/>
    <w:rsid w:val="003E31E3"/>
    <w:rsid w:val="003E35B8"/>
    <w:rsid w:val="003E35E9"/>
    <w:rsid w:val="003E37E1"/>
    <w:rsid w:val="003E3873"/>
    <w:rsid w:val="003E3BBD"/>
    <w:rsid w:val="003E3DBE"/>
    <w:rsid w:val="003E3E7F"/>
    <w:rsid w:val="003E4156"/>
    <w:rsid w:val="003E4206"/>
    <w:rsid w:val="003E43D7"/>
    <w:rsid w:val="003E4483"/>
    <w:rsid w:val="003E454D"/>
    <w:rsid w:val="003E470B"/>
    <w:rsid w:val="003E4724"/>
    <w:rsid w:val="003E4880"/>
    <w:rsid w:val="003E4A79"/>
    <w:rsid w:val="003E4B7C"/>
    <w:rsid w:val="003E4DCE"/>
    <w:rsid w:val="003E4ED2"/>
    <w:rsid w:val="003E5001"/>
    <w:rsid w:val="003E503B"/>
    <w:rsid w:val="003E50D3"/>
    <w:rsid w:val="003E5161"/>
    <w:rsid w:val="003E5354"/>
    <w:rsid w:val="003E55B1"/>
    <w:rsid w:val="003E571C"/>
    <w:rsid w:val="003E5732"/>
    <w:rsid w:val="003E5805"/>
    <w:rsid w:val="003E5870"/>
    <w:rsid w:val="003E596C"/>
    <w:rsid w:val="003E5A4C"/>
    <w:rsid w:val="003E5C3F"/>
    <w:rsid w:val="003E5CA7"/>
    <w:rsid w:val="003E5D31"/>
    <w:rsid w:val="003E5DFF"/>
    <w:rsid w:val="003E5E76"/>
    <w:rsid w:val="003E5F81"/>
    <w:rsid w:val="003E5FC1"/>
    <w:rsid w:val="003E6021"/>
    <w:rsid w:val="003E6052"/>
    <w:rsid w:val="003E624B"/>
    <w:rsid w:val="003E64FA"/>
    <w:rsid w:val="003E6578"/>
    <w:rsid w:val="003E6611"/>
    <w:rsid w:val="003E6619"/>
    <w:rsid w:val="003E6783"/>
    <w:rsid w:val="003E6829"/>
    <w:rsid w:val="003E6968"/>
    <w:rsid w:val="003E6975"/>
    <w:rsid w:val="003E69AE"/>
    <w:rsid w:val="003E6A19"/>
    <w:rsid w:val="003E6B96"/>
    <w:rsid w:val="003E6C16"/>
    <w:rsid w:val="003E6CA2"/>
    <w:rsid w:val="003E6DB8"/>
    <w:rsid w:val="003E6E91"/>
    <w:rsid w:val="003E6F23"/>
    <w:rsid w:val="003E6F5D"/>
    <w:rsid w:val="003E7025"/>
    <w:rsid w:val="003E7047"/>
    <w:rsid w:val="003E7114"/>
    <w:rsid w:val="003E711D"/>
    <w:rsid w:val="003E7126"/>
    <w:rsid w:val="003E72F1"/>
    <w:rsid w:val="003E741D"/>
    <w:rsid w:val="003E7435"/>
    <w:rsid w:val="003E752D"/>
    <w:rsid w:val="003E761A"/>
    <w:rsid w:val="003E761E"/>
    <w:rsid w:val="003E7620"/>
    <w:rsid w:val="003E7B97"/>
    <w:rsid w:val="003E7DB5"/>
    <w:rsid w:val="003E7E2E"/>
    <w:rsid w:val="003E7E85"/>
    <w:rsid w:val="003F02B7"/>
    <w:rsid w:val="003F031E"/>
    <w:rsid w:val="003F05AB"/>
    <w:rsid w:val="003F05B2"/>
    <w:rsid w:val="003F0793"/>
    <w:rsid w:val="003F07CB"/>
    <w:rsid w:val="003F07DD"/>
    <w:rsid w:val="003F0818"/>
    <w:rsid w:val="003F0861"/>
    <w:rsid w:val="003F0A9D"/>
    <w:rsid w:val="003F0AF0"/>
    <w:rsid w:val="003F0AF5"/>
    <w:rsid w:val="003F0B5B"/>
    <w:rsid w:val="003F0BC4"/>
    <w:rsid w:val="003F0C81"/>
    <w:rsid w:val="003F0D44"/>
    <w:rsid w:val="003F1040"/>
    <w:rsid w:val="003F107D"/>
    <w:rsid w:val="003F12C1"/>
    <w:rsid w:val="003F12EC"/>
    <w:rsid w:val="003F13AC"/>
    <w:rsid w:val="003F13C5"/>
    <w:rsid w:val="003F143D"/>
    <w:rsid w:val="003F18FC"/>
    <w:rsid w:val="003F1A90"/>
    <w:rsid w:val="003F1B4A"/>
    <w:rsid w:val="003F1BCB"/>
    <w:rsid w:val="003F1C2E"/>
    <w:rsid w:val="003F1CEB"/>
    <w:rsid w:val="003F1FB4"/>
    <w:rsid w:val="003F2053"/>
    <w:rsid w:val="003F212D"/>
    <w:rsid w:val="003F2261"/>
    <w:rsid w:val="003F2266"/>
    <w:rsid w:val="003F26DE"/>
    <w:rsid w:val="003F29B4"/>
    <w:rsid w:val="003F2A0B"/>
    <w:rsid w:val="003F2AD7"/>
    <w:rsid w:val="003F2C4D"/>
    <w:rsid w:val="003F2C7C"/>
    <w:rsid w:val="003F2C96"/>
    <w:rsid w:val="003F2DDF"/>
    <w:rsid w:val="003F2FAE"/>
    <w:rsid w:val="003F2FC6"/>
    <w:rsid w:val="003F304F"/>
    <w:rsid w:val="003F311D"/>
    <w:rsid w:val="003F3341"/>
    <w:rsid w:val="003F3711"/>
    <w:rsid w:val="003F3726"/>
    <w:rsid w:val="003F37F2"/>
    <w:rsid w:val="003F3B21"/>
    <w:rsid w:val="003F3D2A"/>
    <w:rsid w:val="003F3D96"/>
    <w:rsid w:val="003F3DD9"/>
    <w:rsid w:val="003F3E9A"/>
    <w:rsid w:val="003F3F0F"/>
    <w:rsid w:val="003F3FA2"/>
    <w:rsid w:val="003F41C0"/>
    <w:rsid w:val="003F41E4"/>
    <w:rsid w:val="003F4664"/>
    <w:rsid w:val="003F470B"/>
    <w:rsid w:val="003F4947"/>
    <w:rsid w:val="003F4A14"/>
    <w:rsid w:val="003F4B6C"/>
    <w:rsid w:val="003F4B7F"/>
    <w:rsid w:val="003F4D05"/>
    <w:rsid w:val="003F50DB"/>
    <w:rsid w:val="003F511B"/>
    <w:rsid w:val="003F533E"/>
    <w:rsid w:val="003F5343"/>
    <w:rsid w:val="003F539C"/>
    <w:rsid w:val="003F54FD"/>
    <w:rsid w:val="003F575F"/>
    <w:rsid w:val="003F59DD"/>
    <w:rsid w:val="003F5ABF"/>
    <w:rsid w:val="003F62AF"/>
    <w:rsid w:val="003F62CD"/>
    <w:rsid w:val="003F633F"/>
    <w:rsid w:val="003F63DD"/>
    <w:rsid w:val="003F64CA"/>
    <w:rsid w:val="003F6576"/>
    <w:rsid w:val="003F65BC"/>
    <w:rsid w:val="003F6737"/>
    <w:rsid w:val="003F6A03"/>
    <w:rsid w:val="003F6BD2"/>
    <w:rsid w:val="003F6BF3"/>
    <w:rsid w:val="003F6C7C"/>
    <w:rsid w:val="003F6CE3"/>
    <w:rsid w:val="003F6D27"/>
    <w:rsid w:val="003F6DCA"/>
    <w:rsid w:val="003F6DDE"/>
    <w:rsid w:val="003F7105"/>
    <w:rsid w:val="003F72E0"/>
    <w:rsid w:val="003F73C8"/>
    <w:rsid w:val="003F74BE"/>
    <w:rsid w:val="003F7516"/>
    <w:rsid w:val="003F7640"/>
    <w:rsid w:val="003F76CC"/>
    <w:rsid w:val="003F7816"/>
    <w:rsid w:val="003F7823"/>
    <w:rsid w:val="003F784F"/>
    <w:rsid w:val="003F79FD"/>
    <w:rsid w:val="003F7AC5"/>
    <w:rsid w:val="003F7E51"/>
    <w:rsid w:val="004002A4"/>
    <w:rsid w:val="0040030C"/>
    <w:rsid w:val="004006D1"/>
    <w:rsid w:val="0040074F"/>
    <w:rsid w:val="00400880"/>
    <w:rsid w:val="00400AB1"/>
    <w:rsid w:val="00400F11"/>
    <w:rsid w:val="0040139D"/>
    <w:rsid w:val="00401569"/>
    <w:rsid w:val="00401642"/>
    <w:rsid w:val="00401664"/>
    <w:rsid w:val="00401767"/>
    <w:rsid w:val="00401A87"/>
    <w:rsid w:val="00401B0D"/>
    <w:rsid w:val="00401BEA"/>
    <w:rsid w:val="00401CCF"/>
    <w:rsid w:val="00401D4B"/>
    <w:rsid w:val="00401DBD"/>
    <w:rsid w:val="00401EB3"/>
    <w:rsid w:val="00402062"/>
    <w:rsid w:val="00402074"/>
    <w:rsid w:val="004020E5"/>
    <w:rsid w:val="0040213A"/>
    <w:rsid w:val="004021D9"/>
    <w:rsid w:val="004023E9"/>
    <w:rsid w:val="0040243E"/>
    <w:rsid w:val="00402640"/>
    <w:rsid w:val="00402810"/>
    <w:rsid w:val="00402AFD"/>
    <w:rsid w:val="00402B2F"/>
    <w:rsid w:val="00402B61"/>
    <w:rsid w:val="00402B69"/>
    <w:rsid w:val="00402D32"/>
    <w:rsid w:val="00403055"/>
    <w:rsid w:val="004030C1"/>
    <w:rsid w:val="00403663"/>
    <w:rsid w:val="004036A8"/>
    <w:rsid w:val="0040376F"/>
    <w:rsid w:val="00403D06"/>
    <w:rsid w:val="00403E14"/>
    <w:rsid w:val="00403F96"/>
    <w:rsid w:val="00403FB5"/>
    <w:rsid w:val="00404055"/>
    <w:rsid w:val="004040EA"/>
    <w:rsid w:val="00404155"/>
    <w:rsid w:val="00404338"/>
    <w:rsid w:val="0040460D"/>
    <w:rsid w:val="004046DB"/>
    <w:rsid w:val="0040492E"/>
    <w:rsid w:val="00404ABB"/>
    <w:rsid w:val="00404AC5"/>
    <w:rsid w:val="00404CB0"/>
    <w:rsid w:val="00404D60"/>
    <w:rsid w:val="00404F34"/>
    <w:rsid w:val="00404F57"/>
    <w:rsid w:val="00404FF6"/>
    <w:rsid w:val="00405189"/>
    <w:rsid w:val="00405421"/>
    <w:rsid w:val="004054B0"/>
    <w:rsid w:val="0040550E"/>
    <w:rsid w:val="0040556A"/>
    <w:rsid w:val="004055EA"/>
    <w:rsid w:val="00405617"/>
    <w:rsid w:val="0040585B"/>
    <w:rsid w:val="004058B0"/>
    <w:rsid w:val="004058B7"/>
    <w:rsid w:val="00405B70"/>
    <w:rsid w:val="00405B93"/>
    <w:rsid w:val="00405F25"/>
    <w:rsid w:val="00405F59"/>
    <w:rsid w:val="00405F5D"/>
    <w:rsid w:val="00405FDF"/>
    <w:rsid w:val="00406041"/>
    <w:rsid w:val="00406106"/>
    <w:rsid w:val="004061D4"/>
    <w:rsid w:val="00406377"/>
    <w:rsid w:val="004064D4"/>
    <w:rsid w:val="004064D6"/>
    <w:rsid w:val="004066B2"/>
    <w:rsid w:val="00406728"/>
    <w:rsid w:val="0040680A"/>
    <w:rsid w:val="00406997"/>
    <w:rsid w:val="00406A80"/>
    <w:rsid w:val="00406E75"/>
    <w:rsid w:val="00406F8D"/>
    <w:rsid w:val="0040701B"/>
    <w:rsid w:val="00407106"/>
    <w:rsid w:val="00407151"/>
    <w:rsid w:val="004071D8"/>
    <w:rsid w:val="0040738C"/>
    <w:rsid w:val="0040745A"/>
    <w:rsid w:val="004075F0"/>
    <w:rsid w:val="00407769"/>
    <w:rsid w:val="004077BC"/>
    <w:rsid w:val="00407992"/>
    <w:rsid w:val="00407A51"/>
    <w:rsid w:val="00407E53"/>
    <w:rsid w:val="00407FA1"/>
    <w:rsid w:val="00407FD8"/>
    <w:rsid w:val="0041024D"/>
    <w:rsid w:val="004103E3"/>
    <w:rsid w:val="00410409"/>
    <w:rsid w:val="0041046D"/>
    <w:rsid w:val="00410552"/>
    <w:rsid w:val="00410946"/>
    <w:rsid w:val="00410B26"/>
    <w:rsid w:val="00410C10"/>
    <w:rsid w:val="00410C38"/>
    <w:rsid w:val="00410C9C"/>
    <w:rsid w:val="00410EFB"/>
    <w:rsid w:val="00410FF3"/>
    <w:rsid w:val="00411058"/>
    <w:rsid w:val="00411190"/>
    <w:rsid w:val="004112DC"/>
    <w:rsid w:val="00411463"/>
    <w:rsid w:val="00411724"/>
    <w:rsid w:val="0041176F"/>
    <w:rsid w:val="00411996"/>
    <w:rsid w:val="00411A0E"/>
    <w:rsid w:val="00411B94"/>
    <w:rsid w:val="00411BB9"/>
    <w:rsid w:val="00411D57"/>
    <w:rsid w:val="00412087"/>
    <w:rsid w:val="0041216B"/>
    <w:rsid w:val="004122BD"/>
    <w:rsid w:val="004122E4"/>
    <w:rsid w:val="004124F7"/>
    <w:rsid w:val="0041250F"/>
    <w:rsid w:val="00412791"/>
    <w:rsid w:val="00412A0E"/>
    <w:rsid w:val="00412C62"/>
    <w:rsid w:val="00412FB2"/>
    <w:rsid w:val="00413288"/>
    <w:rsid w:val="004132C3"/>
    <w:rsid w:val="004132E4"/>
    <w:rsid w:val="0041352D"/>
    <w:rsid w:val="004137F5"/>
    <w:rsid w:val="004138F9"/>
    <w:rsid w:val="004139BB"/>
    <w:rsid w:val="004139FB"/>
    <w:rsid w:val="00413A81"/>
    <w:rsid w:val="00413C14"/>
    <w:rsid w:val="00413D5D"/>
    <w:rsid w:val="00413E24"/>
    <w:rsid w:val="00413F0D"/>
    <w:rsid w:val="00414068"/>
    <w:rsid w:val="004142AF"/>
    <w:rsid w:val="00414467"/>
    <w:rsid w:val="00414507"/>
    <w:rsid w:val="00414515"/>
    <w:rsid w:val="00414557"/>
    <w:rsid w:val="004146FA"/>
    <w:rsid w:val="00414A06"/>
    <w:rsid w:val="00414A33"/>
    <w:rsid w:val="00414AF3"/>
    <w:rsid w:val="00414D21"/>
    <w:rsid w:val="00414D6F"/>
    <w:rsid w:val="0041511C"/>
    <w:rsid w:val="0041521E"/>
    <w:rsid w:val="00415332"/>
    <w:rsid w:val="004153A6"/>
    <w:rsid w:val="00415592"/>
    <w:rsid w:val="004157E9"/>
    <w:rsid w:val="00415889"/>
    <w:rsid w:val="00415AC2"/>
    <w:rsid w:val="00415ADD"/>
    <w:rsid w:val="00415CE3"/>
    <w:rsid w:val="00415D0C"/>
    <w:rsid w:val="00415DE4"/>
    <w:rsid w:val="00415EAF"/>
    <w:rsid w:val="00415EB6"/>
    <w:rsid w:val="00415EC8"/>
    <w:rsid w:val="00415F5E"/>
    <w:rsid w:val="00415F83"/>
    <w:rsid w:val="00416124"/>
    <w:rsid w:val="0041617E"/>
    <w:rsid w:val="004161D8"/>
    <w:rsid w:val="00416213"/>
    <w:rsid w:val="004162A7"/>
    <w:rsid w:val="0041645E"/>
    <w:rsid w:val="004166FF"/>
    <w:rsid w:val="00416A2C"/>
    <w:rsid w:val="00416B52"/>
    <w:rsid w:val="00416B57"/>
    <w:rsid w:val="00416E42"/>
    <w:rsid w:val="00416F03"/>
    <w:rsid w:val="00416F37"/>
    <w:rsid w:val="004170A0"/>
    <w:rsid w:val="004173FC"/>
    <w:rsid w:val="00417502"/>
    <w:rsid w:val="0041753D"/>
    <w:rsid w:val="004175CC"/>
    <w:rsid w:val="0041771C"/>
    <w:rsid w:val="004177B9"/>
    <w:rsid w:val="00417968"/>
    <w:rsid w:val="00417D08"/>
    <w:rsid w:val="00417D0D"/>
    <w:rsid w:val="00417D1D"/>
    <w:rsid w:val="00417DEB"/>
    <w:rsid w:val="00417DEE"/>
    <w:rsid w:val="00420123"/>
    <w:rsid w:val="00420132"/>
    <w:rsid w:val="0042014B"/>
    <w:rsid w:val="0042018E"/>
    <w:rsid w:val="004201E2"/>
    <w:rsid w:val="00420449"/>
    <w:rsid w:val="00420484"/>
    <w:rsid w:val="004204CE"/>
    <w:rsid w:val="004204EF"/>
    <w:rsid w:val="004205E5"/>
    <w:rsid w:val="00420687"/>
    <w:rsid w:val="00420692"/>
    <w:rsid w:val="00420854"/>
    <w:rsid w:val="00420916"/>
    <w:rsid w:val="00420AC9"/>
    <w:rsid w:val="00420B20"/>
    <w:rsid w:val="00420B5D"/>
    <w:rsid w:val="00420E0A"/>
    <w:rsid w:val="00421132"/>
    <w:rsid w:val="004211A3"/>
    <w:rsid w:val="004211DB"/>
    <w:rsid w:val="00421304"/>
    <w:rsid w:val="0042134F"/>
    <w:rsid w:val="004213D3"/>
    <w:rsid w:val="004214E4"/>
    <w:rsid w:val="00421510"/>
    <w:rsid w:val="004215E9"/>
    <w:rsid w:val="0042167C"/>
    <w:rsid w:val="00421687"/>
    <w:rsid w:val="0042174D"/>
    <w:rsid w:val="004218D6"/>
    <w:rsid w:val="004218E8"/>
    <w:rsid w:val="00421A44"/>
    <w:rsid w:val="00421CE2"/>
    <w:rsid w:val="00421E9F"/>
    <w:rsid w:val="00422016"/>
    <w:rsid w:val="00422271"/>
    <w:rsid w:val="0042246C"/>
    <w:rsid w:val="00422769"/>
    <w:rsid w:val="004227C3"/>
    <w:rsid w:val="004227E4"/>
    <w:rsid w:val="00422995"/>
    <w:rsid w:val="004229BD"/>
    <w:rsid w:val="004229C1"/>
    <w:rsid w:val="004229DF"/>
    <w:rsid w:val="00422EED"/>
    <w:rsid w:val="00422F16"/>
    <w:rsid w:val="00423155"/>
    <w:rsid w:val="004231D0"/>
    <w:rsid w:val="00423283"/>
    <w:rsid w:val="0042332C"/>
    <w:rsid w:val="004233F3"/>
    <w:rsid w:val="004235BD"/>
    <w:rsid w:val="00423804"/>
    <w:rsid w:val="00423942"/>
    <w:rsid w:val="00423C0F"/>
    <w:rsid w:val="00423D0B"/>
    <w:rsid w:val="00423DDA"/>
    <w:rsid w:val="00423E5B"/>
    <w:rsid w:val="00423EAA"/>
    <w:rsid w:val="00423F6D"/>
    <w:rsid w:val="004240AC"/>
    <w:rsid w:val="004241B1"/>
    <w:rsid w:val="00424237"/>
    <w:rsid w:val="004242BB"/>
    <w:rsid w:val="004244D1"/>
    <w:rsid w:val="004245E3"/>
    <w:rsid w:val="0042488A"/>
    <w:rsid w:val="00424EF7"/>
    <w:rsid w:val="00425047"/>
    <w:rsid w:val="00425173"/>
    <w:rsid w:val="004251E5"/>
    <w:rsid w:val="00425223"/>
    <w:rsid w:val="00425364"/>
    <w:rsid w:val="004254DF"/>
    <w:rsid w:val="00425537"/>
    <w:rsid w:val="00425633"/>
    <w:rsid w:val="0042565F"/>
    <w:rsid w:val="004257B7"/>
    <w:rsid w:val="004257BB"/>
    <w:rsid w:val="004258AF"/>
    <w:rsid w:val="00425CFD"/>
    <w:rsid w:val="00425D86"/>
    <w:rsid w:val="004262F7"/>
    <w:rsid w:val="004264CE"/>
    <w:rsid w:val="00426528"/>
    <w:rsid w:val="004266AC"/>
    <w:rsid w:val="00426863"/>
    <w:rsid w:val="004268D8"/>
    <w:rsid w:val="0042692D"/>
    <w:rsid w:val="004269ED"/>
    <w:rsid w:val="00426A4B"/>
    <w:rsid w:val="00426C29"/>
    <w:rsid w:val="00426D03"/>
    <w:rsid w:val="00426D11"/>
    <w:rsid w:val="00426E6F"/>
    <w:rsid w:val="0042703F"/>
    <w:rsid w:val="004271A0"/>
    <w:rsid w:val="00427377"/>
    <w:rsid w:val="004273E5"/>
    <w:rsid w:val="004273ED"/>
    <w:rsid w:val="00427413"/>
    <w:rsid w:val="0042757C"/>
    <w:rsid w:val="00427595"/>
    <w:rsid w:val="00427660"/>
    <w:rsid w:val="004277CF"/>
    <w:rsid w:val="0042792A"/>
    <w:rsid w:val="00427A81"/>
    <w:rsid w:val="00427ADE"/>
    <w:rsid w:val="00427B51"/>
    <w:rsid w:val="00427CC6"/>
    <w:rsid w:val="00427D97"/>
    <w:rsid w:val="00427E0D"/>
    <w:rsid w:val="00427E1C"/>
    <w:rsid w:val="004300FD"/>
    <w:rsid w:val="00430143"/>
    <w:rsid w:val="00430540"/>
    <w:rsid w:val="004306F4"/>
    <w:rsid w:val="00430845"/>
    <w:rsid w:val="00430A45"/>
    <w:rsid w:val="00430C46"/>
    <w:rsid w:val="00430FAB"/>
    <w:rsid w:val="00431092"/>
    <w:rsid w:val="004310C3"/>
    <w:rsid w:val="0043121E"/>
    <w:rsid w:val="0043135B"/>
    <w:rsid w:val="00431360"/>
    <w:rsid w:val="004316EB"/>
    <w:rsid w:val="004318DF"/>
    <w:rsid w:val="004319D3"/>
    <w:rsid w:val="00431A01"/>
    <w:rsid w:val="00431AB4"/>
    <w:rsid w:val="00431B30"/>
    <w:rsid w:val="00431B4D"/>
    <w:rsid w:val="00431BF3"/>
    <w:rsid w:val="00431CB8"/>
    <w:rsid w:val="00431F32"/>
    <w:rsid w:val="00431FB5"/>
    <w:rsid w:val="00432085"/>
    <w:rsid w:val="0043215E"/>
    <w:rsid w:val="004321C0"/>
    <w:rsid w:val="004322C8"/>
    <w:rsid w:val="00432310"/>
    <w:rsid w:val="0043238D"/>
    <w:rsid w:val="00432448"/>
    <w:rsid w:val="00432638"/>
    <w:rsid w:val="00432679"/>
    <w:rsid w:val="004328BF"/>
    <w:rsid w:val="004328C8"/>
    <w:rsid w:val="00432982"/>
    <w:rsid w:val="00432CD1"/>
    <w:rsid w:val="00432CF3"/>
    <w:rsid w:val="00432D04"/>
    <w:rsid w:val="00432DA4"/>
    <w:rsid w:val="00432F00"/>
    <w:rsid w:val="00433464"/>
    <w:rsid w:val="00433476"/>
    <w:rsid w:val="004334F5"/>
    <w:rsid w:val="00433514"/>
    <w:rsid w:val="0043353A"/>
    <w:rsid w:val="00433699"/>
    <w:rsid w:val="004336B0"/>
    <w:rsid w:val="004336BE"/>
    <w:rsid w:val="004337AD"/>
    <w:rsid w:val="0043386F"/>
    <w:rsid w:val="00433AEB"/>
    <w:rsid w:val="00433B3A"/>
    <w:rsid w:val="00433DB5"/>
    <w:rsid w:val="00433DB8"/>
    <w:rsid w:val="00433F1B"/>
    <w:rsid w:val="00434124"/>
    <w:rsid w:val="0043412D"/>
    <w:rsid w:val="0043415A"/>
    <w:rsid w:val="004341CF"/>
    <w:rsid w:val="004343D2"/>
    <w:rsid w:val="00434431"/>
    <w:rsid w:val="004344AA"/>
    <w:rsid w:val="004344F2"/>
    <w:rsid w:val="0043464C"/>
    <w:rsid w:val="004347D5"/>
    <w:rsid w:val="004347F9"/>
    <w:rsid w:val="004348C7"/>
    <w:rsid w:val="004349CF"/>
    <w:rsid w:val="00434B1A"/>
    <w:rsid w:val="00434BA6"/>
    <w:rsid w:val="00434BD1"/>
    <w:rsid w:val="00434E16"/>
    <w:rsid w:val="00434E55"/>
    <w:rsid w:val="00434EF1"/>
    <w:rsid w:val="00434FE3"/>
    <w:rsid w:val="00435012"/>
    <w:rsid w:val="004353B5"/>
    <w:rsid w:val="00435482"/>
    <w:rsid w:val="00435484"/>
    <w:rsid w:val="004354A1"/>
    <w:rsid w:val="00435560"/>
    <w:rsid w:val="004356DB"/>
    <w:rsid w:val="0043582E"/>
    <w:rsid w:val="00435B52"/>
    <w:rsid w:val="00435BE8"/>
    <w:rsid w:val="00435D05"/>
    <w:rsid w:val="00435F99"/>
    <w:rsid w:val="00436380"/>
    <w:rsid w:val="0043654A"/>
    <w:rsid w:val="00436554"/>
    <w:rsid w:val="0043655D"/>
    <w:rsid w:val="004366E9"/>
    <w:rsid w:val="004368C2"/>
    <w:rsid w:val="00436952"/>
    <w:rsid w:val="004370BB"/>
    <w:rsid w:val="00437725"/>
    <w:rsid w:val="00437931"/>
    <w:rsid w:val="00437957"/>
    <w:rsid w:val="00437989"/>
    <w:rsid w:val="00437DD6"/>
    <w:rsid w:val="00437DF7"/>
    <w:rsid w:val="00437E46"/>
    <w:rsid w:val="00440091"/>
    <w:rsid w:val="0044028A"/>
    <w:rsid w:val="004403C1"/>
    <w:rsid w:val="004405AC"/>
    <w:rsid w:val="00440676"/>
    <w:rsid w:val="004406AA"/>
    <w:rsid w:val="0044079A"/>
    <w:rsid w:val="004407BB"/>
    <w:rsid w:val="004409C3"/>
    <w:rsid w:val="004409EE"/>
    <w:rsid w:val="00440B95"/>
    <w:rsid w:val="00440CD1"/>
    <w:rsid w:val="004410D1"/>
    <w:rsid w:val="004413FE"/>
    <w:rsid w:val="004417FA"/>
    <w:rsid w:val="0044186C"/>
    <w:rsid w:val="0044188D"/>
    <w:rsid w:val="004418ED"/>
    <w:rsid w:val="00441997"/>
    <w:rsid w:val="004419B1"/>
    <w:rsid w:val="004419F1"/>
    <w:rsid w:val="00441A08"/>
    <w:rsid w:val="00441A17"/>
    <w:rsid w:val="00441ACC"/>
    <w:rsid w:val="00441C1C"/>
    <w:rsid w:val="00441C61"/>
    <w:rsid w:val="00441C78"/>
    <w:rsid w:val="00441DA4"/>
    <w:rsid w:val="00441FA6"/>
    <w:rsid w:val="0044216E"/>
    <w:rsid w:val="00442206"/>
    <w:rsid w:val="00442439"/>
    <w:rsid w:val="004425B5"/>
    <w:rsid w:val="0044274F"/>
    <w:rsid w:val="00442800"/>
    <w:rsid w:val="00442A3C"/>
    <w:rsid w:val="00442B11"/>
    <w:rsid w:val="00442B3F"/>
    <w:rsid w:val="00442D38"/>
    <w:rsid w:val="00442E3C"/>
    <w:rsid w:val="00442E9C"/>
    <w:rsid w:val="004431DC"/>
    <w:rsid w:val="004433F1"/>
    <w:rsid w:val="00443429"/>
    <w:rsid w:val="00443473"/>
    <w:rsid w:val="004434B0"/>
    <w:rsid w:val="004434E9"/>
    <w:rsid w:val="004435A8"/>
    <w:rsid w:val="0044372B"/>
    <w:rsid w:val="00443853"/>
    <w:rsid w:val="0044387B"/>
    <w:rsid w:val="0044398B"/>
    <w:rsid w:val="004439F5"/>
    <w:rsid w:val="00443ADA"/>
    <w:rsid w:val="00443BB6"/>
    <w:rsid w:val="00443C0D"/>
    <w:rsid w:val="00443CC3"/>
    <w:rsid w:val="00443D46"/>
    <w:rsid w:val="00443E07"/>
    <w:rsid w:val="004440A3"/>
    <w:rsid w:val="004440D5"/>
    <w:rsid w:val="004441E0"/>
    <w:rsid w:val="004442FB"/>
    <w:rsid w:val="00444426"/>
    <w:rsid w:val="00444531"/>
    <w:rsid w:val="0044460D"/>
    <w:rsid w:val="004447A4"/>
    <w:rsid w:val="00444876"/>
    <w:rsid w:val="004448F8"/>
    <w:rsid w:val="00444B33"/>
    <w:rsid w:val="00444C68"/>
    <w:rsid w:val="00444C9C"/>
    <w:rsid w:val="00444DFC"/>
    <w:rsid w:val="00444E4B"/>
    <w:rsid w:val="00444E7D"/>
    <w:rsid w:val="00445144"/>
    <w:rsid w:val="004455FB"/>
    <w:rsid w:val="00445772"/>
    <w:rsid w:val="004457B3"/>
    <w:rsid w:val="004457FE"/>
    <w:rsid w:val="0044585D"/>
    <w:rsid w:val="0044593E"/>
    <w:rsid w:val="00445B09"/>
    <w:rsid w:val="00445FE6"/>
    <w:rsid w:val="004460DD"/>
    <w:rsid w:val="0044619B"/>
    <w:rsid w:val="00446286"/>
    <w:rsid w:val="00446593"/>
    <w:rsid w:val="00446A83"/>
    <w:rsid w:val="00446B03"/>
    <w:rsid w:val="00446B38"/>
    <w:rsid w:val="00446BAA"/>
    <w:rsid w:val="00446BDE"/>
    <w:rsid w:val="00446D52"/>
    <w:rsid w:val="00446D8E"/>
    <w:rsid w:val="00446E48"/>
    <w:rsid w:val="00446EAA"/>
    <w:rsid w:val="00446F27"/>
    <w:rsid w:val="00446F63"/>
    <w:rsid w:val="00446F96"/>
    <w:rsid w:val="004470FD"/>
    <w:rsid w:val="0044720D"/>
    <w:rsid w:val="0044723A"/>
    <w:rsid w:val="0044737B"/>
    <w:rsid w:val="004473E1"/>
    <w:rsid w:val="004475F6"/>
    <w:rsid w:val="004476C1"/>
    <w:rsid w:val="00447705"/>
    <w:rsid w:val="004478ED"/>
    <w:rsid w:val="00447916"/>
    <w:rsid w:val="00447C15"/>
    <w:rsid w:val="00447C43"/>
    <w:rsid w:val="00447E7B"/>
    <w:rsid w:val="00450029"/>
    <w:rsid w:val="004500D6"/>
    <w:rsid w:val="00450146"/>
    <w:rsid w:val="004501EE"/>
    <w:rsid w:val="004502CB"/>
    <w:rsid w:val="00450393"/>
    <w:rsid w:val="00450439"/>
    <w:rsid w:val="00450557"/>
    <w:rsid w:val="00450637"/>
    <w:rsid w:val="00450698"/>
    <w:rsid w:val="004506E8"/>
    <w:rsid w:val="0045089A"/>
    <w:rsid w:val="00450A22"/>
    <w:rsid w:val="00450A38"/>
    <w:rsid w:val="00450B74"/>
    <w:rsid w:val="00450D02"/>
    <w:rsid w:val="00450FBE"/>
    <w:rsid w:val="00450FF0"/>
    <w:rsid w:val="00451063"/>
    <w:rsid w:val="00451129"/>
    <w:rsid w:val="0045114A"/>
    <w:rsid w:val="004511BE"/>
    <w:rsid w:val="00451284"/>
    <w:rsid w:val="00451298"/>
    <w:rsid w:val="00451377"/>
    <w:rsid w:val="004513D7"/>
    <w:rsid w:val="0045150F"/>
    <w:rsid w:val="00451510"/>
    <w:rsid w:val="0045154F"/>
    <w:rsid w:val="00451559"/>
    <w:rsid w:val="00451567"/>
    <w:rsid w:val="004515A7"/>
    <w:rsid w:val="004516DC"/>
    <w:rsid w:val="00451917"/>
    <w:rsid w:val="0045197B"/>
    <w:rsid w:val="004519B2"/>
    <w:rsid w:val="00451A27"/>
    <w:rsid w:val="00451B7C"/>
    <w:rsid w:val="00451E79"/>
    <w:rsid w:val="00451FEE"/>
    <w:rsid w:val="004522E2"/>
    <w:rsid w:val="00452314"/>
    <w:rsid w:val="004526FB"/>
    <w:rsid w:val="004527AF"/>
    <w:rsid w:val="0045288E"/>
    <w:rsid w:val="004529CF"/>
    <w:rsid w:val="00452A0D"/>
    <w:rsid w:val="00452ABB"/>
    <w:rsid w:val="00452B23"/>
    <w:rsid w:val="00452BDC"/>
    <w:rsid w:val="00452C2F"/>
    <w:rsid w:val="00452CEA"/>
    <w:rsid w:val="00452D3A"/>
    <w:rsid w:val="00452D98"/>
    <w:rsid w:val="00452E9D"/>
    <w:rsid w:val="00452F01"/>
    <w:rsid w:val="004530D6"/>
    <w:rsid w:val="00453154"/>
    <w:rsid w:val="004531D0"/>
    <w:rsid w:val="0045323B"/>
    <w:rsid w:val="0045328B"/>
    <w:rsid w:val="004532D9"/>
    <w:rsid w:val="004532DE"/>
    <w:rsid w:val="0045333B"/>
    <w:rsid w:val="00453594"/>
    <w:rsid w:val="004536A1"/>
    <w:rsid w:val="004538F7"/>
    <w:rsid w:val="004539CA"/>
    <w:rsid w:val="00453C6C"/>
    <w:rsid w:val="00453CF4"/>
    <w:rsid w:val="00453D79"/>
    <w:rsid w:val="00453DEE"/>
    <w:rsid w:val="00453EEF"/>
    <w:rsid w:val="00454211"/>
    <w:rsid w:val="00454259"/>
    <w:rsid w:val="0045470C"/>
    <w:rsid w:val="00454A8C"/>
    <w:rsid w:val="00454A95"/>
    <w:rsid w:val="00454AC7"/>
    <w:rsid w:val="00454B8C"/>
    <w:rsid w:val="00454D85"/>
    <w:rsid w:val="0045502C"/>
    <w:rsid w:val="00455078"/>
    <w:rsid w:val="00455092"/>
    <w:rsid w:val="0045515F"/>
    <w:rsid w:val="00455185"/>
    <w:rsid w:val="00455274"/>
    <w:rsid w:val="004552C3"/>
    <w:rsid w:val="00455392"/>
    <w:rsid w:val="004553AB"/>
    <w:rsid w:val="004553B3"/>
    <w:rsid w:val="004558B3"/>
    <w:rsid w:val="004559C0"/>
    <w:rsid w:val="00455B34"/>
    <w:rsid w:val="00455B67"/>
    <w:rsid w:val="00455BBA"/>
    <w:rsid w:val="00455D07"/>
    <w:rsid w:val="004560B2"/>
    <w:rsid w:val="0045615C"/>
    <w:rsid w:val="00456614"/>
    <w:rsid w:val="004566EE"/>
    <w:rsid w:val="0045678D"/>
    <w:rsid w:val="00456822"/>
    <w:rsid w:val="00456849"/>
    <w:rsid w:val="0045684A"/>
    <w:rsid w:val="00456E2F"/>
    <w:rsid w:val="00456EA3"/>
    <w:rsid w:val="00456F9F"/>
    <w:rsid w:val="00457042"/>
    <w:rsid w:val="00457095"/>
    <w:rsid w:val="0045716F"/>
    <w:rsid w:val="004571CD"/>
    <w:rsid w:val="004571F1"/>
    <w:rsid w:val="0045720B"/>
    <w:rsid w:val="00457337"/>
    <w:rsid w:val="00457390"/>
    <w:rsid w:val="00457424"/>
    <w:rsid w:val="00457439"/>
    <w:rsid w:val="004576B1"/>
    <w:rsid w:val="0045774A"/>
    <w:rsid w:val="0045779F"/>
    <w:rsid w:val="00457810"/>
    <w:rsid w:val="00457917"/>
    <w:rsid w:val="0045795F"/>
    <w:rsid w:val="00457B53"/>
    <w:rsid w:val="00457C1A"/>
    <w:rsid w:val="00457C8C"/>
    <w:rsid w:val="00457CAF"/>
    <w:rsid w:val="00457D8A"/>
    <w:rsid w:val="00457FA5"/>
    <w:rsid w:val="00460006"/>
    <w:rsid w:val="00460158"/>
    <w:rsid w:val="00460341"/>
    <w:rsid w:val="004605B4"/>
    <w:rsid w:val="00460711"/>
    <w:rsid w:val="004607A3"/>
    <w:rsid w:val="0046091E"/>
    <w:rsid w:val="00460939"/>
    <w:rsid w:val="00460B44"/>
    <w:rsid w:val="00460D31"/>
    <w:rsid w:val="00460DF3"/>
    <w:rsid w:val="00460EEE"/>
    <w:rsid w:val="00460F18"/>
    <w:rsid w:val="00461035"/>
    <w:rsid w:val="00461188"/>
    <w:rsid w:val="004613F0"/>
    <w:rsid w:val="004613F5"/>
    <w:rsid w:val="004614E6"/>
    <w:rsid w:val="004614FA"/>
    <w:rsid w:val="00461511"/>
    <w:rsid w:val="0046164D"/>
    <w:rsid w:val="004616F7"/>
    <w:rsid w:val="00461735"/>
    <w:rsid w:val="00461747"/>
    <w:rsid w:val="00461870"/>
    <w:rsid w:val="00461875"/>
    <w:rsid w:val="0046196A"/>
    <w:rsid w:val="00461974"/>
    <w:rsid w:val="004619F6"/>
    <w:rsid w:val="00461B27"/>
    <w:rsid w:val="00461BE3"/>
    <w:rsid w:val="00461BFD"/>
    <w:rsid w:val="00461C25"/>
    <w:rsid w:val="00461C9D"/>
    <w:rsid w:val="00461E21"/>
    <w:rsid w:val="00461F4E"/>
    <w:rsid w:val="0046221E"/>
    <w:rsid w:val="00462240"/>
    <w:rsid w:val="00462384"/>
    <w:rsid w:val="00462397"/>
    <w:rsid w:val="004623EF"/>
    <w:rsid w:val="004623FB"/>
    <w:rsid w:val="004624FA"/>
    <w:rsid w:val="004629A3"/>
    <w:rsid w:val="004629CA"/>
    <w:rsid w:val="00462A0C"/>
    <w:rsid w:val="00462A7C"/>
    <w:rsid w:val="00462C9B"/>
    <w:rsid w:val="00462CDC"/>
    <w:rsid w:val="00462DD2"/>
    <w:rsid w:val="004630DB"/>
    <w:rsid w:val="00463248"/>
    <w:rsid w:val="00463681"/>
    <w:rsid w:val="004636B3"/>
    <w:rsid w:val="004637FD"/>
    <w:rsid w:val="004638D7"/>
    <w:rsid w:val="00463ABA"/>
    <w:rsid w:val="00463B31"/>
    <w:rsid w:val="00463BAD"/>
    <w:rsid w:val="00463C38"/>
    <w:rsid w:val="00463C5A"/>
    <w:rsid w:val="00463E0C"/>
    <w:rsid w:val="00463E7F"/>
    <w:rsid w:val="00463F56"/>
    <w:rsid w:val="00464294"/>
    <w:rsid w:val="0046465D"/>
    <w:rsid w:val="00464663"/>
    <w:rsid w:val="004649A6"/>
    <w:rsid w:val="00464B3B"/>
    <w:rsid w:val="00464E43"/>
    <w:rsid w:val="00464FB4"/>
    <w:rsid w:val="0046502B"/>
    <w:rsid w:val="00465056"/>
    <w:rsid w:val="00465121"/>
    <w:rsid w:val="00465160"/>
    <w:rsid w:val="00465743"/>
    <w:rsid w:val="00465998"/>
    <w:rsid w:val="004659CC"/>
    <w:rsid w:val="00465AFC"/>
    <w:rsid w:val="00465C67"/>
    <w:rsid w:val="00465EB3"/>
    <w:rsid w:val="0046602B"/>
    <w:rsid w:val="00466207"/>
    <w:rsid w:val="00466294"/>
    <w:rsid w:val="0046643E"/>
    <w:rsid w:val="004664EA"/>
    <w:rsid w:val="004665CA"/>
    <w:rsid w:val="0046663B"/>
    <w:rsid w:val="004666E0"/>
    <w:rsid w:val="004666F9"/>
    <w:rsid w:val="0046680B"/>
    <w:rsid w:val="004668E9"/>
    <w:rsid w:val="00466920"/>
    <w:rsid w:val="00466A8D"/>
    <w:rsid w:val="00466FF3"/>
    <w:rsid w:val="00467054"/>
    <w:rsid w:val="004670DD"/>
    <w:rsid w:val="004671C9"/>
    <w:rsid w:val="00467311"/>
    <w:rsid w:val="00467520"/>
    <w:rsid w:val="004676C6"/>
    <w:rsid w:val="004676FA"/>
    <w:rsid w:val="00467829"/>
    <w:rsid w:val="0046788F"/>
    <w:rsid w:val="004679F8"/>
    <w:rsid w:val="00467BDB"/>
    <w:rsid w:val="00467C60"/>
    <w:rsid w:val="00470130"/>
    <w:rsid w:val="0047014E"/>
    <w:rsid w:val="00470170"/>
    <w:rsid w:val="004701DB"/>
    <w:rsid w:val="0047035D"/>
    <w:rsid w:val="004703D8"/>
    <w:rsid w:val="004704A1"/>
    <w:rsid w:val="0047096B"/>
    <w:rsid w:val="004709C4"/>
    <w:rsid w:val="00470A37"/>
    <w:rsid w:val="00470DE6"/>
    <w:rsid w:val="00470EEC"/>
    <w:rsid w:val="0047118B"/>
    <w:rsid w:val="0047120C"/>
    <w:rsid w:val="00471523"/>
    <w:rsid w:val="0047161D"/>
    <w:rsid w:val="004718B7"/>
    <w:rsid w:val="004719E0"/>
    <w:rsid w:val="00471A48"/>
    <w:rsid w:val="00471A8B"/>
    <w:rsid w:val="00471AEB"/>
    <w:rsid w:val="00471C95"/>
    <w:rsid w:val="00471CCC"/>
    <w:rsid w:val="00471DE3"/>
    <w:rsid w:val="00471DFC"/>
    <w:rsid w:val="00471F70"/>
    <w:rsid w:val="0047208D"/>
    <w:rsid w:val="00472502"/>
    <w:rsid w:val="004727DA"/>
    <w:rsid w:val="004728AC"/>
    <w:rsid w:val="00472A84"/>
    <w:rsid w:val="00472A8E"/>
    <w:rsid w:val="00472B31"/>
    <w:rsid w:val="00472D1C"/>
    <w:rsid w:val="00472D21"/>
    <w:rsid w:val="00472E7A"/>
    <w:rsid w:val="00472F90"/>
    <w:rsid w:val="00473162"/>
    <w:rsid w:val="00473271"/>
    <w:rsid w:val="00473355"/>
    <w:rsid w:val="0047341E"/>
    <w:rsid w:val="00473460"/>
    <w:rsid w:val="004734A8"/>
    <w:rsid w:val="004734B0"/>
    <w:rsid w:val="004735E3"/>
    <w:rsid w:val="00473636"/>
    <w:rsid w:val="004736AB"/>
    <w:rsid w:val="00473891"/>
    <w:rsid w:val="00473A03"/>
    <w:rsid w:val="00473AAF"/>
    <w:rsid w:val="00473AFE"/>
    <w:rsid w:val="00473B60"/>
    <w:rsid w:val="00473BBE"/>
    <w:rsid w:val="00473BE9"/>
    <w:rsid w:val="00473BF7"/>
    <w:rsid w:val="00473CCB"/>
    <w:rsid w:val="00473D60"/>
    <w:rsid w:val="00473DFD"/>
    <w:rsid w:val="00473F9E"/>
    <w:rsid w:val="00474103"/>
    <w:rsid w:val="004742EE"/>
    <w:rsid w:val="004742FE"/>
    <w:rsid w:val="0047437E"/>
    <w:rsid w:val="0047444F"/>
    <w:rsid w:val="004744B4"/>
    <w:rsid w:val="00474508"/>
    <w:rsid w:val="004745C5"/>
    <w:rsid w:val="0047468E"/>
    <w:rsid w:val="00474882"/>
    <w:rsid w:val="00474984"/>
    <w:rsid w:val="00474B67"/>
    <w:rsid w:val="00474B6F"/>
    <w:rsid w:val="00474F29"/>
    <w:rsid w:val="00474F4B"/>
    <w:rsid w:val="00475070"/>
    <w:rsid w:val="004751CC"/>
    <w:rsid w:val="00475335"/>
    <w:rsid w:val="00475439"/>
    <w:rsid w:val="00475476"/>
    <w:rsid w:val="004754CA"/>
    <w:rsid w:val="004756DC"/>
    <w:rsid w:val="00475907"/>
    <w:rsid w:val="0047597C"/>
    <w:rsid w:val="00475B4B"/>
    <w:rsid w:val="00475B9E"/>
    <w:rsid w:val="00475BF9"/>
    <w:rsid w:val="00475CD4"/>
    <w:rsid w:val="00475DA8"/>
    <w:rsid w:val="0047600A"/>
    <w:rsid w:val="0047623F"/>
    <w:rsid w:val="004762FB"/>
    <w:rsid w:val="004764BD"/>
    <w:rsid w:val="00476526"/>
    <w:rsid w:val="0047670F"/>
    <w:rsid w:val="004768F3"/>
    <w:rsid w:val="004769A2"/>
    <w:rsid w:val="00476BB3"/>
    <w:rsid w:val="00476D51"/>
    <w:rsid w:val="00476E64"/>
    <w:rsid w:val="00476EC4"/>
    <w:rsid w:val="00476FC0"/>
    <w:rsid w:val="0047712F"/>
    <w:rsid w:val="00477163"/>
    <w:rsid w:val="004771F7"/>
    <w:rsid w:val="004773FF"/>
    <w:rsid w:val="004777C8"/>
    <w:rsid w:val="0047790F"/>
    <w:rsid w:val="0047799C"/>
    <w:rsid w:val="00477A20"/>
    <w:rsid w:val="00477A30"/>
    <w:rsid w:val="00477A98"/>
    <w:rsid w:val="00477AF9"/>
    <w:rsid w:val="00477B70"/>
    <w:rsid w:val="00477BE4"/>
    <w:rsid w:val="00477BFB"/>
    <w:rsid w:val="00477CF4"/>
    <w:rsid w:val="00477DFB"/>
    <w:rsid w:val="00477DFE"/>
    <w:rsid w:val="00480019"/>
    <w:rsid w:val="004800DC"/>
    <w:rsid w:val="004801DD"/>
    <w:rsid w:val="00480472"/>
    <w:rsid w:val="004804E8"/>
    <w:rsid w:val="00480629"/>
    <w:rsid w:val="0048062B"/>
    <w:rsid w:val="00480762"/>
    <w:rsid w:val="004808D6"/>
    <w:rsid w:val="0048093B"/>
    <w:rsid w:val="00480AA6"/>
    <w:rsid w:val="00480B84"/>
    <w:rsid w:val="00480C00"/>
    <w:rsid w:val="00481024"/>
    <w:rsid w:val="0048105D"/>
    <w:rsid w:val="0048109D"/>
    <w:rsid w:val="00481113"/>
    <w:rsid w:val="00481494"/>
    <w:rsid w:val="004814AA"/>
    <w:rsid w:val="004817DD"/>
    <w:rsid w:val="00481925"/>
    <w:rsid w:val="00481C3A"/>
    <w:rsid w:val="00481C8D"/>
    <w:rsid w:val="00481D06"/>
    <w:rsid w:val="00481D2E"/>
    <w:rsid w:val="00481D80"/>
    <w:rsid w:val="00481F08"/>
    <w:rsid w:val="00481F39"/>
    <w:rsid w:val="0048205F"/>
    <w:rsid w:val="004821C1"/>
    <w:rsid w:val="00482217"/>
    <w:rsid w:val="00482382"/>
    <w:rsid w:val="00482386"/>
    <w:rsid w:val="00482388"/>
    <w:rsid w:val="0048278D"/>
    <w:rsid w:val="00482878"/>
    <w:rsid w:val="0048287C"/>
    <w:rsid w:val="004828C2"/>
    <w:rsid w:val="0048295D"/>
    <w:rsid w:val="004829BA"/>
    <w:rsid w:val="00482AF0"/>
    <w:rsid w:val="00482BC8"/>
    <w:rsid w:val="00482C33"/>
    <w:rsid w:val="00482EB0"/>
    <w:rsid w:val="004830C7"/>
    <w:rsid w:val="00483205"/>
    <w:rsid w:val="0048330D"/>
    <w:rsid w:val="0048336E"/>
    <w:rsid w:val="00483489"/>
    <w:rsid w:val="004837D8"/>
    <w:rsid w:val="0048395B"/>
    <w:rsid w:val="00483A45"/>
    <w:rsid w:val="00483AC0"/>
    <w:rsid w:val="00483D2D"/>
    <w:rsid w:val="00483D41"/>
    <w:rsid w:val="00483EF4"/>
    <w:rsid w:val="00483EFC"/>
    <w:rsid w:val="00483F40"/>
    <w:rsid w:val="00483F41"/>
    <w:rsid w:val="00484411"/>
    <w:rsid w:val="004844B1"/>
    <w:rsid w:val="004845BC"/>
    <w:rsid w:val="00484665"/>
    <w:rsid w:val="004846D4"/>
    <w:rsid w:val="00484735"/>
    <w:rsid w:val="004847BA"/>
    <w:rsid w:val="004847E7"/>
    <w:rsid w:val="00484A2C"/>
    <w:rsid w:val="00484A9B"/>
    <w:rsid w:val="00484ABB"/>
    <w:rsid w:val="00484B65"/>
    <w:rsid w:val="00484BC0"/>
    <w:rsid w:val="00484D55"/>
    <w:rsid w:val="00484E48"/>
    <w:rsid w:val="00485076"/>
    <w:rsid w:val="0048512D"/>
    <w:rsid w:val="0048516E"/>
    <w:rsid w:val="004854DA"/>
    <w:rsid w:val="004854EC"/>
    <w:rsid w:val="0048550B"/>
    <w:rsid w:val="00485645"/>
    <w:rsid w:val="004858F4"/>
    <w:rsid w:val="004859F2"/>
    <w:rsid w:val="00485C3A"/>
    <w:rsid w:val="00485D2F"/>
    <w:rsid w:val="00485EA3"/>
    <w:rsid w:val="00485FDC"/>
    <w:rsid w:val="0048619B"/>
    <w:rsid w:val="0048637C"/>
    <w:rsid w:val="00486675"/>
    <w:rsid w:val="00486741"/>
    <w:rsid w:val="004868F6"/>
    <w:rsid w:val="00486991"/>
    <w:rsid w:val="004869DC"/>
    <w:rsid w:val="00486A00"/>
    <w:rsid w:val="00486BC1"/>
    <w:rsid w:val="00486DFB"/>
    <w:rsid w:val="00486F44"/>
    <w:rsid w:val="00486F9E"/>
    <w:rsid w:val="00487064"/>
    <w:rsid w:val="0048715A"/>
    <w:rsid w:val="00487321"/>
    <w:rsid w:val="00487461"/>
    <w:rsid w:val="004874EA"/>
    <w:rsid w:val="004875B4"/>
    <w:rsid w:val="00487776"/>
    <w:rsid w:val="00487987"/>
    <w:rsid w:val="00487BCD"/>
    <w:rsid w:val="00487C2C"/>
    <w:rsid w:val="00487C43"/>
    <w:rsid w:val="00487C98"/>
    <w:rsid w:val="00487D01"/>
    <w:rsid w:val="00487E11"/>
    <w:rsid w:val="00487F98"/>
    <w:rsid w:val="004900FD"/>
    <w:rsid w:val="004902D2"/>
    <w:rsid w:val="0049031C"/>
    <w:rsid w:val="0049034B"/>
    <w:rsid w:val="004903B9"/>
    <w:rsid w:val="00490847"/>
    <w:rsid w:val="00490BC8"/>
    <w:rsid w:val="00490BE8"/>
    <w:rsid w:val="00490D50"/>
    <w:rsid w:val="00490D85"/>
    <w:rsid w:val="00491074"/>
    <w:rsid w:val="00491187"/>
    <w:rsid w:val="0049119E"/>
    <w:rsid w:val="004911D5"/>
    <w:rsid w:val="004911F7"/>
    <w:rsid w:val="004913A7"/>
    <w:rsid w:val="00491420"/>
    <w:rsid w:val="00491507"/>
    <w:rsid w:val="00491646"/>
    <w:rsid w:val="004917B6"/>
    <w:rsid w:val="004919B3"/>
    <w:rsid w:val="00491A70"/>
    <w:rsid w:val="00491AF4"/>
    <w:rsid w:val="00491B5A"/>
    <w:rsid w:val="00491C83"/>
    <w:rsid w:val="00491D6D"/>
    <w:rsid w:val="00491D92"/>
    <w:rsid w:val="00491E27"/>
    <w:rsid w:val="00491E65"/>
    <w:rsid w:val="00491F26"/>
    <w:rsid w:val="00491F3B"/>
    <w:rsid w:val="00491F78"/>
    <w:rsid w:val="00491F7B"/>
    <w:rsid w:val="00492016"/>
    <w:rsid w:val="004920D7"/>
    <w:rsid w:val="00492132"/>
    <w:rsid w:val="0049214F"/>
    <w:rsid w:val="0049218D"/>
    <w:rsid w:val="004923A1"/>
    <w:rsid w:val="00492442"/>
    <w:rsid w:val="0049247F"/>
    <w:rsid w:val="00492591"/>
    <w:rsid w:val="0049261F"/>
    <w:rsid w:val="00492685"/>
    <w:rsid w:val="00492703"/>
    <w:rsid w:val="0049278C"/>
    <w:rsid w:val="00492820"/>
    <w:rsid w:val="004928FE"/>
    <w:rsid w:val="00492A1E"/>
    <w:rsid w:val="00492A27"/>
    <w:rsid w:val="00492A58"/>
    <w:rsid w:val="00492AE9"/>
    <w:rsid w:val="00492C82"/>
    <w:rsid w:val="0049301E"/>
    <w:rsid w:val="004930A6"/>
    <w:rsid w:val="004930DA"/>
    <w:rsid w:val="00493147"/>
    <w:rsid w:val="0049323F"/>
    <w:rsid w:val="00493263"/>
    <w:rsid w:val="00493324"/>
    <w:rsid w:val="004933DE"/>
    <w:rsid w:val="00493554"/>
    <w:rsid w:val="0049398B"/>
    <w:rsid w:val="00493A61"/>
    <w:rsid w:val="00493D0C"/>
    <w:rsid w:val="00493D46"/>
    <w:rsid w:val="004941CC"/>
    <w:rsid w:val="00494203"/>
    <w:rsid w:val="00494216"/>
    <w:rsid w:val="0049438B"/>
    <w:rsid w:val="0049438F"/>
    <w:rsid w:val="004943A4"/>
    <w:rsid w:val="004944B1"/>
    <w:rsid w:val="0049467E"/>
    <w:rsid w:val="00494732"/>
    <w:rsid w:val="0049479A"/>
    <w:rsid w:val="00494C09"/>
    <w:rsid w:val="00494C20"/>
    <w:rsid w:val="00494D2B"/>
    <w:rsid w:val="00494EA8"/>
    <w:rsid w:val="00494FEB"/>
    <w:rsid w:val="0049503B"/>
    <w:rsid w:val="00495069"/>
    <w:rsid w:val="00495515"/>
    <w:rsid w:val="00495530"/>
    <w:rsid w:val="004958C9"/>
    <w:rsid w:val="004959BF"/>
    <w:rsid w:val="00495A09"/>
    <w:rsid w:val="00495B99"/>
    <w:rsid w:val="00495C1D"/>
    <w:rsid w:val="00495C69"/>
    <w:rsid w:val="00495CF7"/>
    <w:rsid w:val="00495F70"/>
    <w:rsid w:val="00495FDE"/>
    <w:rsid w:val="0049619C"/>
    <w:rsid w:val="00496327"/>
    <w:rsid w:val="00496465"/>
    <w:rsid w:val="0049660A"/>
    <w:rsid w:val="00496775"/>
    <w:rsid w:val="00496B6A"/>
    <w:rsid w:val="00496C0E"/>
    <w:rsid w:val="00496C11"/>
    <w:rsid w:val="00496E7B"/>
    <w:rsid w:val="00496EA1"/>
    <w:rsid w:val="00497477"/>
    <w:rsid w:val="0049751B"/>
    <w:rsid w:val="00497A16"/>
    <w:rsid w:val="00497BD2"/>
    <w:rsid w:val="004A036F"/>
    <w:rsid w:val="004A0514"/>
    <w:rsid w:val="004A054A"/>
    <w:rsid w:val="004A06D2"/>
    <w:rsid w:val="004A07A8"/>
    <w:rsid w:val="004A087D"/>
    <w:rsid w:val="004A0BD1"/>
    <w:rsid w:val="004A0C13"/>
    <w:rsid w:val="004A0DA0"/>
    <w:rsid w:val="004A0E08"/>
    <w:rsid w:val="004A0EA8"/>
    <w:rsid w:val="004A0FAC"/>
    <w:rsid w:val="004A0FB9"/>
    <w:rsid w:val="004A102F"/>
    <w:rsid w:val="004A1031"/>
    <w:rsid w:val="004A1141"/>
    <w:rsid w:val="004A133E"/>
    <w:rsid w:val="004A13E1"/>
    <w:rsid w:val="004A1A1D"/>
    <w:rsid w:val="004A1AE9"/>
    <w:rsid w:val="004A1AF1"/>
    <w:rsid w:val="004A1C34"/>
    <w:rsid w:val="004A1C68"/>
    <w:rsid w:val="004A1D33"/>
    <w:rsid w:val="004A1E0D"/>
    <w:rsid w:val="004A1F7F"/>
    <w:rsid w:val="004A2240"/>
    <w:rsid w:val="004A2252"/>
    <w:rsid w:val="004A238A"/>
    <w:rsid w:val="004A2494"/>
    <w:rsid w:val="004A2649"/>
    <w:rsid w:val="004A28B5"/>
    <w:rsid w:val="004A29E2"/>
    <w:rsid w:val="004A2AB8"/>
    <w:rsid w:val="004A2BCF"/>
    <w:rsid w:val="004A2C01"/>
    <w:rsid w:val="004A2C46"/>
    <w:rsid w:val="004A2E0C"/>
    <w:rsid w:val="004A2F3D"/>
    <w:rsid w:val="004A2F6F"/>
    <w:rsid w:val="004A2FBC"/>
    <w:rsid w:val="004A3258"/>
    <w:rsid w:val="004A3281"/>
    <w:rsid w:val="004A33DB"/>
    <w:rsid w:val="004A3586"/>
    <w:rsid w:val="004A35F1"/>
    <w:rsid w:val="004A3801"/>
    <w:rsid w:val="004A385A"/>
    <w:rsid w:val="004A39BD"/>
    <w:rsid w:val="004A3A60"/>
    <w:rsid w:val="004A3B9B"/>
    <w:rsid w:val="004A3CDF"/>
    <w:rsid w:val="004A3DB8"/>
    <w:rsid w:val="004A3E3A"/>
    <w:rsid w:val="004A3E62"/>
    <w:rsid w:val="004A3E6B"/>
    <w:rsid w:val="004A3E95"/>
    <w:rsid w:val="004A3EF2"/>
    <w:rsid w:val="004A43C3"/>
    <w:rsid w:val="004A4486"/>
    <w:rsid w:val="004A4905"/>
    <w:rsid w:val="004A4910"/>
    <w:rsid w:val="004A4C13"/>
    <w:rsid w:val="004A4E01"/>
    <w:rsid w:val="004A4E1F"/>
    <w:rsid w:val="004A508F"/>
    <w:rsid w:val="004A5202"/>
    <w:rsid w:val="004A52F5"/>
    <w:rsid w:val="004A531E"/>
    <w:rsid w:val="004A5343"/>
    <w:rsid w:val="004A541F"/>
    <w:rsid w:val="004A5541"/>
    <w:rsid w:val="004A5679"/>
    <w:rsid w:val="004A5727"/>
    <w:rsid w:val="004A57FA"/>
    <w:rsid w:val="004A583D"/>
    <w:rsid w:val="004A58FC"/>
    <w:rsid w:val="004A592B"/>
    <w:rsid w:val="004A5AF8"/>
    <w:rsid w:val="004A5B57"/>
    <w:rsid w:val="004A5E7E"/>
    <w:rsid w:val="004A5F1B"/>
    <w:rsid w:val="004A5F66"/>
    <w:rsid w:val="004A6087"/>
    <w:rsid w:val="004A60F8"/>
    <w:rsid w:val="004A6352"/>
    <w:rsid w:val="004A65C8"/>
    <w:rsid w:val="004A6717"/>
    <w:rsid w:val="004A6AC6"/>
    <w:rsid w:val="004A6AEF"/>
    <w:rsid w:val="004A6B3D"/>
    <w:rsid w:val="004A6B77"/>
    <w:rsid w:val="004A6C43"/>
    <w:rsid w:val="004A6DA4"/>
    <w:rsid w:val="004A6F30"/>
    <w:rsid w:val="004A6F46"/>
    <w:rsid w:val="004A7091"/>
    <w:rsid w:val="004A7360"/>
    <w:rsid w:val="004A74B1"/>
    <w:rsid w:val="004A756D"/>
    <w:rsid w:val="004A757B"/>
    <w:rsid w:val="004A786C"/>
    <w:rsid w:val="004A78F9"/>
    <w:rsid w:val="004A7A4B"/>
    <w:rsid w:val="004A7B43"/>
    <w:rsid w:val="004A7B5D"/>
    <w:rsid w:val="004A7D5D"/>
    <w:rsid w:val="004A7ED4"/>
    <w:rsid w:val="004A7FE8"/>
    <w:rsid w:val="004B0164"/>
    <w:rsid w:val="004B01DF"/>
    <w:rsid w:val="004B0334"/>
    <w:rsid w:val="004B03C7"/>
    <w:rsid w:val="004B04D5"/>
    <w:rsid w:val="004B0529"/>
    <w:rsid w:val="004B0590"/>
    <w:rsid w:val="004B0636"/>
    <w:rsid w:val="004B0690"/>
    <w:rsid w:val="004B06A3"/>
    <w:rsid w:val="004B07C0"/>
    <w:rsid w:val="004B0A11"/>
    <w:rsid w:val="004B0A47"/>
    <w:rsid w:val="004B0AB5"/>
    <w:rsid w:val="004B0D08"/>
    <w:rsid w:val="004B0DCA"/>
    <w:rsid w:val="004B0F18"/>
    <w:rsid w:val="004B0F62"/>
    <w:rsid w:val="004B1064"/>
    <w:rsid w:val="004B11A5"/>
    <w:rsid w:val="004B12AE"/>
    <w:rsid w:val="004B140B"/>
    <w:rsid w:val="004B14C5"/>
    <w:rsid w:val="004B1773"/>
    <w:rsid w:val="004B17FA"/>
    <w:rsid w:val="004B18BF"/>
    <w:rsid w:val="004B1990"/>
    <w:rsid w:val="004B19D8"/>
    <w:rsid w:val="004B1ABC"/>
    <w:rsid w:val="004B1ADD"/>
    <w:rsid w:val="004B1FD7"/>
    <w:rsid w:val="004B1FF9"/>
    <w:rsid w:val="004B2481"/>
    <w:rsid w:val="004B24EA"/>
    <w:rsid w:val="004B25BA"/>
    <w:rsid w:val="004B2653"/>
    <w:rsid w:val="004B26C8"/>
    <w:rsid w:val="004B2874"/>
    <w:rsid w:val="004B28FB"/>
    <w:rsid w:val="004B2AFF"/>
    <w:rsid w:val="004B2C89"/>
    <w:rsid w:val="004B2CBA"/>
    <w:rsid w:val="004B339B"/>
    <w:rsid w:val="004B345A"/>
    <w:rsid w:val="004B3B49"/>
    <w:rsid w:val="004B3BEB"/>
    <w:rsid w:val="004B3BF3"/>
    <w:rsid w:val="004B3CAC"/>
    <w:rsid w:val="004B3D60"/>
    <w:rsid w:val="004B3D98"/>
    <w:rsid w:val="004B3ED2"/>
    <w:rsid w:val="004B3F42"/>
    <w:rsid w:val="004B4030"/>
    <w:rsid w:val="004B410D"/>
    <w:rsid w:val="004B4271"/>
    <w:rsid w:val="004B44D7"/>
    <w:rsid w:val="004B458F"/>
    <w:rsid w:val="004B482F"/>
    <w:rsid w:val="004B48BA"/>
    <w:rsid w:val="004B4A48"/>
    <w:rsid w:val="004B4ABC"/>
    <w:rsid w:val="004B4B85"/>
    <w:rsid w:val="004B4DB2"/>
    <w:rsid w:val="004B4E0F"/>
    <w:rsid w:val="004B4FB1"/>
    <w:rsid w:val="004B532E"/>
    <w:rsid w:val="004B5575"/>
    <w:rsid w:val="004B562C"/>
    <w:rsid w:val="004B564B"/>
    <w:rsid w:val="004B5753"/>
    <w:rsid w:val="004B5924"/>
    <w:rsid w:val="004B59C3"/>
    <w:rsid w:val="004B5AD1"/>
    <w:rsid w:val="004B5B28"/>
    <w:rsid w:val="004B5B83"/>
    <w:rsid w:val="004B5D07"/>
    <w:rsid w:val="004B5D24"/>
    <w:rsid w:val="004B5D26"/>
    <w:rsid w:val="004B5F33"/>
    <w:rsid w:val="004B6029"/>
    <w:rsid w:val="004B6248"/>
    <w:rsid w:val="004B64AC"/>
    <w:rsid w:val="004B6A75"/>
    <w:rsid w:val="004B6B89"/>
    <w:rsid w:val="004B6DFC"/>
    <w:rsid w:val="004B6EEE"/>
    <w:rsid w:val="004B70C2"/>
    <w:rsid w:val="004B72CF"/>
    <w:rsid w:val="004B74E7"/>
    <w:rsid w:val="004B76E4"/>
    <w:rsid w:val="004B7769"/>
    <w:rsid w:val="004B79F8"/>
    <w:rsid w:val="004B7A3C"/>
    <w:rsid w:val="004B7D76"/>
    <w:rsid w:val="004B7D83"/>
    <w:rsid w:val="004B7E31"/>
    <w:rsid w:val="004B7ECC"/>
    <w:rsid w:val="004C0030"/>
    <w:rsid w:val="004C02A2"/>
    <w:rsid w:val="004C02BE"/>
    <w:rsid w:val="004C0680"/>
    <w:rsid w:val="004C08BC"/>
    <w:rsid w:val="004C0921"/>
    <w:rsid w:val="004C0A92"/>
    <w:rsid w:val="004C0CE2"/>
    <w:rsid w:val="004C0D21"/>
    <w:rsid w:val="004C0F94"/>
    <w:rsid w:val="004C10C6"/>
    <w:rsid w:val="004C1122"/>
    <w:rsid w:val="004C12BB"/>
    <w:rsid w:val="004C12E8"/>
    <w:rsid w:val="004C13FA"/>
    <w:rsid w:val="004C14CD"/>
    <w:rsid w:val="004C1589"/>
    <w:rsid w:val="004C199F"/>
    <w:rsid w:val="004C1AD3"/>
    <w:rsid w:val="004C1BD8"/>
    <w:rsid w:val="004C1C0C"/>
    <w:rsid w:val="004C1C91"/>
    <w:rsid w:val="004C1CBE"/>
    <w:rsid w:val="004C21E3"/>
    <w:rsid w:val="004C23CD"/>
    <w:rsid w:val="004C2489"/>
    <w:rsid w:val="004C2513"/>
    <w:rsid w:val="004C26E0"/>
    <w:rsid w:val="004C272C"/>
    <w:rsid w:val="004C2796"/>
    <w:rsid w:val="004C2808"/>
    <w:rsid w:val="004C291F"/>
    <w:rsid w:val="004C2A43"/>
    <w:rsid w:val="004C2AEB"/>
    <w:rsid w:val="004C2AFF"/>
    <w:rsid w:val="004C2D0E"/>
    <w:rsid w:val="004C2EC8"/>
    <w:rsid w:val="004C2F58"/>
    <w:rsid w:val="004C3011"/>
    <w:rsid w:val="004C315E"/>
    <w:rsid w:val="004C331F"/>
    <w:rsid w:val="004C3387"/>
    <w:rsid w:val="004C33BB"/>
    <w:rsid w:val="004C359E"/>
    <w:rsid w:val="004C36F9"/>
    <w:rsid w:val="004C37C7"/>
    <w:rsid w:val="004C39A8"/>
    <w:rsid w:val="004C39ED"/>
    <w:rsid w:val="004C3B0A"/>
    <w:rsid w:val="004C3B87"/>
    <w:rsid w:val="004C3F4B"/>
    <w:rsid w:val="004C3F87"/>
    <w:rsid w:val="004C433E"/>
    <w:rsid w:val="004C4362"/>
    <w:rsid w:val="004C43A7"/>
    <w:rsid w:val="004C4415"/>
    <w:rsid w:val="004C4429"/>
    <w:rsid w:val="004C44E9"/>
    <w:rsid w:val="004C462B"/>
    <w:rsid w:val="004C4729"/>
    <w:rsid w:val="004C48F0"/>
    <w:rsid w:val="004C495F"/>
    <w:rsid w:val="004C49C4"/>
    <w:rsid w:val="004C4A0D"/>
    <w:rsid w:val="004C4A22"/>
    <w:rsid w:val="004C4A81"/>
    <w:rsid w:val="004C4BA8"/>
    <w:rsid w:val="004C4C81"/>
    <w:rsid w:val="004C4ECC"/>
    <w:rsid w:val="004C50D0"/>
    <w:rsid w:val="004C5336"/>
    <w:rsid w:val="004C542B"/>
    <w:rsid w:val="004C5536"/>
    <w:rsid w:val="004C5561"/>
    <w:rsid w:val="004C5696"/>
    <w:rsid w:val="004C5903"/>
    <w:rsid w:val="004C59A5"/>
    <w:rsid w:val="004C5F90"/>
    <w:rsid w:val="004C603E"/>
    <w:rsid w:val="004C6084"/>
    <w:rsid w:val="004C61E6"/>
    <w:rsid w:val="004C654E"/>
    <w:rsid w:val="004C67B9"/>
    <w:rsid w:val="004C6D38"/>
    <w:rsid w:val="004C6DA7"/>
    <w:rsid w:val="004C6E0F"/>
    <w:rsid w:val="004C6F32"/>
    <w:rsid w:val="004C6F88"/>
    <w:rsid w:val="004C6FB5"/>
    <w:rsid w:val="004C702B"/>
    <w:rsid w:val="004C7160"/>
    <w:rsid w:val="004C71F5"/>
    <w:rsid w:val="004C7371"/>
    <w:rsid w:val="004C7644"/>
    <w:rsid w:val="004C771F"/>
    <w:rsid w:val="004C772B"/>
    <w:rsid w:val="004C7914"/>
    <w:rsid w:val="004C79F9"/>
    <w:rsid w:val="004C79FB"/>
    <w:rsid w:val="004C7B81"/>
    <w:rsid w:val="004C7C30"/>
    <w:rsid w:val="004C7C45"/>
    <w:rsid w:val="004C7E54"/>
    <w:rsid w:val="004C7ED7"/>
    <w:rsid w:val="004C7FBF"/>
    <w:rsid w:val="004D00C4"/>
    <w:rsid w:val="004D00F1"/>
    <w:rsid w:val="004D014B"/>
    <w:rsid w:val="004D01C6"/>
    <w:rsid w:val="004D02FF"/>
    <w:rsid w:val="004D0653"/>
    <w:rsid w:val="004D06CE"/>
    <w:rsid w:val="004D0813"/>
    <w:rsid w:val="004D0824"/>
    <w:rsid w:val="004D08DE"/>
    <w:rsid w:val="004D096A"/>
    <w:rsid w:val="004D0A54"/>
    <w:rsid w:val="004D0A63"/>
    <w:rsid w:val="004D0B06"/>
    <w:rsid w:val="004D0E59"/>
    <w:rsid w:val="004D0E5D"/>
    <w:rsid w:val="004D0F55"/>
    <w:rsid w:val="004D1021"/>
    <w:rsid w:val="004D1099"/>
    <w:rsid w:val="004D1196"/>
    <w:rsid w:val="004D11A2"/>
    <w:rsid w:val="004D129C"/>
    <w:rsid w:val="004D1384"/>
    <w:rsid w:val="004D1615"/>
    <w:rsid w:val="004D1766"/>
    <w:rsid w:val="004D1810"/>
    <w:rsid w:val="004D1D00"/>
    <w:rsid w:val="004D1E6C"/>
    <w:rsid w:val="004D1EB3"/>
    <w:rsid w:val="004D1FCE"/>
    <w:rsid w:val="004D2083"/>
    <w:rsid w:val="004D2211"/>
    <w:rsid w:val="004D23C2"/>
    <w:rsid w:val="004D23DF"/>
    <w:rsid w:val="004D277B"/>
    <w:rsid w:val="004D28C3"/>
    <w:rsid w:val="004D2A89"/>
    <w:rsid w:val="004D2AD2"/>
    <w:rsid w:val="004D2B42"/>
    <w:rsid w:val="004D2B62"/>
    <w:rsid w:val="004D2CC2"/>
    <w:rsid w:val="004D2CC4"/>
    <w:rsid w:val="004D3091"/>
    <w:rsid w:val="004D31A1"/>
    <w:rsid w:val="004D31EA"/>
    <w:rsid w:val="004D32D4"/>
    <w:rsid w:val="004D3426"/>
    <w:rsid w:val="004D34B7"/>
    <w:rsid w:val="004D35CB"/>
    <w:rsid w:val="004D35D7"/>
    <w:rsid w:val="004D362E"/>
    <w:rsid w:val="004D36DB"/>
    <w:rsid w:val="004D3778"/>
    <w:rsid w:val="004D38C1"/>
    <w:rsid w:val="004D393E"/>
    <w:rsid w:val="004D3953"/>
    <w:rsid w:val="004D3AFB"/>
    <w:rsid w:val="004D3BD0"/>
    <w:rsid w:val="004D3CC6"/>
    <w:rsid w:val="004D3D9A"/>
    <w:rsid w:val="004D3E39"/>
    <w:rsid w:val="004D3F33"/>
    <w:rsid w:val="004D3F42"/>
    <w:rsid w:val="004D4096"/>
    <w:rsid w:val="004D4116"/>
    <w:rsid w:val="004D41D3"/>
    <w:rsid w:val="004D4261"/>
    <w:rsid w:val="004D4347"/>
    <w:rsid w:val="004D446E"/>
    <w:rsid w:val="004D44A3"/>
    <w:rsid w:val="004D497A"/>
    <w:rsid w:val="004D4A58"/>
    <w:rsid w:val="004D4B32"/>
    <w:rsid w:val="004D4DA3"/>
    <w:rsid w:val="004D4F48"/>
    <w:rsid w:val="004D4FD4"/>
    <w:rsid w:val="004D5032"/>
    <w:rsid w:val="004D55B5"/>
    <w:rsid w:val="004D5646"/>
    <w:rsid w:val="004D56CE"/>
    <w:rsid w:val="004D57A7"/>
    <w:rsid w:val="004D5ACA"/>
    <w:rsid w:val="004D5C44"/>
    <w:rsid w:val="004D5DA8"/>
    <w:rsid w:val="004D5DE6"/>
    <w:rsid w:val="004D5E5E"/>
    <w:rsid w:val="004D5F1C"/>
    <w:rsid w:val="004D5FD6"/>
    <w:rsid w:val="004D618B"/>
    <w:rsid w:val="004D63FD"/>
    <w:rsid w:val="004D6441"/>
    <w:rsid w:val="004D64C0"/>
    <w:rsid w:val="004D6582"/>
    <w:rsid w:val="004D662B"/>
    <w:rsid w:val="004D67C4"/>
    <w:rsid w:val="004D69C8"/>
    <w:rsid w:val="004D6B2D"/>
    <w:rsid w:val="004D6D34"/>
    <w:rsid w:val="004D6D96"/>
    <w:rsid w:val="004D6DB0"/>
    <w:rsid w:val="004D6F2A"/>
    <w:rsid w:val="004D6F70"/>
    <w:rsid w:val="004D6FE3"/>
    <w:rsid w:val="004D7011"/>
    <w:rsid w:val="004D71E9"/>
    <w:rsid w:val="004D7330"/>
    <w:rsid w:val="004D76B2"/>
    <w:rsid w:val="004D76B6"/>
    <w:rsid w:val="004D770E"/>
    <w:rsid w:val="004D783D"/>
    <w:rsid w:val="004D7850"/>
    <w:rsid w:val="004D7C04"/>
    <w:rsid w:val="004D7C39"/>
    <w:rsid w:val="004D7CCF"/>
    <w:rsid w:val="004D7D03"/>
    <w:rsid w:val="004D7F3E"/>
    <w:rsid w:val="004D7FCB"/>
    <w:rsid w:val="004E0029"/>
    <w:rsid w:val="004E0137"/>
    <w:rsid w:val="004E0164"/>
    <w:rsid w:val="004E0236"/>
    <w:rsid w:val="004E02EC"/>
    <w:rsid w:val="004E03C6"/>
    <w:rsid w:val="004E0537"/>
    <w:rsid w:val="004E059F"/>
    <w:rsid w:val="004E0622"/>
    <w:rsid w:val="004E068C"/>
    <w:rsid w:val="004E070B"/>
    <w:rsid w:val="004E0735"/>
    <w:rsid w:val="004E0828"/>
    <w:rsid w:val="004E09C8"/>
    <w:rsid w:val="004E0E57"/>
    <w:rsid w:val="004E1098"/>
    <w:rsid w:val="004E1374"/>
    <w:rsid w:val="004E1535"/>
    <w:rsid w:val="004E16AB"/>
    <w:rsid w:val="004E179B"/>
    <w:rsid w:val="004E180E"/>
    <w:rsid w:val="004E19E0"/>
    <w:rsid w:val="004E1AE4"/>
    <w:rsid w:val="004E1D4E"/>
    <w:rsid w:val="004E1E18"/>
    <w:rsid w:val="004E1E1F"/>
    <w:rsid w:val="004E1EC0"/>
    <w:rsid w:val="004E1F14"/>
    <w:rsid w:val="004E1F9C"/>
    <w:rsid w:val="004E20ED"/>
    <w:rsid w:val="004E2166"/>
    <w:rsid w:val="004E216F"/>
    <w:rsid w:val="004E2452"/>
    <w:rsid w:val="004E2752"/>
    <w:rsid w:val="004E286A"/>
    <w:rsid w:val="004E28B3"/>
    <w:rsid w:val="004E28EA"/>
    <w:rsid w:val="004E297F"/>
    <w:rsid w:val="004E2A2F"/>
    <w:rsid w:val="004E2BFB"/>
    <w:rsid w:val="004E2CB1"/>
    <w:rsid w:val="004E2F13"/>
    <w:rsid w:val="004E2FCE"/>
    <w:rsid w:val="004E328D"/>
    <w:rsid w:val="004E3498"/>
    <w:rsid w:val="004E364F"/>
    <w:rsid w:val="004E36EB"/>
    <w:rsid w:val="004E36EC"/>
    <w:rsid w:val="004E3B52"/>
    <w:rsid w:val="004E3C5F"/>
    <w:rsid w:val="004E3C9F"/>
    <w:rsid w:val="004E3CD2"/>
    <w:rsid w:val="004E3E05"/>
    <w:rsid w:val="004E3F94"/>
    <w:rsid w:val="004E418D"/>
    <w:rsid w:val="004E4284"/>
    <w:rsid w:val="004E432C"/>
    <w:rsid w:val="004E433E"/>
    <w:rsid w:val="004E445C"/>
    <w:rsid w:val="004E4619"/>
    <w:rsid w:val="004E4949"/>
    <w:rsid w:val="004E49B5"/>
    <w:rsid w:val="004E49BA"/>
    <w:rsid w:val="004E4B0F"/>
    <w:rsid w:val="004E4B8F"/>
    <w:rsid w:val="004E4BC6"/>
    <w:rsid w:val="004E4BE2"/>
    <w:rsid w:val="004E4C02"/>
    <w:rsid w:val="004E4C11"/>
    <w:rsid w:val="004E4C55"/>
    <w:rsid w:val="004E4D38"/>
    <w:rsid w:val="004E4E03"/>
    <w:rsid w:val="004E4E85"/>
    <w:rsid w:val="004E4EBD"/>
    <w:rsid w:val="004E5309"/>
    <w:rsid w:val="004E5368"/>
    <w:rsid w:val="004E5371"/>
    <w:rsid w:val="004E53A2"/>
    <w:rsid w:val="004E53E2"/>
    <w:rsid w:val="004E5434"/>
    <w:rsid w:val="004E5453"/>
    <w:rsid w:val="004E549F"/>
    <w:rsid w:val="004E5862"/>
    <w:rsid w:val="004E5B43"/>
    <w:rsid w:val="004E5B92"/>
    <w:rsid w:val="004E5C2F"/>
    <w:rsid w:val="004E5DD9"/>
    <w:rsid w:val="004E5E01"/>
    <w:rsid w:val="004E5E2B"/>
    <w:rsid w:val="004E5EC0"/>
    <w:rsid w:val="004E605B"/>
    <w:rsid w:val="004E6086"/>
    <w:rsid w:val="004E60DD"/>
    <w:rsid w:val="004E6128"/>
    <w:rsid w:val="004E61F8"/>
    <w:rsid w:val="004E6318"/>
    <w:rsid w:val="004E65A3"/>
    <w:rsid w:val="004E6874"/>
    <w:rsid w:val="004E6A6A"/>
    <w:rsid w:val="004E6C15"/>
    <w:rsid w:val="004E6C31"/>
    <w:rsid w:val="004E6CE6"/>
    <w:rsid w:val="004E6D0C"/>
    <w:rsid w:val="004E6D88"/>
    <w:rsid w:val="004E6E55"/>
    <w:rsid w:val="004E6E67"/>
    <w:rsid w:val="004E6E78"/>
    <w:rsid w:val="004E7085"/>
    <w:rsid w:val="004E70AE"/>
    <w:rsid w:val="004E711A"/>
    <w:rsid w:val="004E748A"/>
    <w:rsid w:val="004E7560"/>
    <w:rsid w:val="004E7669"/>
    <w:rsid w:val="004E7839"/>
    <w:rsid w:val="004E79EC"/>
    <w:rsid w:val="004E7AA2"/>
    <w:rsid w:val="004E7B00"/>
    <w:rsid w:val="004E7BED"/>
    <w:rsid w:val="004E7C47"/>
    <w:rsid w:val="004E7C5C"/>
    <w:rsid w:val="004E7D9B"/>
    <w:rsid w:val="004E7DC2"/>
    <w:rsid w:val="004E7F0C"/>
    <w:rsid w:val="004E7FB5"/>
    <w:rsid w:val="004F002B"/>
    <w:rsid w:val="004F007F"/>
    <w:rsid w:val="004F00A8"/>
    <w:rsid w:val="004F018D"/>
    <w:rsid w:val="004F02C8"/>
    <w:rsid w:val="004F0371"/>
    <w:rsid w:val="004F0651"/>
    <w:rsid w:val="004F0695"/>
    <w:rsid w:val="004F0900"/>
    <w:rsid w:val="004F0907"/>
    <w:rsid w:val="004F0BD8"/>
    <w:rsid w:val="004F0C85"/>
    <w:rsid w:val="004F0E60"/>
    <w:rsid w:val="004F1010"/>
    <w:rsid w:val="004F102A"/>
    <w:rsid w:val="004F1156"/>
    <w:rsid w:val="004F1229"/>
    <w:rsid w:val="004F13BB"/>
    <w:rsid w:val="004F15ED"/>
    <w:rsid w:val="004F1660"/>
    <w:rsid w:val="004F1859"/>
    <w:rsid w:val="004F1946"/>
    <w:rsid w:val="004F1C8A"/>
    <w:rsid w:val="004F1ECB"/>
    <w:rsid w:val="004F1FE2"/>
    <w:rsid w:val="004F206F"/>
    <w:rsid w:val="004F21E1"/>
    <w:rsid w:val="004F2296"/>
    <w:rsid w:val="004F2357"/>
    <w:rsid w:val="004F28F7"/>
    <w:rsid w:val="004F292C"/>
    <w:rsid w:val="004F295D"/>
    <w:rsid w:val="004F2A31"/>
    <w:rsid w:val="004F2AA8"/>
    <w:rsid w:val="004F3021"/>
    <w:rsid w:val="004F32AA"/>
    <w:rsid w:val="004F32DD"/>
    <w:rsid w:val="004F34FF"/>
    <w:rsid w:val="004F35FF"/>
    <w:rsid w:val="004F360D"/>
    <w:rsid w:val="004F3789"/>
    <w:rsid w:val="004F3861"/>
    <w:rsid w:val="004F3948"/>
    <w:rsid w:val="004F3969"/>
    <w:rsid w:val="004F3AB5"/>
    <w:rsid w:val="004F3BA0"/>
    <w:rsid w:val="004F3D3E"/>
    <w:rsid w:val="004F3D5A"/>
    <w:rsid w:val="004F4184"/>
    <w:rsid w:val="004F430C"/>
    <w:rsid w:val="004F449C"/>
    <w:rsid w:val="004F44B9"/>
    <w:rsid w:val="004F4631"/>
    <w:rsid w:val="004F46E7"/>
    <w:rsid w:val="004F477B"/>
    <w:rsid w:val="004F4883"/>
    <w:rsid w:val="004F4BE7"/>
    <w:rsid w:val="004F4CE2"/>
    <w:rsid w:val="004F4CE8"/>
    <w:rsid w:val="004F4E67"/>
    <w:rsid w:val="004F4FA2"/>
    <w:rsid w:val="004F50C7"/>
    <w:rsid w:val="004F5131"/>
    <w:rsid w:val="004F5134"/>
    <w:rsid w:val="004F52C6"/>
    <w:rsid w:val="004F533E"/>
    <w:rsid w:val="004F53CC"/>
    <w:rsid w:val="004F5415"/>
    <w:rsid w:val="004F57CC"/>
    <w:rsid w:val="004F5950"/>
    <w:rsid w:val="004F5971"/>
    <w:rsid w:val="004F5C6C"/>
    <w:rsid w:val="004F6336"/>
    <w:rsid w:val="004F63AE"/>
    <w:rsid w:val="004F6589"/>
    <w:rsid w:val="004F662B"/>
    <w:rsid w:val="004F6654"/>
    <w:rsid w:val="004F673A"/>
    <w:rsid w:val="004F67C0"/>
    <w:rsid w:val="004F697D"/>
    <w:rsid w:val="004F6A1D"/>
    <w:rsid w:val="004F6A69"/>
    <w:rsid w:val="004F6BA6"/>
    <w:rsid w:val="004F6BDF"/>
    <w:rsid w:val="004F6D09"/>
    <w:rsid w:val="004F6D9A"/>
    <w:rsid w:val="004F6DD8"/>
    <w:rsid w:val="004F6E0D"/>
    <w:rsid w:val="004F7201"/>
    <w:rsid w:val="004F73B0"/>
    <w:rsid w:val="004F73C2"/>
    <w:rsid w:val="004F755C"/>
    <w:rsid w:val="004F77BB"/>
    <w:rsid w:val="004F7809"/>
    <w:rsid w:val="004F783E"/>
    <w:rsid w:val="004F78A0"/>
    <w:rsid w:val="004F797D"/>
    <w:rsid w:val="004F79C5"/>
    <w:rsid w:val="004F79EB"/>
    <w:rsid w:val="004F7A3D"/>
    <w:rsid w:val="004F7AD3"/>
    <w:rsid w:val="004F7BD0"/>
    <w:rsid w:val="004F7DE3"/>
    <w:rsid w:val="004F7ECB"/>
    <w:rsid w:val="005002E8"/>
    <w:rsid w:val="0050034C"/>
    <w:rsid w:val="0050035D"/>
    <w:rsid w:val="005004B8"/>
    <w:rsid w:val="00500827"/>
    <w:rsid w:val="00500D09"/>
    <w:rsid w:val="00500F1D"/>
    <w:rsid w:val="00500FC9"/>
    <w:rsid w:val="005012FC"/>
    <w:rsid w:val="005013F4"/>
    <w:rsid w:val="00501460"/>
    <w:rsid w:val="0050148D"/>
    <w:rsid w:val="005014A0"/>
    <w:rsid w:val="0050178D"/>
    <w:rsid w:val="0050191E"/>
    <w:rsid w:val="00501929"/>
    <w:rsid w:val="005019A7"/>
    <w:rsid w:val="00501ABD"/>
    <w:rsid w:val="00501CB5"/>
    <w:rsid w:val="00501CD4"/>
    <w:rsid w:val="00501DD9"/>
    <w:rsid w:val="00501E0E"/>
    <w:rsid w:val="00502053"/>
    <w:rsid w:val="005020F5"/>
    <w:rsid w:val="0050238F"/>
    <w:rsid w:val="00502531"/>
    <w:rsid w:val="0050253C"/>
    <w:rsid w:val="005025DC"/>
    <w:rsid w:val="005026F7"/>
    <w:rsid w:val="00502745"/>
    <w:rsid w:val="0050276E"/>
    <w:rsid w:val="00502887"/>
    <w:rsid w:val="0050296E"/>
    <w:rsid w:val="00502B16"/>
    <w:rsid w:val="00502B2C"/>
    <w:rsid w:val="00502C15"/>
    <w:rsid w:val="00502D1D"/>
    <w:rsid w:val="00502D23"/>
    <w:rsid w:val="00503004"/>
    <w:rsid w:val="0050313D"/>
    <w:rsid w:val="0050341E"/>
    <w:rsid w:val="00503482"/>
    <w:rsid w:val="005034DA"/>
    <w:rsid w:val="005038B0"/>
    <w:rsid w:val="0050398E"/>
    <w:rsid w:val="00503BBA"/>
    <w:rsid w:val="00503BFC"/>
    <w:rsid w:val="00503D5D"/>
    <w:rsid w:val="00503E26"/>
    <w:rsid w:val="00503E3A"/>
    <w:rsid w:val="00503F08"/>
    <w:rsid w:val="00503FE2"/>
    <w:rsid w:val="00504193"/>
    <w:rsid w:val="00504196"/>
    <w:rsid w:val="00504253"/>
    <w:rsid w:val="0050428C"/>
    <w:rsid w:val="00504374"/>
    <w:rsid w:val="005043D2"/>
    <w:rsid w:val="0050492B"/>
    <w:rsid w:val="00504B4A"/>
    <w:rsid w:val="00504B88"/>
    <w:rsid w:val="00504C0C"/>
    <w:rsid w:val="00504DC4"/>
    <w:rsid w:val="00504E8F"/>
    <w:rsid w:val="00504F23"/>
    <w:rsid w:val="00504F7C"/>
    <w:rsid w:val="0050500E"/>
    <w:rsid w:val="005054AD"/>
    <w:rsid w:val="00505593"/>
    <w:rsid w:val="00505687"/>
    <w:rsid w:val="00505772"/>
    <w:rsid w:val="005057C0"/>
    <w:rsid w:val="005057F2"/>
    <w:rsid w:val="00505A13"/>
    <w:rsid w:val="00505B09"/>
    <w:rsid w:val="00505B35"/>
    <w:rsid w:val="00505B81"/>
    <w:rsid w:val="00505D58"/>
    <w:rsid w:val="00505D9F"/>
    <w:rsid w:val="00505F54"/>
    <w:rsid w:val="00506088"/>
    <w:rsid w:val="00506158"/>
    <w:rsid w:val="00506188"/>
    <w:rsid w:val="00506329"/>
    <w:rsid w:val="005064F7"/>
    <w:rsid w:val="0050666A"/>
    <w:rsid w:val="0050668C"/>
    <w:rsid w:val="005066F0"/>
    <w:rsid w:val="00506867"/>
    <w:rsid w:val="005068CD"/>
    <w:rsid w:val="0050690E"/>
    <w:rsid w:val="0050697A"/>
    <w:rsid w:val="00506B8C"/>
    <w:rsid w:val="005071CC"/>
    <w:rsid w:val="005072DC"/>
    <w:rsid w:val="005073EA"/>
    <w:rsid w:val="00507438"/>
    <w:rsid w:val="005078BE"/>
    <w:rsid w:val="005078DD"/>
    <w:rsid w:val="00507986"/>
    <w:rsid w:val="00507A81"/>
    <w:rsid w:val="00507BB6"/>
    <w:rsid w:val="00507C0E"/>
    <w:rsid w:val="00507C1E"/>
    <w:rsid w:val="00507C9B"/>
    <w:rsid w:val="00507D8F"/>
    <w:rsid w:val="00507F68"/>
    <w:rsid w:val="00510098"/>
    <w:rsid w:val="005100F4"/>
    <w:rsid w:val="00510101"/>
    <w:rsid w:val="00510275"/>
    <w:rsid w:val="0051035D"/>
    <w:rsid w:val="00510367"/>
    <w:rsid w:val="005104AA"/>
    <w:rsid w:val="005104C8"/>
    <w:rsid w:val="005107B8"/>
    <w:rsid w:val="00510A03"/>
    <w:rsid w:val="00510A6E"/>
    <w:rsid w:val="00510B4A"/>
    <w:rsid w:val="00510B58"/>
    <w:rsid w:val="00510D20"/>
    <w:rsid w:val="00510DEC"/>
    <w:rsid w:val="00510E20"/>
    <w:rsid w:val="00510EAB"/>
    <w:rsid w:val="005110F2"/>
    <w:rsid w:val="0051117C"/>
    <w:rsid w:val="005113D3"/>
    <w:rsid w:val="0051198A"/>
    <w:rsid w:val="00511B14"/>
    <w:rsid w:val="00511C7F"/>
    <w:rsid w:val="00511E1D"/>
    <w:rsid w:val="00511EEB"/>
    <w:rsid w:val="00511F86"/>
    <w:rsid w:val="00512072"/>
    <w:rsid w:val="005122A2"/>
    <w:rsid w:val="00512326"/>
    <w:rsid w:val="0051232E"/>
    <w:rsid w:val="005125D6"/>
    <w:rsid w:val="0051273F"/>
    <w:rsid w:val="00512858"/>
    <w:rsid w:val="005128C4"/>
    <w:rsid w:val="00512A6B"/>
    <w:rsid w:val="00512C3C"/>
    <w:rsid w:val="00512C42"/>
    <w:rsid w:val="00512E66"/>
    <w:rsid w:val="00512E7C"/>
    <w:rsid w:val="00512E8B"/>
    <w:rsid w:val="0051303A"/>
    <w:rsid w:val="005131FA"/>
    <w:rsid w:val="00513457"/>
    <w:rsid w:val="005135AD"/>
    <w:rsid w:val="005135CF"/>
    <w:rsid w:val="0051393B"/>
    <w:rsid w:val="00513A1C"/>
    <w:rsid w:val="00513C01"/>
    <w:rsid w:val="00513C52"/>
    <w:rsid w:val="00513D1F"/>
    <w:rsid w:val="00513D97"/>
    <w:rsid w:val="00513EA3"/>
    <w:rsid w:val="00513FBB"/>
    <w:rsid w:val="00514030"/>
    <w:rsid w:val="005140D6"/>
    <w:rsid w:val="00514273"/>
    <w:rsid w:val="005142A8"/>
    <w:rsid w:val="005142EC"/>
    <w:rsid w:val="0051438C"/>
    <w:rsid w:val="00514560"/>
    <w:rsid w:val="00514566"/>
    <w:rsid w:val="005145B5"/>
    <w:rsid w:val="005145D5"/>
    <w:rsid w:val="00514758"/>
    <w:rsid w:val="0051477A"/>
    <w:rsid w:val="005147C5"/>
    <w:rsid w:val="005147CF"/>
    <w:rsid w:val="005149F9"/>
    <w:rsid w:val="00514A95"/>
    <w:rsid w:val="00514B0C"/>
    <w:rsid w:val="00514BF5"/>
    <w:rsid w:val="00514BF6"/>
    <w:rsid w:val="00514D0D"/>
    <w:rsid w:val="00514E45"/>
    <w:rsid w:val="00514E70"/>
    <w:rsid w:val="00514E8D"/>
    <w:rsid w:val="00514F10"/>
    <w:rsid w:val="00514F32"/>
    <w:rsid w:val="00514FCC"/>
    <w:rsid w:val="0051516B"/>
    <w:rsid w:val="005151F2"/>
    <w:rsid w:val="00515370"/>
    <w:rsid w:val="00515505"/>
    <w:rsid w:val="00515598"/>
    <w:rsid w:val="00515686"/>
    <w:rsid w:val="00515801"/>
    <w:rsid w:val="00515894"/>
    <w:rsid w:val="0051599A"/>
    <w:rsid w:val="005159E2"/>
    <w:rsid w:val="00515C6B"/>
    <w:rsid w:val="00515CE3"/>
    <w:rsid w:val="00515E64"/>
    <w:rsid w:val="005160AE"/>
    <w:rsid w:val="005162D2"/>
    <w:rsid w:val="005163FA"/>
    <w:rsid w:val="005166A0"/>
    <w:rsid w:val="005166A3"/>
    <w:rsid w:val="005168FF"/>
    <w:rsid w:val="0051694D"/>
    <w:rsid w:val="00516A9E"/>
    <w:rsid w:val="00516AFC"/>
    <w:rsid w:val="00516C2A"/>
    <w:rsid w:val="00516D2F"/>
    <w:rsid w:val="00516ECD"/>
    <w:rsid w:val="00516FD5"/>
    <w:rsid w:val="00516FE2"/>
    <w:rsid w:val="00517012"/>
    <w:rsid w:val="00517283"/>
    <w:rsid w:val="005173CE"/>
    <w:rsid w:val="00517DDB"/>
    <w:rsid w:val="00517E1A"/>
    <w:rsid w:val="00517EF9"/>
    <w:rsid w:val="00517F75"/>
    <w:rsid w:val="00517FAB"/>
    <w:rsid w:val="005202BD"/>
    <w:rsid w:val="00520307"/>
    <w:rsid w:val="00520330"/>
    <w:rsid w:val="0052033A"/>
    <w:rsid w:val="00520797"/>
    <w:rsid w:val="0052081C"/>
    <w:rsid w:val="00520B16"/>
    <w:rsid w:val="00520B29"/>
    <w:rsid w:val="00520B6A"/>
    <w:rsid w:val="00520C0F"/>
    <w:rsid w:val="00520CEF"/>
    <w:rsid w:val="00520D18"/>
    <w:rsid w:val="00520D35"/>
    <w:rsid w:val="00520D4A"/>
    <w:rsid w:val="00520E5C"/>
    <w:rsid w:val="00520E84"/>
    <w:rsid w:val="00520EB6"/>
    <w:rsid w:val="00521239"/>
    <w:rsid w:val="005214B7"/>
    <w:rsid w:val="005215FD"/>
    <w:rsid w:val="005216C6"/>
    <w:rsid w:val="00521735"/>
    <w:rsid w:val="0052191C"/>
    <w:rsid w:val="005219F9"/>
    <w:rsid w:val="00521A08"/>
    <w:rsid w:val="00521A4C"/>
    <w:rsid w:val="00521D2D"/>
    <w:rsid w:val="00521D92"/>
    <w:rsid w:val="0052203E"/>
    <w:rsid w:val="00522238"/>
    <w:rsid w:val="00522364"/>
    <w:rsid w:val="005223E5"/>
    <w:rsid w:val="0052250E"/>
    <w:rsid w:val="00522E63"/>
    <w:rsid w:val="00522FBA"/>
    <w:rsid w:val="00523471"/>
    <w:rsid w:val="0052382C"/>
    <w:rsid w:val="00523DCD"/>
    <w:rsid w:val="00523DE7"/>
    <w:rsid w:val="00523F08"/>
    <w:rsid w:val="00524102"/>
    <w:rsid w:val="0052415A"/>
    <w:rsid w:val="005243A6"/>
    <w:rsid w:val="005244FB"/>
    <w:rsid w:val="00524515"/>
    <w:rsid w:val="005248AD"/>
    <w:rsid w:val="00524CC9"/>
    <w:rsid w:val="00524EC3"/>
    <w:rsid w:val="0052503E"/>
    <w:rsid w:val="005251F0"/>
    <w:rsid w:val="0052571E"/>
    <w:rsid w:val="005257CC"/>
    <w:rsid w:val="00525D53"/>
    <w:rsid w:val="0052604C"/>
    <w:rsid w:val="0052619F"/>
    <w:rsid w:val="005261CA"/>
    <w:rsid w:val="00526331"/>
    <w:rsid w:val="005264E2"/>
    <w:rsid w:val="005264FE"/>
    <w:rsid w:val="0052673A"/>
    <w:rsid w:val="00526780"/>
    <w:rsid w:val="00526923"/>
    <w:rsid w:val="0052693D"/>
    <w:rsid w:val="00526976"/>
    <w:rsid w:val="00526A97"/>
    <w:rsid w:val="00526AD3"/>
    <w:rsid w:val="00526BF3"/>
    <w:rsid w:val="00526C81"/>
    <w:rsid w:val="00526C8B"/>
    <w:rsid w:val="00526CCC"/>
    <w:rsid w:val="00526FBF"/>
    <w:rsid w:val="00526FD4"/>
    <w:rsid w:val="0052721E"/>
    <w:rsid w:val="00527334"/>
    <w:rsid w:val="0052746D"/>
    <w:rsid w:val="00527484"/>
    <w:rsid w:val="005274CF"/>
    <w:rsid w:val="005274F6"/>
    <w:rsid w:val="00527894"/>
    <w:rsid w:val="0052794D"/>
    <w:rsid w:val="00527A16"/>
    <w:rsid w:val="00527C30"/>
    <w:rsid w:val="00527F4F"/>
    <w:rsid w:val="00527F92"/>
    <w:rsid w:val="00530113"/>
    <w:rsid w:val="005301C7"/>
    <w:rsid w:val="005301FB"/>
    <w:rsid w:val="00530305"/>
    <w:rsid w:val="00530329"/>
    <w:rsid w:val="00530367"/>
    <w:rsid w:val="005303F6"/>
    <w:rsid w:val="0053063D"/>
    <w:rsid w:val="00530668"/>
    <w:rsid w:val="005306BC"/>
    <w:rsid w:val="005308F1"/>
    <w:rsid w:val="00530B47"/>
    <w:rsid w:val="00530B50"/>
    <w:rsid w:val="00530D3F"/>
    <w:rsid w:val="00530DB3"/>
    <w:rsid w:val="00530E09"/>
    <w:rsid w:val="00530FB1"/>
    <w:rsid w:val="00530FB5"/>
    <w:rsid w:val="00530FDA"/>
    <w:rsid w:val="0053111E"/>
    <w:rsid w:val="00531327"/>
    <w:rsid w:val="0053154A"/>
    <w:rsid w:val="005315BF"/>
    <w:rsid w:val="005315D9"/>
    <w:rsid w:val="0053187F"/>
    <w:rsid w:val="00531911"/>
    <w:rsid w:val="00531A32"/>
    <w:rsid w:val="00531CD0"/>
    <w:rsid w:val="00531EA7"/>
    <w:rsid w:val="00531EAA"/>
    <w:rsid w:val="00532019"/>
    <w:rsid w:val="00532104"/>
    <w:rsid w:val="005324A8"/>
    <w:rsid w:val="005325A4"/>
    <w:rsid w:val="0053268E"/>
    <w:rsid w:val="005327D0"/>
    <w:rsid w:val="005327F5"/>
    <w:rsid w:val="0053298D"/>
    <w:rsid w:val="00532AB6"/>
    <w:rsid w:val="00532B28"/>
    <w:rsid w:val="00532D36"/>
    <w:rsid w:val="00532E2E"/>
    <w:rsid w:val="0053322B"/>
    <w:rsid w:val="00533333"/>
    <w:rsid w:val="00533363"/>
    <w:rsid w:val="00533736"/>
    <w:rsid w:val="005337D2"/>
    <w:rsid w:val="005338FE"/>
    <w:rsid w:val="00533AB5"/>
    <w:rsid w:val="00533B7E"/>
    <w:rsid w:val="00533B83"/>
    <w:rsid w:val="00533BCD"/>
    <w:rsid w:val="00533C83"/>
    <w:rsid w:val="00533CE2"/>
    <w:rsid w:val="00533E1D"/>
    <w:rsid w:val="00533F50"/>
    <w:rsid w:val="00534102"/>
    <w:rsid w:val="00534116"/>
    <w:rsid w:val="00534164"/>
    <w:rsid w:val="0053421C"/>
    <w:rsid w:val="005342E3"/>
    <w:rsid w:val="00534568"/>
    <w:rsid w:val="0053458A"/>
    <w:rsid w:val="005347A0"/>
    <w:rsid w:val="005347C3"/>
    <w:rsid w:val="00534A09"/>
    <w:rsid w:val="00534AB1"/>
    <w:rsid w:val="00534AC3"/>
    <w:rsid w:val="00534AC9"/>
    <w:rsid w:val="00534CA2"/>
    <w:rsid w:val="00535062"/>
    <w:rsid w:val="00535094"/>
    <w:rsid w:val="00535193"/>
    <w:rsid w:val="0053528E"/>
    <w:rsid w:val="00535435"/>
    <w:rsid w:val="00535488"/>
    <w:rsid w:val="005354AD"/>
    <w:rsid w:val="005357AC"/>
    <w:rsid w:val="005357D5"/>
    <w:rsid w:val="00535AEE"/>
    <w:rsid w:val="00535BEF"/>
    <w:rsid w:val="00535C17"/>
    <w:rsid w:val="00535CA6"/>
    <w:rsid w:val="00535D63"/>
    <w:rsid w:val="00535DD2"/>
    <w:rsid w:val="00535DDB"/>
    <w:rsid w:val="00536072"/>
    <w:rsid w:val="00536088"/>
    <w:rsid w:val="005364BF"/>
    <w:rsid w:val="00536788"/>
    <w:rsid w:val="005367B0"/>
    <w:rsid w:val="0053688C"/>
    <w:rsid w:val="00536897"/>
    <w:rsid w:val="005369B3"/>
    <w:rsid w:val="005369C4"/>
    <w:rsid w:val="00536AA7"/>
    <w:rsid w:val="00536B6B"/>
    <w:rsid w:val="00536D70"/>
    <w:rsid w:val="00536DDB"/>
    <w:rsid w:val="00536EF5"/>
    <w:rsid w:val="00536F3D"/>
    <w:rsid w:val="00536F64"/>
    <w:rsid w:val="00536FDD"/>
    <w:rsid w:val="0053704F"/>
    <w:rsid w:val="0053705C"/>
    <w:rsid w:val="00537150"/>
    <w:rsid w:val="00537285"/>
    <w:rsid w:val="00537287"/>
    <w:rsid w:val="00537318"/>
    <w:rsid w:val="005376E9"/>
    <w:rsid w:val="00537724"/>
    <w:rsid w:val="00537752"/>
    <w:rsid w:val="00537763"/>
    <w:rsid w:val="005377CA"/>
    <w:rsid w:val="00537859"/>
    <w:rsid w:val="00537A37"/>
    <w:rsid w:val="00537AE2"/>
    <w:rsid w:val="00537B73"/>
    <w:rsid w:val="00537C58"/>
    <w:rsid w:val="00537C60"/>
    <w:rsid w:val="00537E64"/>
    <w:rsid w:val="0054010B"/>
    <w:rsid w:val="00540199"/>
    <w:rsid w:val="00540425"/>
    <w:rsid w:val="0054047C"/>
    <w:rsid w:val="00540517"/>
    <w:rsid w:val="005405E7"/>
    <w:rsid w:val="00540611"/>
    <w:rsid w:val="005406E3"/>
    <w:rsid w:val="00540702"/>
    <w:rsid w:val="00540BCA"/>
    <w:rsid w:val="00540E0A"/>
    <w:rsid w:val="00540F6E"/>
    <w:rsid w:val="00540F89"/>
    <w:rsid w:val="00540FB8"/>
    <w:rsid w:val="005413B0"/>
    <w:rsid w:val="00541449"/>
    <w:rsid w:val="00541668"/>
    <w:rsid w:val="0054166C"/>
    <w:rsid w:val="0054168D"/>
    <w:rsid w:val="00541AA0"/>
    <w:rsid w:val="00541BEA"/>
    <w:rsid w:val="00541C8C"/>
    <w:rsid w:val="00541D40"/>
    <w:rsid w:val="00541D74"/>
    <w:rsid w:val="00541EAB"/>
    <w:rsid w:val="00541EF9"/>
    <w:rsid w:val="00542160"/>
    <w:rsid w:val="005423AD"/>
    <w:rsid w:val="00542489"/>
    <w:rsid w:val="005425A2"/>
    <w:rsid w:val="005426EA"/>
    <w:rsid w:val="005427E9"/>
    <w:rsid w:val="0054299C"/>
    <w:rsid w:val="005429FE"/>
    <w:rsid w:val="00542B9E"/>
    <w:rsid w:val="00542DA6"/>
    <w:rsid w:val="00542EE2"/>
    <w:rsid w:val="00542F76"/>
    <w:rsid w:val="00542FED"/>
    <w:rsid w:val="00543058"/>
    <w:rsid w:val="00543254"/>
    <w:rsid w:val="005432F7"/>
    <w:rsid w:val="00543482"/>
    <w:rsid w:val="0054352F"/>
    <w:rsid w:val="0054358A"/>
    <w:rsid w:val="005435CF"/>
    <w:rsid w:val="005437F7"/>
    <w:rsid w:val="00543835"/>
    <w:rsid w:val="0054388C"/>
    <w:rsid w:val="005438C7"/>
    <w:rsid w:val="005438DB"/>
    <w:rsid w:val="005438E3"/>
    <w:rsid w:val="0054390B"/>
    <w:rsid w:val="00543926"/>
    <w:rsid w:val="005439E4"/>
    <w:rsid w:val="00543BAE"/>
    <w:rsid w:val="00543C7D"/>
    <w:rsid w:val="00543E13"/>
    <w:rsid w:val="00543EDA"/>
    <w:rsid w:val="005440E6"/>
    <w:rsid w:val="00544178"/>
    <w:rsid w:val="00544461"/>
    <w:rsid w:val="00544496"/>
    <w:rsid w:val="0054458F"/>
    <w:rsid w:val="005445D5"/>
    <w:rsid w:val="005447D8"/>
    <w:rsid w:val="00544830"/>
    <w:rsid w:val="005448F2"/>
    <w:rsid w:val="00544979"/>
    <w:rsid w:val="00544B82"/>
    <w:rsid w:val="00544BDF"/>
    <w:rsid w:val="00544C62"/>
    <w:rsid w:val="00544E40"/>
    <w:rsid w:val="00544E78"/>
    <w:rsid w:val="00544EB9"/>
    <w:rsid w:val="00544EC0"/>
    <w:rsid w:val="00544F87"/>
    <w:rsid w:val="005450F1"/>
    <w:rsid w:val="00545516"/>
    <w:rsid w:val="00545572"/>
    <w:rsid w:val="00545768"/>
    <w:rsid w:val="0054577A"/>
    <w:rsid w:val="0054598D"/>
    <w:rsid w:val="00545D43"/>
    <w:rsid w:val="00545FB6"/>
    <w:rsid w:val="00546071"/>
    <w:rsid w:val="00546332"/>
    <w:rsid w:val="00546436"/>
    <w:rsid w:val="00546635"/>
    <w:rsid w:val="00546936"/>
    <w:rsid w:val="0054694B"/>
    <w:rsid w:val="00546B33"/>
    <w:rsid w:val="00546C79"/>
    <w:rsid w:val="00546E27"/>
    <w:rsid w:val="00546F7F"/>
    <w:rsid w:val="0054704B"/>
    <w:rsid w:val="005472FB"/>
    <w:rsid w:val="00547352"/>
    <w:rsid w:val="00547696"/>
    <w:rsid w:val="00547849"/>
    <w:rsid w:val="005478F9"/>
    <w:rsid w:val="005478FC"/>
    <w:rsid w:val="005479F1"/>
    <w:rsid w:val="00547AB8"/>
    <w:rsid w:val="00547B56"/>
    <w:rsid w:val="00547C55"/>
    <w:rsid w:val="00547CFD"/>
    <w:rsid w:val="00547E3E"/>
    <w:rsid w:val="00547E70"/>
    <w:rsid w:val="00547F59"/>
    <w:rsid w:val="00547F84"/>
    <w:rsid w:val="0055007D"/>
    <w:rsid w:val="005500E6"/>
    <w:rsid w:val="0055017B"/>
    <w:rsid w:val="005501FD"/>
    <w:rsid w:val="005502C4"/>
    <w:rsid w:val="0055033A"/>
    <w:rsid w:val="005504AD"/>
    <w:rsid w:val="0055059D"/>
    <w:rsid w:val="005505EA"/>
    <w:rsid w:val="005507AF"/>
    <w:rsid w:val="005507DA"/>
    <w:rsid w:val="0055096F"/>
    <w:rsid w:val="00550B70"/>
    <w:rsid w:val="00550DA9"/>
    <w:rsid w:val="00550E5E"/>
    <w:rsid w:val="00550E93"/>
    <w:rsid w:val="00550E97"/>
    <w:rsid w:val="0055106D"/>
    <w:rsid w:val="005513EF"/>
    <w:rsid w:val="0055149A"/>
    <w:rsid w:val="00551565"/>
    <w:rsid w:val="00551AB1"/>
    <w:rsid w:val="00551C9D"/>
    <w:rsid w:val="00551FFE"/>
    <w:rsid w:val="0055215D"/>
    <w:rsid w:val="005521DA"/>
    <w:rsid w:val="0055225B"/>
    <w:rsid w:val="0055238A"/>
    <w:rsid w:val="0055258C"/>
    <w:rsid w:val="0055264E"/>
    <w:rsid w:val="005526EE"/>
    <w:rsid w:val="00552725"/>
    <w:rsid w:val="0055285A"/>
    <w:rsid w:val="00552898"/>
    <w:rsid w:val="00552972"/>
    <w:rsid w:val="005529C2"/>
    <w:rsid w:val="00552AD5"/>
    <w:rsid w:val="00552C32"/>
    <w:rsid w:val="00552CE8"/>
    <w:rsid w:val="00552CFE"/>
    <w:rsid w:val="00552D22"/>
    <w:rsid w:val="005531B3"/>
    <w:rsid w:val="0055322A"/>
    <w:rsid w:val="00553357"/>
    <w:rsid w:val="00553559"/>
    <w:rsid w:val="005537BF"/>
    <w:rsid w:val="005537DE"/>
    <w:rsid w:val="00553861"/>
    <w:rsid w:val="00553BAA"/>
    <w:rsid w:val="0055414E"/>
    <w:rsid w:val="005541DF"/>
    <w:rsid w:val="00554222"/>
    <w:rsid w:val="00554235"/>
    <w:rsid w:val="00554335"/>
    <w:rsid w:val="00554581"/>
    <w:rsid w:val="00554685"/>
    <w:rsid w:val="00554706"/>
    <w:rsid w:val="0055489B"/>
    <w:rsid w:val="005549A6"/>
    <w:rsid w:val="00554A73"/>
    <w:rsid w:val="00554A79"/>
    <w:rsid w:val="00554ACC"/>
    <w:rsid w:val="00554B8D"/>
    <w:rsid w:val="00554BF7"/>
    <w:rsid w:val="00554C67"/>
    <w:rsid w:val="00554C70"/>
    <w:rsid w:val="00554D2A"/>
    <w:rsid w:val="00554E2A"/>
    <w:rsid w:val="00554E7D"/>
    <w:rsid w:val="00555011"/>
    <w:rsid w:val="005551CD"/>
    <w:rsid w:val="00555255"/>
    <w:rsid w:val="005553D4"/>
    <w:rsid w:val="00555400"/>
    <w:rsid w:val="0055550A"/>
    <w:rsid w:val="0055562F"/>
    <w:rsid w:val="00555A67"/>
    <w:rsid w:val="00555D78"/>
    <w:rsid w:val="00555FB5"/>
    <w:rsid w:val="00555FC3"/>
    <w:rsid w:val="00556010"/>
    <w:rsid w:val="00556099"/>
    <w:rsid w:val="0055694E"/>
    <w:rsid w:val="00556A57"/>
    <w:rsid w:val="00556B89"/>
    <w:rsid w:val="00556E6C"/>
    <w:rsid w:val="0055709B"/>
    <w:rsid w:val="005570B9"/>
    <w:rsid w:val="005570D7"/>
    <w:rsid w:val="00557173"/>
    <w:rsid w:val="0055724D"/>
    <w:rsid w:val="0055729A"/>
    <w:rsid w:val="00557308"/>
    <w:rsid w:val="00557398"/>
    <w:rsid w:val="005574D0"/>
    <w:rsid w:val="005575DB"/>
    <w:rsid w:val="005575F9"/>
    <w:rsid w:val="00557B7B"/>
    <w:rsid w:val="00557C15"/>
    <w:rsid w:val="00557CF4"/>
    <w:rsid w:val="00557E18"/>
    <w:rsid w:val="00557E50"/>
    <w:rsid w:val="00557EC1"/>
    <w:rsid w:val="00557FD8"/>
    <w:rsid w:val="00560129"/>
    <w:rsid w:val="00560215"/>
    <w:rsid w:val="0056023F"/>
    <w:rsid w:val="00560346"/>
    <w:rsid w:val="00560472"/>
    <w:rsid w:val="00560833"/>
    <w:rsid w:val="005608AD"/>
    <w:rsid w:val="005608B7"/>
    <w:rsid w:val="005608CC"/>
    <w:rsid w:val="00560903"/>
    <w:rsid w:val="00560921"/>
    <w:rsid w:val="00560AE3"/>
    <w:rsid w:val="00560B65"/>
    <w:rsid w:val="00560D28"/>
    <w:rsid w:val="00560F46"/>
    <w:rsid w:val="00560F9A"/>
    <w:rsid w:val="00561046"/>
    <w:rsid w:val="00561190"/>
    <w:rsid w:val="005612D4"/>
    <w:rsid w:val="005613FF"/>
    <w:rsid w:val="00561645"/>
    <w:rsid w:val="0056171D"/>
    <w:rsid w:val="00561987"/>
    <w:rsid w:val="00561A31"/>
    <w:rsid w:val="00561A9C"/>
    <w:rsid w:val="00561CAC"/>
    <w:rsid w:val="00561DE8"/>
    <w:rsid w:val="0056202B"/>
    <w:rsid w:val="00562286"/>
    <w:rsid w:val="00562363"/>
    <w:rsid w:val="0056248F"/>
    <w:rsid w:val="00562689"/>
    <w:rsid w:val="00562AE5"/>
    <w:rsid w:val="00562DB5"/>
    <w:rsid w:val="00562E17"/>
    <w:rsid w:val="00562E30"/>
    <w:rsid w:val="00562F3F"/>
    <w:rsid w:val="005631AC"/>
    <w:rsid w:val="00563605"/>
    <w:rsid w:val="00563937"/>
    <w:rsid w:val="0056395E"/>
    <w:rsid w:val="00563BD7"/>
    <w:rsid w:val="00563BF1"/>
    <w:rsid w:val="00563C6C"/>
    <w:rsid w:val="00563C9D"/>
    <w:rsid w:val="00563D32"/>
    <w:rsid w:val="00563D58"/>
    <w:rsid w:val="00563D6B"/>
    <w:rsid w:val="00563D9E"/>
    <w:rsid w:val="00563DA1"/>
    <w:rsid w:val="00563EEB"/>
    <w:rsid w:val="00563F52"/>
    <w:rsid w:val="005641D4"/>
    <w:rsid w:val="0056421F"/>
    <w:rsid w:val="00564444"/>
    <w:rsid w:val="005644A4"/>
    <w:rsid w:val="0056454D"/>
    <w:rsid w:val="00564623"/>
    <w:rsid w:val="00564685"/>
    <w:rsid w:val="005647CF"/>
    <w:rsid w:val="00564869"/>
    <w:rsid w:val="00564891"/>
    <w:rsid w:val="005648CE"/>
    <w:rsid w:val="00564BE9"/>
    <w:rsid w:val="00564E37"/>
    <w:rsid w:val="00564F69"/>
    <w:rsid w:val="005650ED"/>
    <w:rsid w:val="005650F0"/>
    <w:rsid w:val="005651F3"/>
    <w:rsid w:val="00565459"/>
    <w:rsid w:val="0056546D"/>
    <w:rsid w:val="005654F0"/>
    <w:rsid w:val="0056563B"/>
    <w:rsid w:val="0056596D"/>
    <w:rsid w:val="005659A3"/>
    <w:rsid w:val="00565A8E"/>
    <w:rsid w:val="00565ADC"/>
    <w:rsid w:val="00565B02"/>
    <w:rsid w:val="00565BC6"/>
    <w:rsid w:val="00565DD6"/>
    <w:rsid w:val="00565EEE"/>
    <w:rsid w:val="00565FC5"/>
    <w:rsid w:val="005663FA"/>
    <w:rsid w:val="0056646A"/>
    <w:rsid w:val="0056654B"/>
    <w:rsid w:val="0056664E"/>
    <w:rsid w:val="00566792"/>
    <w:rsid w:val="005668AD"/>
    <w:rsid w:val="00566941"/>
    <w:rsid w:val="0056696D"/>
    <w:rsid w:val="00566C36"/>
    <w:rsid w:val="00566D1D"/>
    <w:rsid w:val="00566DE4"/>
    <w:rsid w:val="00566E58"/>
    <w:rsid w:val="00566FEC"/>
    <w:rsid w:val="00567063"/>
    <w:rsid w:val="00567075"/>
    <w:rsid w:val="00567113"/>
    <w:rsid w:val="00567408"/>
    <w:rsid w:val="005674AF"/>
    <w:rsid w:val="005674B8"/>
    <w:rsid w:val="005674E4"/>
    <w:rsid w:val="00567502"/>
    <w:rsid w:val="00567849"/>
    <w:rsid w:val="00567875"/>
    <w:rsid w:val="00567C26"/>
    <w:rsid w:val="00567F90"/>
    <w:rsid w:val="00567FBD"/>
    <w:rsid w:val="00567FE7"/>
    <w:rsid w:val="005700E4"/>
    <w:rsid w:val="00570267"/>
    <w:rsid w:val="00570361"/>
    <w:rsid w:val="00570515"/>
    <w:rsid w:val="0057058E"/>
    <w:rsid w:val="0057062D"/>
    <w:rsid w:val="00570770"/>
    <w:rsid w:val="00570A3F"/>
    <w:rsid w:val="00570BD0"/>
    <w:rsid w:val="00570D5A"/>
    <w:rsid w:val="00570F1B"/>
    <w:rsid w:val="00571018"/>
    <w:rsid w:val="005710B3"/>
    <w:rsid w:val="0057111B"/>
    <w:rsid w:val="005711E9"/>
    <w:rsid w:val="0057194C"/>
    <w:rsid w:val="00571CE0"/>
    <w:rsid w:val="00571E55"/>
    <w:rsid w:val="00571FD4"/>
    <w:rsid w:val="00572199"/>
    <w:rsid w:val="00572288"/>
    <w:rsid w:val="005723F4"/>
    <w:rsid w:val="00572437"/>
    <w:rsid w:val="00572454"/>
    <w:rsid w:val="00572591"/>
    <w:rsid w:val="00572793"/>
    <w:rsid w:val="00572B2D"/>
    <w:rsid w:val="00572B49"/>
    <w:rsid w:val="00572CA7"/>
    <w:rsid w:val="00572D20"/>
    <w:rsid w:val="00572E7D"/>
    <w:rsid w:val="00573028"/>
    <w:rsid w:val="005730AF"/>
    <w:rsid w:val="005730D3"/>
    <w:rsid w:val="00573153"/>
    <w:rsid w:val="00573262"/>
    <w:rsid w:val="005732C6"/>
    <w:rsid w:val="00573332"/>
    <w:rsid w:val="005737D4"/>
    <w:rsid w:val="00573813"/>
    <w:rsid w:val="00573AAE"/>
    <w:rsid w:val="00573AD1"/>
    <w:rsid w:val="00573CB6"/>
    <w:rsid w:val="00573CF6"/>
    <w:rsid w:val="00573E0E"/>
    <w:rsid w:val="005741DD"/>
    <w:rsid w:val="0057429A"/>
    <w:rsid w:val="00574318"/>
    <w:rsid w:val="005744A3"/>
    <w:rsid w:val="00574B3B"/>
    <w:rsid w:val="00574BA9"/>
    <w:rsid w:val="00574C29"/>
    <w:rsid w:val="00574D8C"/>
    <w:rsid w:val="00574DB9"/>
    <w:rsid w:val="00574DE4"/>
    <w:rsid w:val="00574E8A"/>
    <w:rsid w:val="00575115"/>
    <w:rsid w:val="0057567D"/>
    <w:rsid w:val="0057571F"/>
    <w:rsid w:val="00575779"/>
    <w:rsid w:val="00575853"/>
    <w:rsid w:val="00575B27"/>
    <w:rsid w:val="00575E88"/>
    <w:rsid w:val="00576020"/>
    <w:rsid w:val="005761E4"/>
    <w:rsid w:val="00576202"/>
    <w:rsid w:val="005762E0"/>
    <w:rsid w:val="00576573"/>
    <w:rsid w:val="0057679B"/>
    <w:rsid w:val="005767CA"/>
    <w:rsid w:val="005769B9"/>
    <w:rsid w:val="00576B9F"/>
    <w:rsid w:val="00576DB3"/>
    <w:rsid w:val="00576DDA"/>
    <w:rsid w:val="00576E59"/>
    <w:rsid w:val="00576E6B"/>
    <w:rsid w:val="00576EBE"/>
    <w:rsid w:val="00576EF2"/>
    <w:rsid w:val="00576F7C"/>
    <w:rsid w:val="00576FC6"/>
    <w:rsid w:val="005770AC"/>
    <w:rsid w:val="005773B5"/>
    <w:rsid w:val="005773BB"/>
    <w:rsid w:val="00577425"/>
    <w:rsid w:val="00577473"/>
    <w:rsid w:val="00577716"/>
    <w:rsid w:val="005777D9"/>
    <w:rsid w:val="005779BA"/>
    <w:rsid w:val="00577A1C"/>
    <w:rsid w:val="00577A8E"/>
    <w:rsid w:val="00577AB3"/>
    <w:rsid w:val="005802D9"/>
    <w:rsid w:val="00580407"/>
    <w:rsid w:val="0058053D"/>
    <w:rsid w:val="00580597"/>
    <w:rsid w:val="00580724"/>
    <w:rsid w:val="005807D4"/>
    <w:rsid w:val="00580807"/>
    <w:rsid w:val="00580B79"/>
    <w:rsid w:val="00580C58"/>
    <w:rsid w:val="00580CE7"/>
    <w:rsid w:val="00580D1A"/>
    <w:rsid w:val="00580E49"/>
    <w:rsid w:val="00581312"/>
    <w:rsid w:val="005813B5"/>
    <w:rsid w:val="005816E2"/>
    <w:rsid w:val="0058172D"/>
    <w:rsid w:val="00581734"/>
    <w:rsid w:val="00581868"/>
    <w:rsid w:val="005818B5"/>
    <w:rsid w:val="005818F8"/>
    <w:rsid w:val="00581AFD"/>
    <w:rsid w:val="00581BF4"/>
    <w:rsid w:val="00581CD4"/>
    <w:rsid w:val="00581DC6"/>
    <w:rsid w:val="00581ECF"/>
    <w:rsid w:val="00581F05"/>
    <w:rsid w:val="00582247"/>
    <w:rsid w:val="0058225C"/>
    <w:rsid w:val="0058258D"/>
    <w:rsid w:val="00582658"/>
    <w:rsid w:val="0058277B"/>
    <w:rsid w:val="005828B5"/>
    <w:rsid w:val="00582954"/>
    <w:rsid w:val="00582A31"/>
    <w:rsid w:val="00582E19"/>
    <w:rsid w:val="00582FA7"/>
    <w:rsid w:val="0058330F"/>
    <w:rsid w:val="00583470"/>
    <w:rsid w:val="00583526"/>
    <w:rsid w:val="005835C8"/>
    <w:rsid w:val="005835E7"/>
    <w:rsid w:val="0058369F"/>
    <w:rsid w:val="00583B8B"/>
    <w:rsid w:val="00583C26"/>
    <w:rsid w:val="00583C82"/>
    <w:rsid w:val="00583CB3"/>
    <w:rsid w:val="00583E9E"/>
    <w:rsid w:val="00583F74"/>
    <w:rsid w:val="005840CE"/>
    <w:rsid w:val="005840F8"/>
    <w:rsid w:val="00584109"/>
    <w:rsid w:val="005842E2"/>
    <w:rsid w:val="005843BB"/>
    <w:rsid w:val="00584541"/>
    <w:rsid w:val="00584610"/>
    <w:rsid w:val="00584771"/>
    <w:rsid w:val="0058486A"/>
    <w:rsid w:val="005849BD"/>
    <w:rsid w:val="00584A99"/>
    <w:rsid w:val="00584AA0"/>
    <w:rsid w:val="00584AAD"/>
    <w:rsid w:val="00584C37"/>
    <w:rsid w:val="00584E09"/>
    <w:rsid w:val="00584F98"/>
    <w:rsid w:val="0058500E"/>
    <w:rsid w:val="005850E0"/>
    <w:rsid w:val="00585156"/>
    <w:rsid w:val="0058533F"/>
    <w:rsid w:val="00585503"/>
    <w:rsid w:val="005856A2"/>
    <w:rsid w:val="005857C9"/>
    <w:rsid w:val="00585928"/>
    <w:rsid w:val="00585BA5"/>
    <w:rsid w:val="00585BA7"/>
    <w:rsid w:val="00585BF2"/>
    <w:rsid w:val="00585D30"/>
    <w:rsid w:val="00585DA8"/>
    <w:rsid w:val="00585E4C"/>
    <w:rsid w:val="00585E7A"/>
    <w:rsid w:val="00585E81"/>
    <w:rsid w:val="00585F8A"/>
    <w:rsid w:val="0058614C"/>
    <w:rsid w:val="005861CD"/>
    <w:rsid w:val="005862FB"/>
    <w:rsid w:val="00586447"/>
    <w:rsid w:val="00586583"/>
    <w:rsid w:val="00586665"/>
    <w:rsid w:val="005866D2"/>
    <w:rsid w:val="005866DA"/>
    <w:rsid w:val="005866FA"/>
    <w:rsid w:val="0058671A"/>
    <w:rsid w:val="00586901"/>
    <w:rsid w:val="005869CB"/>
    <w:rsid w:val="00586AC5"/>
    <w:rsid w:val="00586B30"/>
    <w:rsid w:val="00586C87"/>
    <w:rsid w:val="00586DF1"/>
    <w:rsid w:val="00586ED3"/>
    <w:rsid w:val="00586FB1"/>
    <w:rsid w:val="00587197"/>
    <w:rsid w:val="00587338"/>
    <w:rsid w:val="0058735A"/>
    <w:rsid w:val="005876D9"/>
    <w:rsid w:val="005877F5"/>
    <w:rsid w:val="0058780A"/>
    <w:rsid w:val="00587A13"/>
    <w:rsid w:val="00587DA9"/>
    <w:rsid w:val="00587DC3"/>
    <w:rsid w:val="00587F21"/>
    <w:rsid w:val="00587FB8"/>
    <w:rsid w:val="00590016"/>
    <w:rsid w:val="0059020F"/>
    <w:rsid w:val="00590323"/>
    <w:rsid w:val="00590339"/>
    <w:rsid w:val="00590438"/>
    <w:rsid w:val="005904F0"/>
    <w:rsid w:val="005905C2"/>
    <w:rsid w:val="00590640"/>
    <w:rsid w:val="005906CD"/>
    <w:rsid w:val="00590784"/>
    <w:rsid w:val="005907B2"/>
    <w:rsid w:val="00590A15"/>
    <w:rsid w:val="00590B8F"/>
    <w:rsid w:val="00590BD5"/>
    <w:rsid w:val="00590DEB"/>
    <w:rsid w:val="00590EDF"/>
    <w:rsid w:val="00590EFD"/>
    <w:rsid w:val="005912F5"/>
    <w:rsid w:val="00591354"/>
    <w:rsid w:val="005914B6"/>
    <w:rsid w:val="0059151D"/>
    <w:rsid w:val="00591669"/>
    <w:rsid w:val="0059167F"/>
    <w:rsid w:val="005917BC"/>
    <w:rsid w:val="00591A99"/>
    <w:rsid w:val="00591B3E"/>
    <w:rsid w:val="00591EFB"/>
    <w:rsid w:val="00591F31"/>
    <w:rsid w:val="00592106"/>
    <w:rsid w:val="005921AB"/>
    <w:rsid w:val="00592338"/>
    <w:rsid w:val="00592349"/>
    <w:rsid w:val="00592574"/>
    <w:rsid w:val="00592586"/>
    <w:rsid w:val="0059262C"/>
    <w:rsid w:val="005926CD"/>
    <w:rsid w:val="0059272F"/>
    <w:rsid w:val="0059284F"/>
    <w:rsid w:val="005928CD"/>
    <w:rsid w:val="0059295D"/>
    <w:rsid w:val="00592A03"/>
    <w:rsid w:val="00592ABC"/>
    <w:rsid w:val="00592D5A"/>
    <w:rsid w:val="00593103"/>
    <w:rsid w:val="0059317F"/>
    <w:rsid w:val="0059352C"/>
    <w:rsid w:val="00593641"/>
    <w:rsid w:val="00593736"/>
    <w:rsid w:val="00593743"/>
    <w:rsid w:val="0059382C"/>
    <w:rsid w:val="00593873"/>
    <w:rsid w:val="005939A8"/>
    <w:rsid w:val="00593B29"/>
    <w:rsid w:val="00593CF7"/>
    <w:rsid w:val="00593D8F"/>
    <w:rsid w:val="00593E56"/>
    <w:rsid w:val="00594035"/>
    <w:rsid w:val="0059408D"/>
    <w:rsid w:val="005940A9"/>
    <w:rsid w:val="00594193"/>
    <w:rsid w:val="00594249"/>
    <w:rsid w:val="005942BF"/>
    <w:rsid w:val="00594406"/>
    <w:rsid w:val="00594418"/>
    <w:rsid w:val="0059457F"/>
    <w:rsid w:val="0059473D"/>
    <w:rsid w:val="0059484B"/>
    <w:rsid w:val="0059488B"/>
    <w:rsid w:val="005949BD"/>
    <w:rsid w:val="00594AC8"/>
    <w:rsid w:val="00594E11"/>
    <w:rsid w:val="00594E34"/>
    <w:rsid w:val="00594F0A"/>
    <w:rsid w:val="00594F88"/>
    <w:rsid w:val="005950A9"/>
    <w:rsid w:val="00595188"/>
    <w:rsid w:val="00595221"/>
    <w:rsid w:val="0059525C"/>
    <w:rsid w:val="0059527F"/>
    <w:rsid w:val="0059530A"/>
    <w:rsid w:val="005953E4"/>
    <w:rsid w:val="005954E1"/>
    <w:rsid w:val="005954F7"/>
    <w:rsid w:val="00595677"/>
    <w:rsid w:val="00595692"/>
    <w:rsid w:val="005956A8"/>
    <w:rsid w:val="005957AF"/>
    <w:rsid w:val="005958A5"/>
    <w:rsid w:val="00595A19"/>
    <w:rsid w:val="00595AD7"/>
    <w:rsid w:val="00595B16"/>
    <w:rsid w:val="00595C39"/>
    <w:rsid w:val="00595CB7"/>
    <w:rsid w:val="00595CE3"/>
    <w:rsid w:val="00595DC7"/>
    <w:rsid w:val="005961AE"/>
    <w:rsid w:val="005962DF"/>
    <w:rsid w:val="005963A6"/>
    <w:rsid w:val="00596464"/>
    <w:rsid w:val="00596510"/>
    <w:rsid w:val="0059669E"/>
    <w:rsid w:val="00596778"/>
    <w:rsid w:val="005969E1"/>
    <w:rsid w:val="00596B0F"/>
    <w:rsid w:val="00596C80"/>
    <w:rsid w:val="00596C8F"/>
    <w:rsid w:val="00596EF5"/>
    <w:rsid w:val="00596F8A"/>
    <w:rsid w:val="0059701F"/>
    <w:rsid w:val="00597055"/>
    <w:rsid w:val="00597057"/>
    <w:rsid w:val="00597058"/>
    <w:rsid w:val="0059714E"/>
    <w:rsid w:val="00597382"/>
    <w:rsid w:val="005973C5"/>
    <w:rsid w:val="0059742D"/>
    <w:rsid w:val="00597592"/>
    <w:rsid w:val="005976D0"/>
    <w:rsid w:val="005977C9"/>
    <w:rsid w:val="00597B03"/>
    <w:rsid w:val="00597B6D"/>
    <w:rsid w:val="00597BE6"/>
    <w:rsid w:val="00597DEE"/>
    <w:rsid w:val="005A0032"/>
    <w:rsid w:val="005A012B"/>
    <w:rsid w:val="005A0156"/>
    <w:rsid w:val="005A0266"/>
    <w:rsid w:val="005A04F8"/>
    <w:rsid w:val="005A063F"/>
    <w:rsid w:val="005A0876"/>
    <w:rsid w:val="005A0A28"/>
    <w:rsid w:val="005A0C90"/>
    <w:rsid w:val="005A0D14"/>
    <w:rsid w:val="005A0EB8"/>
    <w:rsid w:val="005A0F87"/>
    <w:rsid w:val="005A0FFB"/>
    <w:rsid w:val="005A10D4"/>
    <w:rsid w:val="005A117F"/>
    <w:rsid w:val="005A1199"/>
    <w:rsid w:val="005A11FF"/>
    <w:rsid w:val="005A1235"/>
    <w:rsid w:val="005A1272"/>
    <w:rsid w:val="005A12AB"/>
    <w:rsid w:val="005A136F"/>
    <w:rsid w:val="005A1507"/>
    <w:rsid w:val="005A1990"/>
    <w:rsid w:val="005A1A65"/>
    <w:rsid w:val="005A1BFD"/>
    <w:rsid w:val="005A1CCC"/>
    <w:rsid w:val="005A1CE6"/>
    <w:rsid w:val="005A1CFD"/>
    <w:rsid w:val="005A1E54"/>
    <w:rsid w:val="005A1E59"/>
    <w:rsid w:val="005A1E6F"/>
    <w:rsid w:val="005A1FA9"/>
    <w:rsid w:val="005A2055"/>
    <w:rsid w:val="005A2097"/>
    <w:rsid w:val="005A20F0"/>
    <w:rsid w:val="005A220F"/>
    <w:rsid w:val="005A2266"/>
    <w:rsid w:val="005A22C1"/>
    <w:rsid w:val="005A2414"/>
    <w:rsid w:val="005A25D7"/>
    <w:rsid w:val="005A26D9"/>
    <w:rsid w:val="005A2704"/>
    <w:rsid w:val="005A273F"/>
    <w:rsid w:val="005A299C"/>
    <w:rsid w:val="005A29A7"/>
    <w:rsid w:val="005A29AE"/>
    <w:rsid w:val="005A29DA"/>
    <w:rsid w:val="005A2E50"/>
    <w:rsid w:val="005A2EDD"/>
    <w:rsid w:val="005A3107"/>
    <w:rsid w:val="005A3184"/>
    <w:rsid w:val="005A3263"/>
    <w:rsid w:val="005A33E8"/>
    <w:rsid w:val="005A36B1"/>
    <w:rsid w:val="005A3850"/>
    <w:rsid w:val="005A3931"/>
    <w:rsid w:val="005A3A82"/>
    <w:rsid w:val="005A3B86"/>
    <w:rsid w:val="005A3C97"/>
    <w:rsid w:val="005A3E72"/>
    <w:rsid w:val="005A3FC8"/>
    <w:rsid w:val="005A41CB"/>
    <w:rsid w:val="005A436D"/>
    <w:rsid w:val="005A444C"/>
    <w:rsid w:val="005A46CB"/>
    <w:rsid w:val="005A4807"/>
    <w:rsid w:val="005A481D"/>
    <w:rsid w:val="005A48B3"/>
    <w:rsid w:val="005A496E"/>
    <w:rsid w:val="005A4A37"/>
    <w:rsid w:val="005A4F4B"/>
    <w:rsid w:val="005A50AC"/>
    <w:rsid w:val="005A53BC"/>
    <w:rsid w:val="005A551F"/>
    <w:rsid w:val="005A5574"/>
    <w:rsid w:val="005A56D8"/>
    <w:rsid w:val="005A58B3"/>
    <w:rsid w:val="005A58C6"/>
    <w:rsid w:val="005A5ABC"/>
    <w:rsid w:val="005A5C2E"/>
    <w:rsid w:val="005A5CCF"/>
    <w:rsid w:val="005A5CD1"/>
    <w:rsid w:val="005A5D21"/>
    <w:rsid w:val="005A5E2D"/>
    <w:rsid w:val="005A5F16"/>
    <w:rsid w:val="005A5F70"/>
    <w:rsid w:val="005A6354"/>
    <w:rsid w:val="005A645E"/>
    <w:rsid w:val="005A654B"/>
    <w:rsid w:val="005A65BB"/>
    <w:rsid w:val="005A683D"/>
    <w:rsid w:val="005A6960"/>
    <w:rsid w:val="005A69C7"/>
    <w:rsid w:val="005A69D0"/>
    <w:rsid w:val="005A69DB"/>
    <w:rsid w:val="005A6B2B"/>
    <w:rsid w:val="005A6BAB"/>
    <w:rsid w:val="005A6CE9"/>
    <w:rsid w:val="005A6E3C"/>
    <w:rsid w:val="005A704C"/>
    <w:rsid w:val="005A7194"/>
    <w:rsid w:val="005A71DA"/>
    <w:rsid w:val="005A71FE"/>
    <w:rsid w:val="005A721F"/>
    <w:rsid w:val="005A7430"/>
    <w:rsid w:val="005A7446"/>
    <w:rsid w:val="005A7669"/>
    <w:rsid w:val="005A766C"/>
    <w:rsid w:val="005A76E0"/>
    <w:rsid w:val="005A77A1"/>
    <w:rsid w:val="005A77A9"/>
    <w:rsid w:val="005A790B"/>
    <w:rsid w:val="005A7A79"/>
    <w:rsid w:val="005A7B10"/>
    <w:rsid w:val="005A7DB2"/>
    <w:rsid w:val="005A7DE3"/>
    <w:rsid w:val="005A7F93"/>
    <w:rsid w:val="005B03AA"/>
    <w:rsid w:val="005B04B3"/>
    <w:rsid w:val="005B0502"/>
    <w:rsid w:val="005B065B"/>
    <w:rsid w:val="005B06A4"/>
    <w:rsid w:val="005B080F"/>
    <w:rsid w:val="005B0A26"/>
    <w:rsid w:val="005B0BC9"/>
    <w:rsid w:val="005B0E54"/>
    <w:rsid w:val="005B0F9F"/>
    <w:rsid w:val="005B151F"/>
    <w:rsid w:val="005B17F9"/>
    <w:rsid w:val="005B1822"/>
    <w:rsid w:val="005B1977"/>
    <w:rsid w:val="005B1A1E"/>
    <w:rsid w:val="005B1B10"/>
    <w:rsid w:val="005B1B73"/>
    <w:rsid w:val="005B1B8D"/>
    <w:rsid w:val="005B1C16"/>
    <w:rsid w:val="005B1D4E"/>
    <w:rsid w:val="005B1DB8"/>
    <w:rsid w:val="005B1E45"/>
    <w:rsid w:val="005B1E86"/>
    <w:rsid w:val="005B1F7F"/>
    <w:rsid w:val="005B1FD4"/>
    <w:rsid w:val="005B204A"/>
    <w:rsid w:val="005B20CD"/>
    <w:rsid w:val="005B2241"/>
    <w:rsid w:val="005B225E"/>
    <w:rsid w:val="005B2327"/>
    <w:rsid w:val="005B2451"/>
    <w:rsid w:val="005B24CD"/>
    <w:rsid w:val="005B256B"/>
    <w:rsid w:val="005B25E3"/>
    <w:rsid w:val="005B2609"/>
    <w:rsid w:val="005B2617"/>
    <w:rsid w:val="005B28A6"/>
    <w:rsid w:val="005B29A4"/>
    <w:rsid w:val="005B29EE"/>
    <w:rsid w:val="005B29F9"/>
    <w:rsid w:val="005B2B02"/>
    <w:rsid w:val="005B2D7D"/>
    <w:rsid w:val="005B3088"/>
    <w:rsid w:val="005B31F2"/>
    <w:rsid w:val="005B32A0"/>
    <w:rsid w:val="005B3352"/>
    <w:rsid w:val="005B3431"/>
    <w:rsid w:val="005B359D"/>
    <w:rsid w:val="005B36C1"/>
    <w:rsid w:val="005B3711"/>
    <w:rsid w:val="005B385E"/>
    <w:rsid w:val="005B3A45"/>
    <w:rsid w:val="005B3B23"/>
    <w:rsid w:val="005B3B91"/>
    <w:rsid w:val="005B3BB6"/>
    <w:rsid w:val="005B3CB4"/>
    <w:rsid w:val="005B3F4A"/>
    <w:rsid w:val="005B406B"/>
    <w:rsid w:val="005B42AF"/>
    <w:rsid w:val="005B4326"/>
    <w:rsid w:val="005B446C"/>
    <w:rsid w:val="005B45B3"/>
    <w:rsid w:val="005B48FF"/>
    <w:rsid w:val="005B49F2"/>
    <w:rsid w:val="005B4A8A"/>
    <w:rsid w:val="005B4AE0"/>
    <w:rsid w:val="005B4AF4"/>
    <w:rsid w:val="005B4BE3"/>
    <w:rsid w:val="005B4C3A"/>
    <w:rsid w:val="005B4D9E"/>
    <w:rsid w:val="005B4DD3"/>
    <w:rsid w:val="005B4E0F"/>
    <w:rsid w:val="005B4E2A"/>
    <w:rsid w:val="005B4E5D"/>
    <w:rsid w:val="005B4F24"/>
    <w:rsid w:val="005B4F31"/>
    <w:rsid w:val="005B501B"/>
    <w:rsid w:val="005B5060"/>
    <w:rsid w:val="005B521D"/>
    <w:rsid w:val="005B5273"/>
    <w:rsid w:val="005B5328"/>
    <w:rsid w:val="005B53B5"/>
    <w:rsid w:val="005B53EE"/>
    <w:rsid w:val="005B542C"/>
    <w:rsid w:val="005B5433"/>
    <w:rsid w:val="005B5578"/>
    <w:rsid w:val="005B5835"/>
    <w:rsid w:val="005B58A0"/>
    <w:rsid w:val="005B5BBA"/>
    <w:rsid w:val="005B5F06"/>
    <w:rsid w:val="005B6040"/>
    <w:rsid w:val="005B60A5"/>
    <w:rsid w:val="005B60E8"/>
    <w:rsid w:val="005B6125"/>
    <w:rsid w:val="005B61BE"/>
    <w:rsid w:val="005B68C0"/>
    <w:rsid w:val="005B6A04"/>
    <w:rsid w:val="005B6AA9"/>
    <w:rsid w:val="005B6B8F"/>
    <w:rsid w:val="005B6B9F"/>
    <w:rsid w:val="005B6BA4"/>
    <w:rsid w:val="005B6C9B"/>
    <w:rsid w:val="005B6CFA"/>
    <w:rsid w:val="005B6DDF"/>
    <w:rsid w:val="005B6E42"/>
    <w:rsid w:val="005B6E61"/>
    <w:rsid w:val="005B6E8E"/>
    <w:rsid w:val="005B6FDF"/>
    <w:rsid w:val="005B7256"/>
    <w:rsid w:val="005B73D5"/>
    <w:rsid w:val="005B73ED"/>
    <w:rsid w:val="005B73F2"/>
    <w:rsid w:val="005B741D"/>
    <w:rsid w:val="005B7494"/>
    <w:rsid w:val="005B76D9"/>
    <w:rsid w:val="005B7874"/>
    <w:rsid w:val="005B78F1"/>
    <w:rsid w:val="005B7BF9"/>
    <w:rsid w:val="005C00A8"/>
    <w:rsid w:val="005C00D3"/>
    <w:rsid w:val="005C02D8"/>
    <w:rsid w:val="005C02FF"/>
    <w:rsid w:val="005C03B7"/>
    <w:rsid w:val="005C044F"/>
    <w:rsid w:val="005C04E5"/>
    <w:rsid w:val="005C060C"/>
    <w:rsid w:val="005C0735"/>
    <w:rsid w:val="005C0AFD"/>
    <w:rsid w:val="005C0F1E"/>
    <w:rsid w:val="005C0F79"/>
    <w:rsid w:val="005C1182"/>
    <w:rsid w:val="005C120D"/>
    <w:rsid w:val="005C13AB"/>
    <w:rsid w:val="005C13E9"/>
    <w:rsid w:val="005C15A8"/>
    <w:rsid w:val="005C15DD"/>
    <w:rsid w:val="005C15F6"/>
    <w:rsid w:val="005C169C"/>
    <w:rsid w:val="005C18A1"/>
    <w:rsid w:val="005C1A76"/>
    <w:rsid w:val="005C1AAD"/>
    <w:rsid w:val="005C1CC9"/>
    <w:rsid w:val="005C1D9C"/>
    <w:rsid w:val="005C1FB1"/>
    <w:rsid w:val="005C2002"/>
    <w:rsid w:val="005C23E5"/>
    <w:rsid w:val="005C2830"/>
    <w:rsid w:val="005C28CE"/>
    <w:rsid w:val="005C2C8F"/>
    <w:rsid w:val="005C2CC2"/>
    <w:rsid w:val="005C2E33"/>
    <w:rsid w:val="005C3104"/>
    <w:rsid w:val="005C3124"/>
    <w:rsid w:val="005C316D"/>
    <w:rsid w:val="005C3185"/>
    <w:rsid w:val="005C334F"/>
    <w:rsid w:val="005C34A6"/>
    <w:rsid w:val="005C34B3"/>
    <w:rsid w:val="005C354F"/>
    <w:rsid w:val="005C3B2B"/>
    <w:rsid w:val="005C3C87"/>
    <w:rsid w:val="005C3DB6"/>
    <w:rsid w:val="005C3E6E"/>
    <w:rsid w:val="005C40ED"/>
    <w:rsid w:val="005C417A"/>
    <w:rsid w:val="005C41C8"/>
    <w:rsid w:val="005C4226"/>
    <w:rsid w:val="005C4404"/>
    <w:rsid w:val="005C4417"/>
    <w:rsid w:val="005C44B0"/>
    <w:rsid w:val="005C4591"/>
    <w:rsid w:val="005C4841"/>
    <w:rsid w:val="005C48A7"/>
    <w:rsid w:val="005C4AEA"/>
    <w:rsid w:val="005C4C55"/>
    <w:rsid w:val="005C4EF5"/>
    <w:rsid w:val="005C4F31"/>
    <w:rsid w:val="005C4FDE"/>
    <w:rsid w:val="005C5118"/>
    <w:rsid w:val="005C524C"/>
    <w:rsid w:val="005C55DE"/>
    <w:rsid w:val="005C59BA"/>
    <w:rsid w:val="005C5AEB"/>
    <w:rsid w:val="005C5B9A"/>
    <w:rsid w:val="005C5C30"/>
    <w:rsid w:val="005C5E2D"/>
    <w:rsid w:val="005C603C"/>
    <w:rsid w:val="005C60B1"/>
    <w:rsid w:val="005C60E1"/>
    <w:rsid w:val="005C611E"/>
    <w:rsid w:val="005C6183"/>
    <w:rsid w:val="005C640F"/>
    <w:rsid w:val="005C655B"/>
    <w:rsid w:val="005C65CB"/>
    <w:rsid w:val="005C6714"/>
    <w:rsid w:val="005C67D3"/>
    <w:rsid w:val="005C67E4"/>
    <w:rsid w:val="005C67FC"/>
    <w:rsid w:val="005C6952"/>
    <w:rsid w:val="005C69B1"/>
    <w:rsid w:val="005C6A13"/>
    <w:rsid w:val="005C6A5C"/>
    <w:rsid w:val="005C6A81"/>
    <w:rsid w:val="005C6AA8"/>
    <w:rsid w:val="005C6B82"/>
    <w:rsid w:val="005C6B94"/>
    <w:rsid w:val="005C6C94"/>
    <w:rsid w:val="005C704A"/>
    <w:rsid w:val="005C7053"/>
    <w:rsid w:val="005C7123"/>
    <w:rsid w:val="005C71DD"/>
    <w:rsid w:val="005C71E9"/>
    <w:rsid w:val="005C723B"/>
    <w:rsid w:val="005C73E4"/>
    <w:rsid w:val="005C73F1"/>
    <w:rsid w:val="005C761E"/>
    <w:rsid w:val="005C763D"/>
    <w:rsid w:val="005C7890"/>
    <w:rsid w:val="005C78A9"/>
    <w:rsid w:val="005C78D0"/>
    <w:rsid w:val="005C78F7"/>
    <w:rsid w:val="005C793E"/>
    <w:rsid w:val="005C7CAD"/>
    <w:rsid w:val="005C7D35"/>
    <w:rsid w:val="005C7D9A"/>
    <w:rsid w:val="005C7E71"/>
    <w:rsid w:val="005C7E87"/>
    <w:rsid w:val="005C7EE1"/>
    <w:rsid w:val="005C7F6D"/>
    <w:rsid w:val="005C7FCC"/>
    <w:rsid w:val="005D0014"/>
    <w:rsid w:val="005D044B"/>
    <w:rsid w:val="005D0480"/>
    <w:rsid w:val="005D0533"/>
    <w:rsid w:val="005D05D7"/>
    <w:rsid w:val="005D065D"/>
    <w:rsid w:val="005D0695"/>
    <w:rsid w:val="005D0881"/>
    <w:rsid w:val="005D08F8"/>
    <w:rsid w:val="005D0A32"/>
    <w:rsid w:val="005D0BF8"/>
    <w:rsid w:val="005D0C20"/>
    <w:rsid w:val="005D0C21"/>
    <w:rsid w:val="005D0C6A"/>
    <w:rsid w:val="005D0C78"/>
    <w:rsid w:val="005D0DAE"/>
    <w:rsid w:val="005D0F86"/>
    <w:rsid w:val="005D1098"/>
    <w:rsid w:val="005D12F2"/>
    <w:rsid w:val="005D1375"/>
    <w:rsid w:val="005D13F7"/>
    <w:rsid w:val="005D15C4"/>
    <w:rsid w:val="005D180D"/>
    <w:rsid w:val="005D1850"/>
    <w:rsid w:val="005D1BE0"/>
    <w:rsid w:val="005D20B5"/>
    <w:rsid w:val="005D2183"/>
    <w:rsid w:val="005D2474"/>
    <w:rsid w:val="005D2513"/>
    <w:rsid w:val="005D25FE"/>
    <w:rsid w:val="005D2783"/>
    <w:rsid w:val="005D28C8"/>
    <w:rsid w:val="005D2B25"/>
    <w:rsid w:val="005D2B97"/>
    <w:rsid w:val="005D3127"/>
    <w:rsid w:val="005D31BC"/>
    <w:rsid w:val="005D321E"/>
    <w:rsid w:val="005D3300"/>
    <w:rsid w:val="005D361A"/>
    <w:rsid w:val="005D3643"/>
    <w:rsid w:val="005D36D0"/>
    <w:rsid w:val="005D37C6"/>
    <w:rsid w:val="005D3818"/>
    <w:rsid w:val="005D3881"/>
    <w:rsid w:val="005D3C64"/>
    <w:rsid w:val="005D3D35"/>
    <w:rsid w:val="005D3FD9"/>
    <w:rsid w:val="005D40B3"/>
    <w:rsid w:val="005D4165"/>
    <w:rsid w:val="005D4472"/>
    <w:rsid w:val="005D451F"/>
    <w:rsid w:val="005D47BB"/>
    <w:rsid w:val="005D488D"/>
    <w:rsid w:val="005D49E0"/>
    <w:rsid w:val="005D4B06"/>
    <w:rsid w:val="005D4BBA"/>
    <w:rsid w:val="005D4DD1"/>
    <w:rsid w:val="005D4EC0"/>
    <w:rsid w:val="005D4FEE"/>
    <w:rsid w:val="005D518D"/>
    <w:rsid w:val="005D5201"/>
    <w:rsid w:val="005D5207"/>
    <w:rsid w:val="005D5727"/>
    <w:rsid w:val="005D5764"/>
    <w:rsid w:val="005D5874"/>
    <w:rsid w:val="005D596B"/>
    <w:rsid w:val="005D5B1D"/>
    <w:rsid w:val="005D5B54"/>
    <w:rsid w:val="005D5BCA"/>
    <w:rsid w:val="005D5C13"/>
    <w:rsid w:val="005D5D4D"/>
    <w:rsid w:val="005D5E2E"/>
    <w:rsid w:val="005D5E96"/>
    <w:rsid w:val="005D5FA1"/>
    <w:rsid w:val="005D5FCD"/>
    <w:rsid w:val="005D6258"/>
    <w:rsid w:val="005D63AC"/>
    <w:rsid w:val="005D6472"/>
    <w:rsid w:val="005D65C8"/>
    <w:rsid w:val="005D6674"/>
    <w:rsid w:val="005D695D"/>
    <w:rsid w:val="005D6969"/>
    <w:rsid w:val="005D6980"/>
    <w:rsid w:val="005D69F0"/>
    <w:rsid w:val="005D6A22"/>
    <w:rsid w:val="005D6AAE"/>
    <w:rsid w:val="005D6DA3"/>
    <w:rsid w:val="005D6EEF"/>
    <w:rsid w:val="005D6F3D"/>
    <w:rsid w:val="005D73F5"/>
    <w:rsid w:val="005D790C"/>
    <w:rsid w:val="005D79F2"/>
    <w:rsid w:val="005D7BA9"/>
    <w:rsid w:val="005D7BEF"/>
    <w:rsid w:val="005D7E4B"/>
    <w:rsid w:val="005E0738"/>
    <w:rsid w:val="005E07EB"/>
    <w:rsid w:val="005E080D"/>
    <w:rsid w:val="005E0A31"/>
    <w:rsid w:val="005E0A3B"/>
    <w:rsid w:val="005E0A44"/>
    <w:rsid w:val="005E0BC9"/>
    <w:rsid w:val="005E0E17"/>
    <w:rsid w:val="005E103D"/>
    <w:rsid w:val="005E1311"/>
    <w:rsid w:val="005E1420"/>
    <w:rsid w:val="005E14B6"/>
    <w:rsid w:val="005E1509"/>
    <w:rsid w:val="005E1693"/>
    <w:rsid w:val="005E1775"/>
    <w:rsid w:val="005E17B6"/>
    <w:rsid w:val="005E1AC9"/>
    <w:rsid w:val="005E1D1A"/>
    <w:rsid w:val="005E1E22"/>
    <w:rsid w:val="005E1E40"/>
    <w:rsid w:val="005E1E61"/>
    <w:rsid w:val="005E1FD9"/>
    <w:rsid w:val="005E2046"/>
    <w:rsid w:val="005E20B1"/>
    <w:rsid w:val="005E2187"/>
    <w:rsid w:val="005E21DD"/>
    <w:rsid w:val="005E2209"/>
    <w:rsid w:val="005E2257"/>
    <w:rsid w:val="005E231C"/>
    <w:rsid w:val="005E28E0"/>
    <w:rsid w:val="005E29D0"/>
    <w:rsid w:val="005E2A88"/>
    <w:rsid w:val="005E2B1B"/>
    <w:rsid w:val="005E2BDE"/>
    <w:rsid w:val="005E2D13"/>
    <w:rsid w:val="005E2F91"/>
    <w:rsid w:val="005E30EA"/>
    <w:rsid w:val="005E3110"/>
    <w:rsid w:val="005E3132"/>
    <w:rsid w:val="005E32D8"/>
    <w:rsid w:val="005E3458"/>
    <w:rsid w:val="005E346B"/>
    <w:rsid w:val="005E34AB"/>
    <w:rsid w:val="005E353F"/>
    <w:rsid w:val="005E385C"/>
    <w:rsid w:val="005E385D"/>
    <w:rsid w:val="005E3914"/>
    <w:rsid w:val="005E3B18"/>
    <w:rsid w:val="005E3CA5"/>
    <w:rsid w:val="005E3DF5"/>
    <w:rsid w:val="005E3E63"/>
    <w:rsid w:val="005E4003"/>
    <w:rsid w:val="005E4130"/>
    <w:rsid w:val="005E4359"/>
    <w:rsid w:val="005E43AA"/>
    <w:rsid w:val="005E46B3"/>
    <w:rsid w:val="005E46D6"/>
    <w:rsid w:val="005E46F7"/>
    <w:rsid w:val="005E4777"/>
    <w:rsid w:val="005E4A9A"/>
    <w:rsid w:val="005E4D3E"/>
    <w:rsid w:val="005E4E46"/>
    <w:rsid w:val="005E4E4E"/>
    <w:rsid w:val="005E4EC2"/>
    <w:rsid w:val="005E4F02"/>
    <w:rsid w:val="005E5182"/>
    <w:rsid w:val="005E5190"/>
    <w:rsid w:val="005E52FA"/>
    <w:rsid w:val="005E533F"/>
    <w:rsid w:val="005E5366"/>
    <w:rsid w:val="005E53D0"/>
    <w:rsid w:val="005E54B7"/>
    <w:rsid w:val="005E553E"/>
    <w:rsid w:val="005E554A"/>
    <w:rsid w:val="005E5732"/>
    <w:rsid w:val="005E5751"/>
    <w:rsid w:val="005E57E0"/>
    <w:rsid w:val="005E5B18"/>
    <w:rsid w:val="005E5BE7"/>
    <w:rsid w:val="005E5BFC"/>
    <w:rsid w:val="005E5D51"/>
    <w:rsid w:val="005E5D75"/>
    <w:rsid w:val="005E5E2A"/>
    <w:rsid w:val="005E5E86"/>
    <w:rsid w:val="005E5F61"/>
    <w:rsid w:val="005E6019"/>
    <w:rsid w:val="005E60A1"/>
    <w:rsid w:val="005E6116"/>
    <w:rsid w:val="005E6236"/>
    <w:rsid w:val="005E6344"/>
    <w:rsid w:val="005E665F"/>
    <w:rsid w:val="005E66FA"/>
    <w:rsid w:val="005E6849"/>
    <w:rsid w:val="005E6A80"/>
    <w:rsid w:val="005E6B53"/>
    <w:rsid w:val="005E6BA2"/>
    <w:rsid w:val="005E6BAD"/>
    <w:rsid w:val="005E6C98"/>
    <w:rsid w:val="005E6D38"/>
    <w:rsid w:val="005E6FD8"/>
    <w:rsid w:val="005E71EE"/>
    <w:rsid w:val="005E7219"/>
    <w:rsid w:val="005E73A5"/>
    <w:rsid w:val="005E778A"/>
    <w:rsid w:val="005E7941"/>
    <w:rsid w:val="005E7A9B"/>
    <w:rsid w:val="005E7C3C"/>
    <w:rsid w:val="005E7EAB"/>
    <w:rsid w:val="005E7F1E"/>
    <w:rsid w:val="005E7FED"/>
    <w:rsid w:val="005F00FF"/>
    <w:rsid w:val="005F01DD"/>
    <w:rsid w:val="005F02C2"/>
    <w:rsid w:val="005F04C0"/>
    <w:rsid w:val="005F068F"/>
    <w:rsid w:val="005F071E"/>
    <w:rsid w:val="005F0723"/>
    <w:rsid w:val="005F074D"/>
    <w:rsid w:val="005F0794"/>
    <w:rsid w:val="005F090A"/>
    <w:rsid w:val="005F096B"/>
    <w:rsid w:val="005F0A49"/>
    <w:rsid w:val="005F0A4C"/>
    <w:rsid w:val="005F0C4B"/>
    <w:rsid w:val="005F0DC9"/>
    <w:rsid w:val="005F0EF5"/>
    <w:rsid w:val="005F0F06"/>
    <w:rsid w:val="005F128D"/>
    <w:rsid w:val="005F130F"/>
    <w:rsid w:val="005F147C"/>
    <w:rsid w:val="005F149C"/>
    <w:rsid w:val="005F1585"/>
    <w:rsid w:val="005F1669"/>
    <w:rsid w:val="005F172D"/>
    <w:rsid w:val="005F196D"/>
    <w:rsid w:val="005F1BF9"/>
    <w:rsid w:val="005F1E05"/>
    <w:rsid w:val="005F1FF6"/>
    <w:rsid w:val="005F21D6"/>
    <w:rsid w:val="005F250E"/>
    <w:rsid w:val="005F252F"/>
    <w:rsid w:val="005F2610"/>
    <w:rsid w:val="005F2686"/>
    <w:rsid w:val="005F2698"/>
    <w:rsid w:val="005F26EF"/>
    <w:rsid w:val="005F274A"/>
    <w:rsid w:val="005F276E"/>
    <w:rsid w:val="005F27C0"/>
    <w:rsid w:val="005F28F7"/>
    <w:rsid w:val="005F2A74"/>
    <w:rsid w:val="005F2B3F"/>
    <w:rsid w:val="005F2E4A"/>
    <w:rsid w:val="005F2F15"/>
    <w:rsid w:val="005F2F47"/>
    <w:rsid w:val="005F310F"/>
    <w:rsid w:val="005F364E"/>
    <w:rsid w:val="005F370E"/>
    <w:rsid w:val="005F3936"/>
    <w:rsid w:val="005F3969"/>
    <w:rsid w:val="005F39A2"/>
    <w:rsid w:val="005F3BBA"/>
    <w:rsid w:val="005F3BCF"/>
    <w:rsid w:val="005F3C10"/>
    <w:rsid w:val="005F3DFD"/>
    <w:rsid w:val="005F3E9F"/>
    <w:rsid w:val="005F41BE"/>
    <w:rsid w:val="005F4392"/>
    <w:rsid w:val="005F451C"/>
    <w:rsid w:val="005F49E3"/>
    <w:rsid w:val="005F4A4C"/>
    <w:rsid w:val="005F4C4A"/>
    <w:rsid w:val="005F4D2A"/>
    <w:rsid w:val="005F4DF2"/>
    <w:rsid w:val="005F4ECE"/>
    <w:rsid w:val="005F4F22"/>
    <w:rsid w:val="005F4F62"/>
    <w:rsid w:val="005F5170"/>
    <w:rsid w:val="005F5369"/>
    <w:rsid w:val="005F54F9"/>
    <w:rsid w:val="005F56B1"/>
    <w:rsid w:val="005F589F"/>
    <w:rsid w:val="005F59C0"/>
    <w:rsid w:val="005F5A8A"/>
    <w:rsid w:val="005F5B22"/>
    <w:rsid w:val="005F5B3A"/>
    <w:rsid w:val="005F5B78"/>
    <w:rsid w:val="005F5C19"/>
    <w:rsid w:val="005F5CB4"/>
    <w:rsid w:val="005F5E3F"/>
    <w:rsid w:val="005F5E70"/>
    <w:rsid w:val="005F5EA4"/>
    <w:rsid w:val="005F5FEA"/>
    <w:rsid w:val="005F62C6"/>
    <w:rsid w:val="005F63FC"/>
    <w:rsid w:val="005F645D"/>
    <w:rsid w:val="005F6536"/>
    <w:rsid w:val="005F6619"/>
    <w:rsid w:val="005F696D"/>
    <w:rsid w:val="005F69E4"/>
    <w:rsid w:val="005F6BEC"/>
    <w:rsid w:val="005F6C0C"/>
    <w:rsid w:val="005F6D86"/>
    <w:rsid w:val="005F6F40"/>
    <w:rsid w:val="005F72D3"/>
    <w:rsid w:val="005F7315"/>
    <w:rsid w:val="005F732D"/>
    <w:rsid w:val="005F74D2"/>
    <w:rsid w:val="005F7679"/>
    <w:rsid w:val="005F76BA"/>
    <w:rsid w:val="005F7890"/>
    <w:rsid w:val="005F7897"/>
    <w:rsid w:val="005F79C0"/>
    <w:rsid w:val="005F7B4B"/>
    <w:rsid w:val="005F7BAC"/>
    <w:rsid w:val="005F7BB7"/>
    <w:rsid w:val="005F7CFD"/>
    <w:rsid w:val="005F7EA0"/>
    <w:rsid w:val="0060016D"/>
    <w:rsid w:val="0060017C"/>
    <w:rsid w:val="006001FB"/>
    <w:rsid w:val="006002B1"/>
    <w:rsid w:val="00600366"/>
    <w:rsid w:val="0060036C"/>
    <w:rsid w:val="006005DC"/>
    <w:rsid w:val="00600621"/>
    <w:rsid w:val="006006A2"/>
    <w:rsid w:val="006006F6"/>
    <w:rsid w:val="006007DE"/>
    <w:rsid w:val="0060083A"/>
    <w:rsid w:val="00600853"/>
    <w:rsid w:val="006008D8"/>
    <w:rsid w:val="0060095C"/>
    <w:rsid w:val="00600C91"/>
    <w:rsid w:val="00600D36"/>
    <w:rsid w:val="006010DB"/>
    <w:rsid w:val="00601133"/>
    <w:rsid w:val="006011CD"/>
    <w:rsid w:val="0060136F"/>
    <w:rsid w:val="00601536"/>
    <w:rsid w:val="0060161D"/>
    <w:rsid w:val="00601763"/>
    <w:rsid w:val="0060178C"/>
    <w:rsid w:val="006017AD"/>
    <w:rsid w:val="006017DC"/>
    <w:rsid w:val="0060190C"/>
    <w:rsid w:val="006019A4"/>
    <w:rsid w:val="00601C5F"/>
    <w:rsid w:val="00601E2E"/>
    <w:rsid w:val="00601E65"/>
    <w:rsid w:val="00601FE6"/>
    <w:rsid w:val="006020E1"/>
    <w:rsid w:val="006022BB"/>
    <w:rsid w:val="00602389"/>
    <w:rsid w:val="00602499"/>
    <w:rsid w:val="00602716"/>
    <w:rsid w:val="00602880"/>
    <w:rsid w:val="006028F9"/>
    <w:rsid w:val="00602A83"/>
    <w:rsid w:val="00602CA0"/>
    <w:rsid w:val="00602D48"/>
    <w:rsid w:val="00602DC9"/>
    <w:rsid w:val="00602E43"/>
    <w:rsid w:val="00602F0D"/>
    <w:rsid w:val="00603056"/>
    <w:rsid w:val="0060307B"/>
    <w:rsid w:val="006030DE"/>
    <w:rsid w:val="006030EC"/>
    <w:rsid w:val="00603252"/>
    <w:rsid w:val="00603284"/>
    <w:rsid w:val="00603383"/>
    <w:rsid w:val="00603505"/>
    <w:rsid w:val="00603631"/>
    <w:rsid w:val="006039C4"/>
    <w:rsid w:val="006039E6"/>
    <w:rsid w:val="00603A6C"/>
    <w:rsid w:val="00603C0C"/>
    <w:rsid w:val="00604336"/>
    <w:rsid w:val="00604356"/>
    <w:rsid w:val="00604362"/>
    <w:rsid w:val="006048DB"/>
    <w:rsid w:val="0060491F"/>
    <w:rsid w:val="006049CA"/>
    <w:rsid w:val="00604A73"/>
    <w:rsid w:val="00604EB0"/>
    <w:rsid w:val="00604F13"/>
    <w:rsid w:val="0060534C"/>
    <w:rsid w:val="006053C7"/>
    <w:rsid w:val="0060546A"/>
    <w:rsid w:val="00605679"/>
    <w:rsid w:val="0060569A"/>
    <w:rsid w:val="006059C3"/>
    <w:rsid w:val="00605A6A"/>
    <w:rsid w:val="00605C54"/>
    <w:rsid w:val="00605C90"/>
    <w:rsid w:val="00605FA4"/>
    <w:rsid w:val="00605FD2"/>
    <w:rsid w:val="006060E2"/>
    <w:rsid w:val="0060610A"/>
    <w:rsid w:val="006061C6"/>
    <w:rsid w:val="0060625B"/>
    <w:rsid w:val="006062AD"/>
    <w:rsid w:val="0060641A"/>
    <w:rsid w:val="00606495"/>
    <w:rsid w:val="006064F4"/>
    <w:rsid w:val="006066F9"/>
    <w:rsid w:val="006067AC"/>
    <w:rsid w:val="00606879"/>
    <w:rsid w:val="0060688F"/>
    <w:rsid w:val="006068A8"/>
    <w:rsid w:val="00606B94"/>
    <w:rsid w:val="00606D2D"/>
    <w:rsid w:val="00606D31"/>
    <w:rsid w:val="00606DEB"/>
    <w:rsid w:val="00606E8C"/>
    <w:rsid w:val="00606F6A"/>
    <w:rsid w:val="006073A2"/>
    <w:rsid w:val="006073FE"/>
    <w:rsid w:val="00607502"/>
    <w:rsid w:val="0060765B"/>
    <w:rsid w:val="006077BD"/>
    <w:rsid w:val="00607800"/>
    <w:rsid w:val="00607803"/>
    <w:rsid w:val="00607C01"/>
    <w:rsid w:val="00607C47"/>
    <w:rsid w:val="00607E06"/>
    <w:rsid w:val="00607EA0"/>
    <w:rsid w:val="00610072"/>
    <w:rsid w:val="00610194"/>
    <w:rsid w:val="006101B4"/>
    <w:rsid w:val="0061061D"/>
    <w:rsid w:val="0061086E"/>
    <w:rsid w:val="00610965"/>
    <w:rsid w:val="006109C5"/>
    <w:rsid w:val="00610B2C"/>
    <w:rsid w:val="00610C1B"/>
    <w:rsid w:val="00610C5B"/>
    <w:rsid w:val="0061110E"/>
    <w:rsid w:val="0061114E"/>
    <w:rsid w:val="006111EE"/>
    <w:rsid w:val="00611289"/>
    <w:rsid w:val="006112C1"/>
    <w:rsid w:val="006113BE"/>
    <w:rsid w:val="0061178F"/>
    <w:rsid w:val="006118FE"/>
    <w:rsid w:val="0061190E"/>
    <w:rsid w:val="006119B7"/>
    <w:rsid w:val="00611A28"/>
    <w:rsid w:val="00611A6B"/>
    <w:rsid w:val="00611B01"/>
    <w:rsid w:val="00611BBB"/>
    <w:rsid w:val="00611C86"/>
    <w:rsid w:val="00611DB5"/>
    <w:rsid w:val="00611E0B"/>
    <w:rsid w:val="00611F80"/>
    <w:rsid w:val="00611FB3"/>
    <w:rsid w:val="00612260"/>
    <w:rsid w:val="00612381"/>
    <w:rsid w:val="006123D1"/>
    <w:rsid w:val="006125F9"/>
    <w:rsid w:val="0061262B"/>
    <w:rsid w:val="00612870"/>
    <w:rsid w:val="00612924"/>
    <w:rsid w:val="006129E5"/>
    <w:rsid w:val="00612A62"/>
    <w:rsid w:val="00612AAC"/>
    <w:rsid w:val="006130AE"/>
    <w:rsid w:val="00613327"/>
    <w:rsid w:val="006134CD"/>
    <w:rsid w:val="006135FD"/>
    <w:rsid w:val="006139C0"/>
    <w:rsid w:val="00613A67"/>
    <w:rsid w:val="00613C6C"/>
    <w:rsid w:val="00613D20"/>
    <w:rsid w:val="00613E65"/>
    <w:rsid w:val="00613ED9"/>
    <w:rsid w:val="00613F6D"/>
    <w:rsid w:val="00614116"/>
    <w:rsid w:val="00614363"/>
    <w:rsid w:val="00614463"/>
    <w:rsid w:val="006144E0"/>
    <w:rsid w:val="0061477E"/>
    <w:rsid w:val="0061499E"/>
    <w:rsid w:val="00614A21"/>
    <w:rsid w:val="00614AF5"/>
    <w:rsid w:val="00614CE2"/>
    <w:rsid w:val="00614DB1"/>
    <w:rsid w:val="00614E01"/>
    <w:rsid w:val="0061502F"/>
    <w:rsid w:val="006151DD"/>
    <w:rsid w:val="006152E0"/>
    <w:rsid w:val="00615465"/>
    <w:rsid w:val="00615477"/>
    <w:rsid w:val="006156D1"/>
    <w:rsid w:val="0061593F"/>
    <w:rsid w:val="00615996"/>
    <w:rsid w:val="00615A2F"/>
    <w:rsid w:val="00615B36"/>
    <w:rsid w:val="00615B5E"/>
    <w:rsid w:val="00615CD4"/>
    <w:rsid w:val="00615E7C"/>
    <w:rsid w:val="00615EC4"/>
    <w:rsid w:val="00615ED0"/>
    <w:rsid w:val="00615F93"/>
    <w:rsid w:val="00616052"/>
    <w:rsid w:val="00616071"/>
    <w:rsid w:val="00616086"/>
    <w:rsid w:val="0061631B"/>
    <w:rsid w:val="0061650D"/>
    <w:rsid w:val="0061687F"/>
    <w:rsid w:val="00616947"/>
    <w:rsid w:val="006169D4"/>
    <w:rsid w:val="00616B75"/>
    <w:rsid w:val="00616DDF"/>
    <w:rsid w:val="00616FE9"/>
    <w:rsid w:val="00617001"/>
    <w:rsid w:val="00617074"/>
    <w:rsid w:val="006171CD"/>
    <w:rsid w:val="00617255"/>
    <w:rsid w:val="00617440"/>
    <w:rsid w:val="00617A8B"/>
    <w:rsid w:val="00617B90"/>
    <w:rsid w:val="00617C06"/>
    <w:rsid w:val="00617CF2"/>
    <w:rsid w:val="00617DC5"/>
    <w:rsid w:val="00617E5B"/>
    <w:rsid w:val="00620176"/>
    <w:rsid w:val="006204E1"/>
    <w:rsid w:val="00620659"/>
    <w:rsid w:val="00620793"/>
    <w:rsid w:val="0062085B"/>
    <w:rsid w:val="00620A18"/>
    <w:rsid w:val="00620A39"/>
    <w:rsid w:val="00620BE1"/>
    <w:rsid w:val="006214D7"/>
    <w:rsid w:val="00621591"/>
    <w:rsid w:val="00621676"/>
    <w:rsid w:val="00621732"/>
    <w:rsid w:val="00621736"/>
    <w:rsid w:val="006218CA"/>
    <w:rsid w:val="00621A75"/>
    <w:rsid w:val="00621D68"/>
    <w:rsid w:val="00621D8B"/>
    <w:rsid w:val="00621FE7"/>
    <w:rsid w:val="006220BC"/>
    <w:rsid w:val="00622301"/>
    <w:rsid w:val="00622459"/>
    <w:rsid w:val="0062269C"/>
    <w:rsid w:val="006226F0"/>
    <w:rsid w:val="00622727"/>
    <w:rsid w:val="0062299B"/>
    <w:rsid w:val="00622CFD"/>
    <w:rsid w:val="00622E36"/>
    <w:rsid w:val="00622EA3"/>
    <w:rsid w:val="00622FEC"/>
    <w:rsid w:val="006230E4"/>
    <w:rsid w:val="00623102"/>
    <w:rsid w:val="00623373"/>
    <w:rsid w:val="00623479"/>
    <w:rsid w:val="0062348B"/>
    <w:rsid w:val="006234A4"/>
    <w:rsid w:val="006234BD"/>
    <w:rsid w:val="006235FA"/>
    <w:rsid w:val="00623663"/>
    <w:rsid w:val="006236BA"/>
    <w:rsid w:val="0062370A"/>
    <w:rsid w:val="0062383E"/>
    <w:rsid w:val="006238E8"/>
    <w:rsid w:val="006238F7"/>
    <w:rsid w:val="00623A33"/>
    <w:rsid w:val="00623BEF"/>
    <w:rsid w:val="00623C7E"/>
    <w:rsid w:val="00623E54"/>
    <w:rsid w:val="0062423B"/>
    <w:rsid w:val="00624292"/>
    <w:rsid w:val="006242F6"/>
    <w:rsid w:val="00624806"/>
    <w:rsid w:val="00624A02"/>
    <w:rsid w:val="00624D72"/>
    <w:rsid w:val="00624E6A"/>
    <w:rsid w:val="00624E85"/>
    <w:rsid w:val="0062526B"/>
    <w:rsid w:val="006252D9"/>
    <w:rsid w:val="00625430"/>
    <w:rsid w:val="00625460"/>
    <w:rsid w:val="006254BE"/>
    <w:rsid w:val="00625570"/>
    <w:rsid w:val="006256A7"/>
    <w:rsid w:val="00625841"/>
    <w:rsid w:val="00625858"/>
    <w:rsid w:val="006259BC"/>
    <w:rsid w:val="00625A7C"/>
    <w:rsid w:val="00625FA5"/>
    <w:rsid w:val="00626033"/>
    <w:rsid w:val="0062644E"/>
    <w:rsid w:val="0062646F"/>
    <w:rsid w:val="006264AC"/>
    <w:rsid w:val="006268F9"/>
    <w:rsid w:val="006269AB"/>
    <w:rsid w:val="00626A67"/>
    <w:rsid w:val="00626AB5"/>
    <w:rsid w:val="00626B59"/>
    <w:rsid w:val="00626BA9"/>
    <w:rsid w:val="00626BC9"/>
    <w:rsid w:val="00626D42"/>
    <w:rsid w:val="00626D4D"/>
    <w:rsid w:val="00626F3F"/>
    <w:rsid w:val="00626F68"/>
    <w:rsid w:val="0062705E"/>
    <w:rsid w:val="006274D4"/>
    <w:rsid w:val="006274D5"/>
    <w:rsid w:val="006274DD"/>
    <w:rsid w:val="006279EA"/>
    <w:rsid w:val="00627BDD"/>
    <w:rsid w:val="00627C7B"/>
    <w:rsid w:val="00627CBA"/>
    <w:rsid w:val="00627E39"/>
    <w:rsid w:val="00627F14"/>
    <w:rsid w:val="00627FF4"/>
    <w:rsid w:val="00630087"/>
    <w:rsid w:val="00630114"/>
    <w:rsid w:val="00630479"/>
    <w:rsid w:val="00630995"/>
    <w:rsid w:val="006309AC"/>
    <w:rsid w:val="00630AAD"/>
    <w:rsid w:val="00630AC3"/>
    <w:rsid w:val="00630B24"/>
    <w:rsid w:val="00630C79"/>
    <w:rsid w:val="00630CE7"/>
    <w:rsid w:val="00630D32"/>
    <w:rsid w:val="00630D91"/>
    <w:rsid w:val="00630ED3"/>
    <w:rsid w:val="00630F8F"/>
    <w:rsid w:val="00631040"/>
    <w:rsid w:val="0063111F"/>
    <w:rsid w:val="00631197"/>
    <w:rsid w:val="00631211"/>
    <w:rsid w:val="00631301"/>
    <w:rsid w:val="006314A5"/>
    <w:rsid w:val="0063162D"/>
    <w:rsid w:val="006318FC"/>
    <w:rsid w:val="00631911"/>
    <w:rsid w:val="00631DB5"/>
    <w:rsid w:val="00631DFC"/>
    <w:rsid w:val="00631E1A"/>
    <w:rsid w:val="00631EAE"/>
    <w:rsid w:val="00632133"/>
    <w:rsid w:val="00632186"/>
    <w:rsid w:val="00632400"/>
    <w:rsid w:val="00632482"/>
    <w:rsid w:val="0063266D"/>
    <w:rsid w:val="006326C9"/>
    <w:rsid w:val="0063281D"/>
    <w:rsid w:val="0063285A"/>
    <w:rsid w:val="00632913"/>
    <w:rsid w:val="0063295B"/>
    <w:rsid w:val="00632B98"/>
    <w:rsid w:val="00632BDF"/>
    <w:rsid w:val="00632EB8"/>
    <w:rsid w:val="006331FF"/>
    <w:rsid w:val="006334E2"/>
    <w:rsid w:val="006339EC"/>
    <w:rsid w:val="00633A2F"/>
    <w:rsid w:val="00633B2D"/>
    <w:rsid w:val="00633BD0"/>
    <w:rsid w:val="00633D22"/>
    <w:rsid w:val="00633F03"/>
    <w:rsid w:val="00634072"/>
    <w:rsid w:val="006342D4"/>
    <w:rsid w:val="006344CD"/>
    <w:rsid w:val="006346DB"/>
    <w:rsid w:val="006347C4"/>
    <w:rsid w:val="00634D62"/>
    <w:rsid w:val="00634F1B"/>
    <w:rsid w:val="00635049"/>
    <w:rsid w:val="006350D5"/>
    <w:rsid w:val="006350EE"/>
    <w:rsid w:val="0063510A"/>
    <w:rsid w:val="0063513A"/>
    <w:rsid w:val="00635269"/>
    <w:rsid w:val="00635317"/>
    <w:rsid w:val="006354F5"/>
    <w:rsid w:val="00635501"/>
    <w:rsid w:val="00635909"/>
    <w:rsid w:val="0063596D"/>
    <w:rsid w:val="0063596F"/>
    <w:rsid w:val="006359A3"/>
    <w:rsid w:val="00635B2B"/>
    <w:rsid w:val="00635BA0"/>
    <w:rsid w:val="00635C60"/>
    <w:rsid w:val="00635E61"/>
    <w:rsid w:val="00635F0D"/>
    <w:rsid w:val="006360EB"/>
    <w:rsid w:val="0063616B"/>
    <w:rsid w:val="00636466"/>
    <w:rsid w:val="00636491"/>
    <w:rsid w:val="006367A9"/>
    <w:rsid w:val="00636869"/>
    <w:rsid w:val="0063689C"/>
    <w:rsid w:val="00636951"/>
    <w:rsid w:val="00636974"/>
    <w:rsid w:val="006369D5"/>
    <w:rsid w:val="00636D25"/>
    <w:rsid w:val="00636D4B"/>
    <w:rsid w:val="00636D84"/>
    <w:rsid w:val="00636DB9"/>
    <w:rsid w:val="00636DE4"/>
    <w:rsid w:val="00636E2C"/>
    <w:rsid w:val="00637064"/>
    <w:rsid w:val="006370A6"/>
    <w:rsid w:val="006370C0"/>
    <w:rsid w:val="006370F0"/>
    <w:rsid w:val="006371F9"/>
    <w:rsid w:val="0063722C"/>
    <w:rsid w:val="00637389"/>
    <w:rsid w:val="0063740D"/>
    <w:rsid w:val="006374D2"/>
    <w:rsid w:val="00637518"/>
    <w:rsid w:val="006375FA"/>
    <w:rsid w:val="006376AE"/>
    <w:rsid w:val="00637770"/>
    <w:rsid w:val="006377ED"/>
    <w:rsid w:val="00637876"/>
    <w:rsid w:val="00637C38"/>
    <w:rsid w:val="00637C95"/>
    <w:rsid w:val="00640066"/>
    <w:rsid w:val="00640132"/>
    <w:rsid w:val="00640213"/>
    <w:rsid w:val="0064024B"/>
    <w:rsid w:val="006403E1"/>
    <w:rsid w:val="00640761"/>
    <w:rsid w:val="00640775"/>
    <w:rsid w:val="00640B1D"/>
    <w:rsid w:val="00640CCE"/>
    <w:rsid w:val="0064117E"/>
    <w:rsid w:val="0064129F"/>
    <w:rsid w:val="006413D3"/>
    <w:rsid w:val="0064140A"/>
    <w:rsid w:val="0064155B"/>
    <w:rsid w:val="00641612"/>
    <w:rsid w:val="006417CE"/>
    <w:rsid w:val="0064181B"/>
    <w:rsid w:val="00641989"/>
    <w:rsid w:val="00641AA7"/>
    <w:rsid w:val="00641C6C"/>
    <w:rsid w:val="00641D2A"/>
    <w:rsid w:val="00641FCA"/>
    <w:rsid w:val="0064235A"/>
    <w:rsid w:val="006423CE"/>
    <w:rsid w:val="0064252C"/>
    <w:rsid w:val="006425F3"/>
    <w:rsid w:val="00642641"/>
    <w:rsid w:val="006426AA"/>
    <w:rsid w:val="0064270C"/>
    <w:rsid w:val="0064274E"/>
    <w:rsid w:val="006429F2"/>
    <w:rsid w:val="00642A94"/>
    <w:rsid w:val="00642AA2"/>
    <w:rsid w:val="00642AF7"/>
    <w:rsid w:val="00642C2C"/>
    <w:rsid w:val="00642F0B"/>
    <w:rsid w:val="00642F1E"/>
    <w:rsid w:val="006430AC"/>
    <w:rsid w:val="006430B3"/>
    <w:rsid w:val="00643138"/>
    <w:rsid w:val="00643142"/>
    <w:rsid w:val="00643160"/>
    <w:rsid w:val="00643204"/>
    <w:rsid w:val="0064326C"/>
    <w:rsid w:val="00643619"/>
    <w:rsid w:val="006439CE"/>
    <w:rsid w:val="00643D24"/>
    <w:rsid w:val="00643D4C"/>
    <w:rsid w:val="00643E37"/>
    <w:rsid w:val="00644095"/>
    <w:rsid w:val="0064409D"/>
    <w:rsid w:val="0064444C"/>
    <w:rsid w:val="00644507"/>
    <w:rsid w:val="00644542"/>
    <w:rsid w:val="00644580"/>
    <w:rsid w:val="006447D2"/>
    <w:rsid w:val="006448DF"/>
    <w:rsid w:val="0064490E"/>
    <w:rsid w:val="00644995"/>
    <w:rsid w:val="00644C25"/>
    <w:rsid w:val="00645217"/>
    <w:rsid w:val="00645398"/>
    <w:rsid w:val="006453DB"/>
    <w:rsid w:val="0064553B"/>
    <w:rsid w:val="006455C7"/>
    <w:rsid w:val="0064576E"/>
    <w:rsid w:val="0064585D"/>
    <w:rsid w:val="0064592F"/>
    <w:rsid w:val="0064595A"/>
    <w:rsid w:val="00645A0A"/>
    <w:rsid w:val="00645A9D"/>
    <w:rsid w:val="00645ADF"/>
    <w:rsid w:val="00646058"/>
    <w:rsid w:val="006460A3"/>
    <w:rsid w:val="0064631F"/>
    <w:rsid w:val="006465B6"/>
    <w:rsid w:val="006465CB"/>
    <w:rsid w:val="00646914"/>
    <w:rsid w:val="00646936"/>
    <w:rsid w:val="00646A9B"/>
    <w:rsid w:val="00646B46"/>
    <w:rsid w:val="00646CF7"/>
    <w:rsid w:val="00646D14"/>
    <w:rsid w:val="00646D1F"/>
    <w:rsid w:val="00646D55"/>
    <w:rsid w:val="00646D92"/>
    <w:rsid w:val="00646E90"/>
    <w:rsid w:val="00646F49"/>
    <w:rsid w:val="00646F9E"/>
    <w:rsid w:val="00647030"/>
    <w:rsid w:val="00647043"/>
    <w:rsid w:val="006470C3"/>
    <w:rsid w:val="00647311"/>
    <w:rsid w:val="00647344"/>
    <w:rsid w:val="0064768B"/>
    <w:rsid w:val="006476D8"/>
    <w:rsid w:val="00647A09"/>
    <w:rsid w:val="00647B24"/>
    <w:rsid w:val="00647CF4"/>
    <w:rsid w:val="00647DB3"/>
    <w:rsid w:val="00647F30"/>
    <w:rsid w:val="00647F5C"/>
    <w:rsid w:val="00650266"/>
    <w:rsid w:val="0065028D"/>
    <w:rsid w:val="006503D0"/>
    <w:rsid w:val="0065067A"/>
    <w:rsid w:val="00650715"/>
    <w:rsid w:val="006507D8"/>
    <w:rsid w:val="00650AC7"/>
    <w:rsid w:val="00650AF7"/>
    <w:rsid w:val="00650D45"/>
    <w:rsid w:val="00650D59"/>
    <w:rsid w:val="00650FED"/>
    <w:rsid w:val="006513A2"/>
    <w:rsid w:val="006513BB"/>
    <w:rsid w:val="00651B2C"/>
    <w:rsid w:val="00651BB4"/>
    <w:rsid w:val="00651DE3"/>
    <w:rsid w:val="00651F63"/>
    <w:rsid w:val="00651FF4"/>
    <w:rsid w:val="006522CE"/>
    <w:rsid w:val="006522E5"/>
    <w:rsid w:val="0065253F"/>
    <w:rsid w:val="006525D4"/>
    <w:rsid w:val="006529E1"/>
    <w:rsid w:val="00652A09"/>
    <w:rsid w:val="00652B67"/>
    <w:rsid w:val="00652BE8"/>
    <w:rsid w:val="00652C3A"/>
    <w:rsid w:val="00652D1C"/>
    <w:rsid w:val="00652DF2"/>
    <w:rsid w:val="00652F7A"/>
    <w:rsid w:val="00652F9E"/>
    <w:rsid w:val="00653017"/>
    <w:rsid w:val="006530C2"/>
    <w:rsid w:val="006530CC"/>
    <w:rsid w:val="00653118"/>
    <w:rsid w:val="0065322F"/>
    <w:rsid w:val="006532F7"/>
    <w:rsid w:val="00653405"/>
    <w:rsid w:val="0065345D"/>
    <w:rsid w:val="006538F9"/>
    <w:rsid w:val="0065395E"/>
    <w:rsid w:val="00653B01"/>
    <w:rsid w:val="00653D01"/>
    <w:rsid w:val="00653DB6"/>
    <w:rsid w:val="00653F05"/>
    <w:rsid w:val="0065406E"/>
    <w:rsid w:val="00654144"/>
    <w:rsid w:val="00654165"/>
    <w:rsid w:val="00654497"/>
    <w:rsid w:val="0065462D"/>
    <w:rsid w:val="00654760"/>
    <w:rsid w:val="00654B78"/>
    <w:rsid w:val="00654CB3"/>
    <w:rsid w:val="00654EBE"/>
    <w:rsid w:val="006550DC"/>
    <w:rsid w:val="00655220"/>
    <w:rsid w:val="006552EC"/>
    <w:rsid w:val="0065531D"/>
    <w:rsid w:val="006554AF"/>
    <w:rsid w:val="006556ED"/>
    <w:rsid w:val="0065570C"/>
    <w:rsid w:val="006557FA"/>
    <w:rsid w:val="006557FD"/>
    <w:rsid w:val="00655808"/>
    <w:rsid w:val="00655971"/>
    <w:rsid w:val="00655A8B"/>
    <w:rsid w:val="00655CDF"/>
    <w:rsid w:val="00655D1A"/>
    <w:rsid w:val="0065628F"/>
    <w:rsid w:val="006562CF"/>
    <w:rsid w:val="006563AB"/>
    <w:rsid w:val="0065640D"/>
    <w:rsid w:val="0065649B"/>
    <w:rsid w:val="006564A8"/>
    <w:rsid w:val="006564C2"/>
    <w:rsid w:val="006565CC"/>
    <w:rsid w:val="006568E6"/>
    <w:rsid w:val="00656916"/>
    <w:rsid w:val="006569E7"/>
    <w:rsid w:val="00656A40"/>
    <w:rsid w:val="00656A6C"/>
    <w:rsid w:val="00656AA2"/>
    <w:rsid w:val="00656B6F"/>
    <w:rsid w:val="00656B88"/>
    <w:rsid w:val="00656C37"/>
    <w:rsid w:val="00656CEB"/>
    <w:rsid w:val="00656DDB"/>
    <w:rsid w:val="00657208"/>
    <w:rsid w:val="00657251"/>
    <w:rsid w:val="00657333"/>
    <w:rsid w:val="0065780A"/>
    <w:rsid w:val="006579B9"/>
    <w:rsid w:val="00657CF5"/>
    <w:rsid w:val="00657D19"/>
    <w:rsid w:val="00657E18"/>
    <w:rsid w:val="00657E60"/>
    <w:rsid w:val="006601F8"/>
    <w:rsid w:val="006602C7"/>
    <w:rsid w:val="006602E6"/>
    <w:rsid w:val="00660640"/>
    <w:rsid w:val="00660681"/>
    <w:rsid w:val="006607F3"/>
    <w:rsid w:val="00660970"/>
    <w:rsid w:val="006609F2"/>
    <w:rsid w:val="00660B85"/>
    <w:rsid w:val="00660B96"/>
    <w:rsid w:val="00660C18"/>
    <w:rsid w:val="00660C75"/>
    <w:rsid w:val="00660E4F"/>
    <w:rsid w:val="00660F10"/>
    <w:rsid w:val="00660F6D"/>
    <w:rsid w:val="00660FA2"/>
    <w:rsid w:val="0066102B"/>
    <w:rsid w:val="0066122C"/>
    <w:rsid w:val="00661323"/>
    <w:rsid w:val="0066133D"/>
    <w:rsid w:val="00661388"/>
    <w:rsid w:val="006614CE"/>
    <w:rsid w:val="0066153B"/>
    <w:rsid w:val="006616E5"/>
    <w:rsid w:val="00661A09"/>
    <w:rsid w:val="00661A77"/>
    <w:rsid w:val="00661AD6"/>
    <w:rsid w:val="00661BDF"/>
    <w:rsid w:val="00662020"/>
    <w:rsid w:val="006620E9"/>
    <w:rsid w:val="00662127"/>
    <w:rsid w:val="006621E5"/>
    <w:rsid w:val="00662296"/>
    <w:rsid w:val="006622E5"/>
    <w:rsid w:val="006624D4"/>
    <w:rsid w:val="00662797"/>
    <w:rsid w:val="0066292A"/>
    <w:rsid w:val="00662B64"/>
    <w:rsid w:val="00662C21"/>
    <w:rsid w:val="00662C6D"/>
    <w:rsid w:val="00662CB0"/>
    <w:rsid w:val="00662CD6"/>
    <w:rsid w:val="00662D29"/>
    <w:rsid w:val="00662E06"/>
    <w:rsid w:val="00662E10"/>
    <w:rsid w:val="00663076"/>
    <w:rsid w:val="006631A4"/>
    <w:rsid w:val="006633C8"/>
    <w:rsid w:val="00663416"/>
    <w:rsid w:val="006634FD"/>
    <w:rsid w:val="0066360B"/>
    <w:rsid w:val="00663706"/>
    <w:rsid w:val="00663A3D"/>
    <w:rsid w:val="00663B1D"/>
    <w:rsid w:val="00663D5F"/>
    <w:rsid w:val="00663D83"/>
    <w:rsid w:val="00663EBA"/>
    <w:rsid w:val="00664033"/>
    <w:rsid w:val="0066431C"/>
    <w:rsid w:val="00664368"/>
    <w:rsid w:val="00664579"/>
    <w:rsid w:val="00664585"/>
    <w:rsid w:val="00664869"/>
    <w:rsid w:val="00664C33"/>
    <w:rsid w:val="00664CC8"/>
    <w:rsid w:val="00664DBA"/>
    <w:rsid w:val="00664DEE"/>
    <w:rsid w:val="00664ED4"/>
    <w:rsid w:val="00664F72"/>
    <w:rsid w:val="00665410"/>
    <w:rsid w:val="006654D8"/>
    <w:rsid w:val="00665541"/>
    <w:rsid w:val="006655E2"/>
    <w:rsid w:val="00665674"/>
    <w:rsid w:val="0066569E"/>
    <w:rsid w:val="006656EE"/>
    <w:rsid w:val="006657AA"/>
    <w:rsid w:val="0066599E"/>
    <w:rsid w:val="00665DED"/>
    <w:rsid w:val="00665EA1"/>
    <w:rsid w:val="00665FB5"/>
    <w:rsid w:val="006661A6"/>
    <w:rsid w:val="00666313"/>
    <w:rsid w:val="006664E1"/>
    <w:rsid w:val="00666B9A"/>
    <w:rsid w:val="00666C08"/>
    <w:rsid w:val="00666CEC"/>
    <w:rsid w:val="00666E21"/>
    <w:rsid w:val="00666E92"/>
    <w:rsid w:val="00666F88"/>
    <w:rsid w:val="0066719D"/>
    <w:rsid w:val="00667334"/>
    <w:rsid w:val="0066749B"/>
    <w:rsid w:val="006674AA"/>
    <w:rsid w:val="006674FB"/>
    <w:rsid w:val="006675B3"/>
    <w:rsid w:val="00667664"/>
    <w:rsid w:val="006679D8"/>
    <w:rsid w:val="006679E1"/>
    <w:rsid w:val="00667B10"/>
    <w:rsid w:val="00667B8E"/>
    <w:rsid w:val="00667D41"/>
    <w:rsid w:val="00667D58"/>
    <w:rsid w:val="00667D5B"/>
    <w:rsid w:val="00667ECB"/>
    <w:rsid w:val="00667F04"/>
    <w:rsid w:val="00667F81"/>
    <w:rsid w:val="00670490"/>
    <w:rsid w:val="006704DC"/>
    <w:rsid w:val="00670543"/>
    <w:rsid w:val="00670584"/>
    <w:rsid w:val="006705E5"/>
    <w:rsid w:val="006707BE"/>
    <w:rsid w:val="006708E9"/>
    <w:rsid w:val="00670B25"/>
    <w:rsid w:val="00670D39"/>
    <w:rsid w:val="00670DA7"/>
    <w:rsid w:val="00670E35"/>
    <w:rsid w:val="006710BD"/>
    <w:rsid w:val="00671147"/>
    <w:rsid w:val="0067117C"/>
    <w:rsid w:val="00671190"/>
    <w:rsid w:val="00671307"/>
    <w:rsid w:val="00671360"/>
    <w:rsid w:val="00671506"/>
    <w:rsid w:val="0067153B"/>
    <w:rsid w:val="0067163C"/>
    <w:rsid w:val="0067167A"/>
    <w:rsid w:val="00671729"/>
    <w:rsid w:val="0067176B"/>
    <w:rsid w:val="006717B8"/>
    <w:rsid w:val="00671887"/>
    <w:rsid w:val="00671AE9"/>
    <w:rsid w:val="00671C30"/>
    <w:rsid w:val="00671C58"/>
    <w:rsid w:val="00671D08"/>
    <w:rsid w:val="00671D0E"/>
    <w:rsid w:val="00671EF0"/>
    <w:rsid w:val="00671FE6"/>
    <w:rsid w:val="0067208B"/>
    <w:rsid w:val="006720A7"/>
    <w:rsid w:val="006720EF"/>
    <w:rsid w:val="006720F9"/>
    <w:rsid w:val="006722BB"/>
    <w:rsid w:val="0067238B"/>
    <w:rsid w:val="006723F0"/>
    <w:rsid w:val="0067268F"/>
    <w:rsid w:val="0067275C"/>
    <w:rsid w:val="006727EA"/>
    <w:rsid w:val="006728A5"/>
    <w:rsid w:val="00672985"/>
    <w:rsid w:val="00672994"/>
    <w:rsid w:val="00672CE1"/>
    <w:rsid w:val="00672D9D"/>
    <w:rsid w:val="00672FED"/>
    <w:rsid w:val="00673045"/>
    <w:rsid w:val="0067333A"/>
    <w:rsid w:val="006733DE"/>
    <w:rsid w:val="0067343A"/>
    <w:rsid w:val="0067347B"/>
    <w:rsid w:val="00673638"/>
    <w:rsid w:val="006736FC"/>
    <w:rsid w:val="00673826"/>
    <w:rsid w:val="00673832"/>
    <w:rsid w:val="006739EE"/>
    <w:rsid w:val="00673B78"/>
    <w:rsid w:val="00673B7A"/>
    <w:rsid w:val="00673CE2"/>
    <w:rsid w:val="00673E0B"/>
    <w:rsid w:val="00673ED0"/>
    <w:rsid w:val="00674339"/>
    <w:rsid w:val="00674400"/>
    <w:rsid w:val="00674648"/>
    <w:rsid w:val="006746B6"/>
    <w:rsid w:val="00674946"/>
    <w:rsid w:val="0067496A"/>
    <w:rsid w:val="006749F6"/>
    <w:rsid w:val="00674A53"/>
    <w:rsid w:val="00674A8C"/>
    <w:rsid w:val="00674C81"/>
    <w:rsid w:val="00674C92"/>
    <w:rsid w:val="00675059"/>
    <w:rsid w:val="006750B9"/>
    <w:rsid w:val="006750D2"/>
    <w:rsid w:val="00675198"/>
    <w:rsid w:val="00675371"/>
    <w:rsid w:val="0067543F"/>
    <w:rsid w:val="006754DD"/>
    <w:rsid w:val="00675532"/>
    <w:rsid w:val="006755C2"/>
    <w:rsid w:val="0067577C"/>
    <w:rsid w:val="00675A39"/>
    <w:rsid w:val="00675E10"/>
    <w:rsid w:val="00675E5E"/>
    <w:rsid w:val="00676005"/>
    <w:rsid w:val="006760F4"/>
    <w:rsid w:val="00676228"/>
    <w:rsid w:val="0067633A"/>
    <w:rsid w:val="00676459"/>
    <w:rsid w:val="00676730"/>
    <w:rsid w:val="00676A0C"/>
    <w:rsid w:val="00676A65"/>
    <w:rsid w:val="00676AD0"/>
    <w:rsid w:val="00676BDD"/>
    <w:rsid w:val="00676C8F"/>
    <w:rsid w:val="00676DD6"/>
    <w:rsid w:val="0067711B"/>
    <w:rsid w:val="00677134"/>
    <w:rsid w:val="006771F9"/>
    <w:rsid w:val="006773C3"/>
    <w:rsid w:val="0067740E"/>
    <w:rsid w:val="00677538"/>
    <w:rsid w:val="006775F5"/>
    <w:rsid w:val="00677650"/>
    <w:rsid w:val="00677795"/>
    <w:rsid w:val="00677946"/>
    <w:rsid w:val="0068019D"/>
    <w:rsid w:val="00680309"/>
    <w:rsid w:val="00680327"/>
    <w:rsid w:val="00680416"/>
    <w:rsid w:val="00680474"/>
    <w:rsid w:val="00680521"/>
    <w:rsid w:val="0068070E"/>
    <w:rsid w:val="006807ED"/>
    <w:rsid w:val="00680889"/>
    <w:rsid w:val="00680AB5"/>
    <w:rsid w:val="00680D5E"/>
    <w:rsid w:val="00680E08"/>
    <w:rsid w:val="00680F90"/>
    <w:rsid w:val="00680FC6"/>
    <w:rsid w:val="00681475"/>
    <w:rsid w:val="0068148C"/>
    <w:rsid w:val="00681513"/>
    <w:rsid w:val="0068179A"/>
    <w:rsid w:val="006817B6"/>
    <w:rsid w:val="006818AD"/>
    <w:rsid w:val="006818AE"/>
    <w:rsid w:val="0068194B"/>
    <w:rsid w:val="00681998"/>
    <w:rsid w:val="006819DE"/>
    <w:rsid w:val="00681AD4"/>
    <w:rsid w:val="00681BDA"/>
    <w:rsid w:val="00681D55"/>
    <w:rsid w:val="00681DE7"/>
    <w:rsid w:val="00681F1B"/>
    <w:rsid w:val="00681F1E"/>
    <w:rsid w:val="00681FA8"/>
    <w:rsid w:val="0068208E"/>
    <w:rsid w:val="006820E8"/>
    <w:rsid w:val="006820F8"/>
    <w:rsid w:val="00682119"/>
    <w:rsid w:val="0068216C"/>
    <w:rsid w:val="006821F7"/>
    <w:rsid w:val="00682352"/>
    <w:rsid w:val="006824C5"/>
    <w:rsid w:val="0068262A"/>
    <w:rsid w:val="006826FD"/>
    <w:rsid w:val="00682747"/>
    <w:rsid w:val="00682922"/>
    <w:rsid w:val="00682A38"/>
    <w:rsid w:val="00682BCD"/>
    <w:rsid w:val="00682C0A"/>
    <w:rsid w:val="00682DF2"/>
    <w:rsid w:val="00682F9D"/>
    <w:rsid w:val="00683065"/>
    <w:rsid w:val="00683081"/>
    <w:rsid w:val="0068316D"/>
    <w:rsid w:val="00683232"/>
    <w:rsid w:val="006832C3"/>
    <w:rsid w:val="00683302"/>
    <w:rsid w:val="0068351E"/>
    <w:rsid w:val="00683669"/>
    <w:rsid w:val="00683887"/>
    <w:rsid w:val="0068399D"/>
    <w:rsid w:val="00683B87"/>
    <w:rsid w:val="00683BC2"/>
    <w:rsid w:val="00683CD2"/>
    <w:rsid w:val="00683D06"/>
    <w:rsid w:val="00683DE1"/>
    <w:rsid w:val="00683FD4"/>
    <w:rsid w:val="0068400E"/>
    <w:rsid w:val="00684142"/>
    <w:rsid w:val="0068424E"/>
    <w:rsid w:val="00684285"/>
    <w:rsid w:val="006843C6"/>
    <w:rsid w:val="00684427"/>
    <w:rsid w:val="00684700"/>
    <w:rsid w:val="00684800"/>
    <w:rsid w:val="00684A01"/>
    <w:rsid w:val="00684B02"/>
    <w:rsid w:val="00684B20"/>
    <w:rsid w:val="00684D22"/>
    <w:rsid w:val="00684F1F"/>
    <w:rsid w:val="00684F84"/>
    <w:rsid w:val="006850C0"/>
    <w:rsid w:val="0068521D"/>
    <w:rsid w:val="006852D2"/>
    <w:rsid w:val="0068537C"/>
    <w:rsid w:val="00685451"/>
    <w:rsid w:val="0068547A"/>
    <w:rsid w:val="006855FF"/>
    <w:rsid w:val="00685699"/>
    <w:rsid w:val="006857F1"/>
    <w:rsid w:val="006858FE"/>
    <w:rsid w:val="00685C20"/>
    <w:rsid w:val="00685E69"/>
    <w:rsid w:val="00685FB6"/>
    <w:rsid w:val="0068600E"/>
    <w:rsid w:val="006860FC"/>
    <w:rsid w:val="0068617A"/>
    <w:rsid w:val="00686508"/>
    <w:rsid w:val="006869BC"/>
    <w:rsid w:val="006869FE"/>
    <w:rsid w:val="00686A52"/>
    <w:rsid w:val="00686BFD"/>
    <w:rsid w:val="00686D08"/>
    <w:rsid w:val="00686D14"/>
    <w:rsid w:val="00686E01"/>
    <w:rsid w:val="00686ECF"/>
    <w:rsid w:val="00686FD7"/>
    <w:rsid w:val="00686FE9"/>
    <w:rsid w:val="006871F6"/>
    <w:rsid w:val="006874A4"/>
    <w:rsid w:val="006875AD"/>
    <w:rsid w:val="006875B1"/>
    <w:rsid w:val="006879CB"/>
    <w:rsid w:val="00687A58"/>
    <w:rsid w:val="00687A81"/>
    <w:rsid w:val="00687BB3"/>
    <w:rsid w:val="00687C6D"/>
    <w:rsid w:val="00687D0B"/>
    <w:rsid w:val="00690222"/>
    <w:rsid w:val="00690238"/>
    <w:rsid w:val="006902E4"/>
    <w:rsid w:val="0069036E"/>
    <w:rsid w:val="00690837"/>
    <w:rsid w:val="006909A3"/>
    <w:rsid w:val="006909BC"/>
    <w:rsid w:val="00690BC0"/>
    <w:rsid w:val="00690E85"/>
    <w:rsid w:val="00690FD0"/>
    <w:rsid w:val="0069101E"/>
    <w:rsid w:val="00691089"/>
    <w:rsid w:val="00691376"/>
    <w:rsid w:val="0069163E"/>
    <w:rsid w:val="00691802"/>
    <w:rsid w:val="00691947"/>
    <w:rsid w:val="00691AC2"/>
    <w:rsid w:val="00691D77"/>
    <w:rsid w:val="00691EA4"/>
    <w:rsid w:val="00691EFD"/>
    <w:rsid w:val="00691F14"/>
    <w:rsid w:val="006922D4"/>
    <w:rsid w:val="006924C2"/>
    <w:rsid w:val="0069273D"/>
    <w:rsid w:val="00692791"/>
    <w:rsid w:val="00692865"/>
    <w:rsid w:val="006928BC"/>
    <w:rsid w:val="00692A4F"/>
    <w:rsid w:val="00692CB2"/>
    <w:rsid w:val="00692E61"/>
    <w:rsid w:val="00692EA4"/>
    <w:rsid w:val="006930DA"/>
    <w:rsid w:val="00693184"/>
    <w:rsid w:val="006931D5"/>
    <w:rsid w:val="0069334A"/>
    <w:rsid w:val="0069350D"/>
    <w:rsid w:val="006935CF"/>
    <w:rsid w:val="006936F2"/>
    <w:rsid w:val="0069371B"/>
    <w:rsid w:val="0069380C"/>
    <w:rsid w:val="006939B7"/>
    <w:rsid w:val="006939C8"/>
    <w:rsid w:val="006939EE"/>
    <w:rsid w:val="00693AA4"/>
    <w:rsid w:val="00693AE1"/>
    <w:rsid w:val="00693BA3"/>
    <w:rsid w:val="00693BB5"/>
    <w:rsid w:val="00693DC1"/>
    <w:rsid w:val="0069419C"/>
    <w:rsid w:val="006942DC"/>
    <w:rsid w:val="00694371"/>
    <w:rsid w:val="00694586"/>
    <w:rsid w:val="006945A5"/>
    <w:rsid w:val="006946AA"/>
    <w:rsid w:val="00694853"/>
    <w:rsid w:val="0069485A"/>
    <w:rsid w:val="00694A37"/>
    <w:rsid w:val="00694B86"/>
    <w:rsid w:val="00694BEB"/>
    <w:rsid w:val="00694C4C"/>
    <w:rsid w:val="00694D13"/>
    <w:rsid w:val="00694E3A"/>
    <w:rsid w:val="00694E57"/>
    <w:rsid w:val="00694F55"/>
    <w:rsid w:val="00695041"/>
    <w:rsid w:val="006950DF"/>
    <w:rsid w:val="00695146"/>
    <w:rsid w:val="00695295"/>
    <w:rsid w:val="00695338"/>
    <w:rsid w:val="0069534F"/>
    <w:rsid w:val="006954B3"/>
    <w:rsid w:val="00695917"/>
    <w:rsid w:val="00695B28"/>
    <w:rsid w:val="00695BFA"/>
    <w:rsid w:val="00695CA5"/>
    <w:rsid w:val="00695CA7"/>
    <w:rsid w:val="00695F8D"/>
    <w:rsid w:val="0069604E"/>
    <w:rsid w:val="006960EB"/>
    <w:rsid w:val="00696113"/>
    <w:rsid w:val="00696139"/>
    <w:rsid w:val="00696145"/>
    <w:rsid w:val="006963F6"/>
    <w:rsid w:val="00696504"/>
    <w:rsid w:val="006967F1"/>
    <w:rsid w:val="006968F6"/>
    <w:rsid w:val="006969C8"/>
    <w:rsid w:val="00696A76"/>
    <w:rsid w:val="00696B71"/>
    <w:rsid w:val="00696BCA"/>
    <w:rsid w:val="00696C40"/>
    <w:rsid w:val="00696CA4"/>
    <w:rsid w:val="00696E32"/>
    <w:rsid w:val="00696F68"/>
    <w:rsid w:val="00697137"/>
    <w:rsid w:val="0069714F"/>
    <w:rsid w:val="006971E7"/>
    <w:rsid w:val="00697416"/>
    <w:rsid w:val="006974BF"/>
    <w:rsid w:val="006975FD"/>
    <w:rsid w:val="006976C8"/>
    <w:rsid w:val="006976CA"/>
    <w:rsid w:val="0069781D"/>
    <w:rsid w:val="00697B8F"/>
    <w:rsid w:val="00697BE5"/>
    <w:rsid w:val="00697BF3"/>
    <w:rsid w:val="00697BF4"/>
    <w:rsid w:val="00697CE5"/>
    <w:rsid w:val="00697EB7"/>
    <w:rsid w:val="006A00AE"/>
    <w:rsid w:val="006A00F9"/>
    <w:rsid w:val="006A01E7"/>
    <w:rsid w:val="006A0258"/>
    <w:rsid w:val="006A02F0"/>
    <w:rsid w:val="006A0429"/>
    <w:rsid w:val="006A061C"/>
    <w:rsid w:val="006A078D"/>
    <w:rsid w:val="006A0894"/>
    <w:rsid w:val="006A0916"/>
    <w:rsid w:val="006A0965"/>
    <w:rsid w:val="006A0981"/>
    <w:rsid w:val="006A09F6"/>
    <w:rsid w:val="006A0BF1"/>
    <w:rsid w:val="006A0D12"/>
    <w:rsid w:val="006A0FC0"/>
    <w:rsid w:val="006A1128"/>
    <w:rsid w:val="006A118F"/>
    <w:rsid w:val="006A1296"/>
    <w:rsid w:val="006A1327"/>
    <w:rsid w:val="006A14F8"/>
    <w:rsid w:val="006A1536"/>
    <w:rsid w:val="006A170F"/>
    <w:rsid w:val="006A182F"/>
    <w:rsid w:val="006A193F"/>
    <w:rsid w:val="006A19E4"/>
    <w:rsid w:val="006A1DAA"/>
    <w:rsid w:val="006A22DF"/>
    <w:rsid w:val="006A242F"/>
    <w:rsid w:val="006A2444"/>
    <w:rsid w:val="006A2576"/>
    <w:rsid w:val="006A25C1"/>
    <w:rsid w:val="006A27DF"/>
    <w:rsid w:val="006A292E"/>
    <w:rsid w:val="006A29F1"/>
    <w:rsid w:val="006A2B3E"/>
    <w:rsid w:val="006A3212"/>
    <w:rsid w:val="006A33D3"/>
    <w:rsid w:val="006A3567"/>
    <w:rsid w:val="006A360A"/>
    <w:rsid w:val="006A363D"/>
    <w:rsid w:val="006A3BA8"/>
    <w:rsid w:val="006A3BE1"/>
    <w:rsid w:val="006A3C22"/>
    <w:rsid w:val="006A3D49"/>
    <w:rsid w:val="006A3E14"/>
    <w:rsid w:val="006A3F1A"/>
    <w:rsid w:val="006A4201"/>
    <w:rsid w:val="006A42DB"/>
    <w:rsid w:val="006A4407"/>
    <w:rsid w:val="006A4434"/>
    <w:rsid w:val="006A4652"/>
    <w:rsid w:val="006A469D"/>
    <w:rsid w:val="006A46C5"/>
    <w:rsid w:val="006A4C59"/>
    <w:rsid w:val="006A4D12"/>
    <w:rsid w:val="006A4D1E"/>
    <w:rsid w:val="006A4D89"/>
    <w:rsid w:val="006A4E1A"/>
    <w:rsid w:val="006A4E9C"/>
    <w:rsid w:val="006A5038"/>
    <w:rsid w:val="006A5228"/>
    <w:rsid w:val="006A5265"/>
    <w:rsid w:val="006A551A"/>
    <w:rsid w:val="006A565A"/>
    <w:rsid w:val="006A5893"/>
    <w:rsid w:val="006A5929"/>
    <w:rsid w:val="006A594E"/>
    <w:rsid w:val="006A5B42"/>
    <w:rsid w:val="006A5C5A"/>
    <w:rsid w:val="006A5CA4"/>
    <w:rsid w:val="006A5CD5"/>
    <w:rsid w:val="006A6162"/>
    <w:rsid w:val="006A6331"/>
    <w:rsid w:val="006A6448"/>
    <w:rsid w:val="006A6694"/>
    <w:rsid w:val="006A6727"/>
    <w:rsid w:val="006A6822"/>
    <w:rsid w:val="006A6B0F"/>
    <w:rsid w:val="006A6BA9"/>
    <w:rsid w:val="006A6E80"/>
    <w:rsid w:val="006A6EDD"/>
    <w:rsid w:val="006A70AD"/>
    <w:rsid w:val="006A7165"/>
    <w:rsid w:val="006A71FC"/>
    <w:rsid w:val="006A722A"/>
    <w:rsid w:val="006A758D"/>
    <w:rsid w:val="006A75DC"/>
    <w:rsid w:val="006A7656"/>
    <w:rsid w:val="006A78FB"/>
    <w:rsid w:val="006A7909"/>
    <w:rsid w:val="006A7970"/>
    <w:rsid w:val="006A798E"/>
    <w:rsid w:val="006A7A6C"/>
    <w:rsid w:val="006A7BAC"/>
    <w:rsid w:val="006A7C25"/>
    <w:rsid w:val="006A7D47"/>
    <w:rsid w:val="006A7DBB"/>
    <w:rsid w:val="006A7DD4"/>
    <w:rsid w:val="006A7DFA"/>
    <w:rsid w:val="006A7E81"/>
    <w:rsid w:val="006A7EBC"/>
    <w:rsid w:val="006B02F8"/>
    <w:rsid w:val="006B043C"/>
    <w:rsid w:val="006B04E7"/>
    <w:rsid w:val="006B052D"/>
    <w:rsid w:val="006B05BC"/>
    <w:rsid w:val="006B071D"/>
    <w:rsid w:val="006B0825"/>
    <w:rsid w:val="006B0B62"/>
    <w:rsid w:val="006B0BE6"/>
    <w:rsid w:val="006B0D26"/>
    <w:rsid w:val="006B0D7D"/>
    <w:rsid w:val="006B0DC5"/>
    <w:rsid w:val="006B0E13"/>
    <w:rsid w:val="006B0E3C"/>
    <w:rsid w:val="006B0E73"/>
    <w:rsid w:val="006B0EBB"/>
    <w:rsid w:val="006B1137"/>
    <w:rsid w:val="006B13B1"/>
    <w:rsid w:val="006B13B7"/>
    <w:rsid w:val="006B142C"/>
    <w:rsid w:val="006B1735"/>
    <w:rsid w:val="006B1737"/>
    <w:rsid w:val="006B1770"/>
    <w:rsid w:val="006B18BD"/>
    <w:rsid w:val="006B1B17"/>
    <w:rsid w:val="006B1E1C"/>
    <w:rsid w:val="006B1EF3"/>
    <w:rsid w:val="006B2149"/>
    <w:rsid w:val="006B21F6"/>
    <w:rsid w:val="006B23F3"/>
    <w:rsid w:val="006B251B"/>
    <w:rsid w:val="006B25DA"/>
    <w:rsid w:val="006B263B"/>
    <w:rsid w:val="006B2788"/>
    <w:rsid w:val="006B29ED"/>
    <w:rsid w:val="006B2A44"/>
    <w:rsid w:val="006B2C40"/>
    <w:rsid w:val="006B2CD5"/>
    <w:rsid w:val="006B3272"/>
    <w:rsid w:val="006B3498"/>
    <w:rsid w:val="006B350F"/>
    <w:rsid w:val="006B3586"/>
    <w:rsid w:val="006B35DC"/>
    <w:rsid w:val="006B375E"/>
    <w:rsid w:val="006B38C9"/>
    <w:rsid w:val="006B3B9D"/>
    <w:rsid w:val="006B3C40"/>
    <w:rsid w:val="006B3D28"/>
    <w:rsid w:val="006B3F37"/>
    <w:rsid w:val="006B4130"/>
    <w:rsid w:val="006B41C6"/>
    <w:rsid w:val="006B43E7"/>
    <w:rsid w:val="006B44B8"/>
    <w:rsid w:val="006B45BD"/>
    <w:rsid w:val="006B4653"/>
    <w:rsid w:val="006B476D"/>
    <w:rsid w:val="006B47E4"/>
    <w:rsid w:val="006B483A"/>
    <w:rsid w:val="006B4946"/>
    <w:rsid w:val="006B49CE"/>
    <w:rsid w:val="006B4A5A"/>
    <w:rsid w:val="006B4F6E"/>
    <w:rsid w:val="006B5082"/>
    <w:rsid w:val="006B50A5"/>
    <w:rsid w:val="006B5367"/>
    <w:rsid w:val="006B54EA"/>
    <w:rsid w:val="006B55B5"/>
    <w:rsid w:val="006B56DB"/>
    <w:rsid w:val="006B5718"/>
    <w:rsid w:val="006B57D2"/>
    <w:rsid w:val="006B58DB"/>
    <w:rsid w:val="006B5A2C"/>
    <w:rsid w:val="006B5D07"/>
    <w:rsid w:val="006B5EC2"/>
    <w:rsid w:val="006B5F2A"/>
    <w:rsid w:val="006B5F7C"/>
    <w:rsid w:val="006B6038"/>
    <w:rsid w:val="006B6215"/>
    <w:rsid w:val="006B62D1"/>
    <w:rsid w:val="006B630D"/>
    <w:rsid w:val="006B64DF"/>
    <w:rsid w:val="006B6A6D"/>
    <w:rsid w:val="006B6AA1"/>
    <w:rsid w:val="006B6AB9"/>
    <w:rsid w:val="006B6CD9"/>
    <w:rsid w:val="006B6D9D"/>
    <w:rsid w:val="006B6E60"/>
    <w:rsid w:val="006B6EAE"/>
    <w:rsid w:val="006B6F06"/>
    <w:rsid w:val="006B717D"/>
    <w:rsid w:val="006B726B"/>
    <w:rsid w:val="006B7374"/>
    <w:rsid w:val="006B742B"/>
    <w:rsid w:val="006B7590"/>
    <w:rsid w:val="006B78D7"/>
    <w:rsid w:val="006B7A90"/>
    <w:rsid w:val="006B7A95"/>
    <w:rsid w:val="006B7C0F"/>
    <w:rsid w:val="006B7CC2"/>
    <w:rsid w:val="006B7DDE"/>
    <w:rsid w:val="006B7E89"/>
    <w:rsid w:val="006B7E96"/>
    <w:rsid w:val="006C0384"/>
    <w:rsid w:val="006C048D"/>
    <w:rsid w:val="006C05FC"/>
    <w:rsid w:val="006C06E2"/>
    <w:rsid w:val="006C074C"/>
    <w:rsid w:val="006C082E"/>
    <w:rsid w:val="006C084A"/>
    <w:rsid w:val="006C085F"/>
    <w:rsid w:val="006C0871"/>
    <w:rsid w:val="006C0885"/>
    <w:rsid w:val="006C09E9"/>
    <w:rsid w:val="006C0AD8"/>
    <w:rsid w:val="006C0B30"/>
    <w:rsid w:val="006C0D03"/>
    <w:rsid w:val="006C11F7"/>
    <w:rsid w:val="006C1397"/>
    <w:rsid w:val="006C1431"/>
    <w:rsid w:val="006C145A"/>
    <w:rsid w:val="006C14CF"/>
    <w:rsid w:val="006C1571"/>
    <w:rsid w:val="006C15F4"/>
    <w:rsid w:val="006C1668"/>
    <w:rsid w:val="006C1675"/>
    <w:rsid w:val="006C18C8"/>
    <w:rsid w:val="006C1A38"/>
    <w:rsid w:val="006C1DEE"/>
    <w:rsid w:val="006C1DFA"/>
    <w:rsid w:val="006C2010"/>
    <w:rsid w:val="006C209B"/>
    <w:rsid w:val="006C22C4"/>
    <w:rsid w:val="006C22CC"/>
    <w:rsid w:val="006C230F"/>
    <w:rsid w:val="006C2408"/>
    <w:rsid w:val="006C2421"/>
    <w:rsid w:val="006C2707"/>
    <w:rsid w:val="006C2936"/>
    <w:rsid w:val="006C2AD9"/>
    <w:rsid w:val="006C2BD5"/>
    <w:rsid w:val="006C2BDB"/>
    <w:rsid w:val="006C2E82"/>
    <w:rsid w:val="006C3037"/>
    <w:rsid w:val="006C306C"/>
    <w:rsid w:val="006C3111"/>
    <w:rsid w:val="006C35AB"/>
    <w:rsid w:val="006C36AB"/>
    <w:rsid w:val="006C371E"/>
    <w:rsid w:val="006C374D"/>
    <w:rsid w:val="006C39B1"/>
    <w:rsid w:val="006C39C4"/>
    <w:rsid w:val="006C3A69"/>
    <w:rsid w:val="006C3AD9"/>
    <w:rsid w:val="006C3CFA"/>
    <w:rsid w:val="006C3DBB"/>
    <w:rsid w:val="006C42CF"/>
    <w:rsid w:val="006C4418"/>
    <w:rsid w:val="006C485D"/>
    <w:rsid w:val="006C4953"/>
    <w:rsid w:val="006C4ABF"/>
    <w:rsid w:val="006C4BB8"/>
    <w:rsid w:val="006C4DF1"/>
    <w:rsid w:val="006C4E38"/>
    <w:rsid w:val="006C4EEA"/>
    <w:rsid w:val="006C5025"/>
    <w:rsid w:val="006C5083"/>
    <w:rsid w:val="006C5144"/>
    <w:rsid w:val="006C51CF"/>
    <w:rsid w:val="006C5806"/>
    <w:rsid w:val="006C586F"/>
    <w:rsid w:val="006C59AA"/>
    <w:rsid w:val="006C5AE5"/>
    <w:rsid w:val="006C5CA7"/>
    <w:rsid w:val="006C5D12"/>
    <w:rsid w:val="006C5E36"/>
    <w:rsid w:val="006C5E91"/>
    <w:rsid w:val="006C5F2B"/>
    <w:rsid w:val="006C5FA3"/>
    <w:rsid w:val="006C6007"/>
    <w:rsid w:val="006C601A"/>
    <w:rsid w:val="006C606A"/>
    <w:rsid w:val="006C6127"/>
    <w:rsid w:val="006C63B1"/>
    <w:rsid w:val="006C6419"/>
    <w:rsid w:val="006C64A8"/>
    <w:rsid w:val="006C6C20"/>
    <w:rsid w:val="006C6CC4"/>
    <w:rsid w:val="006C6E87"/>
    <w:rsid w:val="006C6E9B"/>
    <w:rsid w:val="006C7280"/>
    <w:rsid w:val="006C7359"/>
    <w:rsid w:val="006C75E3"/>
    <w:rsid w:val="006C763D"/>
    <w:rsid w:val="006C76A6"/>
    <w:rsid w:val="006C77F6"/>
    <w:rsid w:val="006C78B2"/>
    <w:rsid w:val="006C7ABC"/>
    <w:rsid w:val="006C7AEF"/>
    <w:rsid w:val="006C7B26"/>
    <w:rsid w:val="006C7D6B"/>
    <w:rsid w:val="006C7E3B"/>
    <w:rsid w:val="006C7E47"/>
    <w:rsid w:val="006C7F17"/>
    <w:rsid w:val="006D0083"/>
    <w:rsid w:val="006D011C"/>
    <w:rsid w:val="006D012F"/>
    <w:rsid w:val="006D01CB"/>
    <w:rsid w:val="006D0308"/>
    <w:rsid w:val="006D058B"/>
    <w:rsid w:val="006D0699"/>
    <w:rsid w:val="006D08C9"/>
    <w:rsid w:val="006D0941"/>
    <w:rsid w:val="006D09A1"/>
    <w:rsid w:val="006D0B5E"/>
    <w:rsid w:val="006D0C29"/>
    <w:rsid w:val="006D0CE0"/>
    <w:rsid w:val="006D0FCE"/>
    <w:rsid w:val="006D0FE0"/>
    <w:rsid w:val="006D1156"/>
    <w:rsid w:val="006D1287"/>
    <w:rsid w:val="006D149B"/>
    <w:rsid w:val="006D1543"/>
    <w:rsid w:val="006D169D"/>
    <w:rsid w:val="006D16B4"/>
    <w:rsid w:val="006D19FD"/>
    <w:rsid w:val="006D1B50"/>
    <w:rsid w:val="006D1B68"/>
    <w:rsid w:val="006D1C25"/>
    <w:rsid w:val="006D1C3B"/>
    <w:rsid w:val="006D1CFD"/>
    <w:rsid w:val="006D1D6B"/>
    <w:rsid w:val="006D2045"/>
    <w:rsid w:val="006D234B"/>
    <w:rsid w:val="006D236D"/>
    <w:rsid w:val="006D24D4"/>
    <w:rsid w:val="006D255B"/>
    <w:rsid w:val="006D260E"/>
    <w:rsid w:val="006D267B"/>
    <w:rsid w:val="006D26AF"/>
    <w:rsid w:val="006D2845"/>
    <w:rsid w:val="006D2991"/>
    <w:rsid w:val="006D2B27"/>
    <w:rsid w:val="006D2C11"/>
    <w:rsid w:val="006D2C8F"/>
    <w:rsid w:val="006D2E4F"/>
    <w:rsid w:val="006D3027"/>
    <w:rsid w:val="006D3233"/>
    <w:rsid w:val="006D3487"/>
    <w:rsid w:val="006D3704"/>
    <w:rsid w:val="006D3776"/>
    <w:rsid w:val="006D39AA"/>
    <w:rsid w:val="006D3BA0"/>
    <w:rsid w:val="006D3BC0"/>
    <w:rsid w:val="006D3BD9"/>
    <w:rsid w:val="006D3E02"/>
    <w:rsid w:val="006D3F2C"/>
    <w:rsid w:val="006D40CD"/>
    <w:rsid w:val="006D4106"/>
    <w:rsid w:val="006D42D0"/>
    <w:rsid w:val="006D43FA"/>
    <w:rsid w:val="006D441E"/>
    <w:rsid w:val="006D4442"/>
    <w:rsid w:val="006D44A0"/>
    <w:rsid w:val="006D4704"/>
    <w:rsid w:val="006D4849"/>
    <w:rsid w:val="006D4980"/>
    <w:rsid w:val="006D4A00"/>
    <w:rsid w:val="006D4ABC"/>
    <w:rsid w:val="006D4ACE"/>
    <w:rsid w:val="006D4CD1"/>
    <w:rsid w:val="006D4D14"/>
    <w:rsid w:val="006D4F9F"/>
    <w:rsid w:val="006D4FEF"/>
    <w:rsid w:val="006D5016"/>
    <w:rsid w:val="006D5183"/>
    <w:rsid w:val="006D5543"/>
    <w:rsid w:val="006D5716"/>
    <w:rsid w:val="006D5858"/>
    <w:rsid w:val="006D5876"/>
    <w:rsid w:val="006D5BD3"/>
    <w:rsid w:val="006D5F0E"/>
    <w:rsid w:val="006D6049"/>
    <w:rsid w:val="006D6230"/>
    <w:rsid w:val="006D624A"/>
    <w:rsid w:val="006D62CF"/>
    <w:rsid w:val="006D642B"/>
    <w:rsid w:val="006D65E2"/>
    <w:rsid w:val="006D664E"/>
    <w:rsid w:val="006D6AB6"/>
    <w:rsid w:val="006D6B0D"/>
    <w:rsid w:val="006D6B5B"/>
    <w:rsid w:val="006D6DF5"/>
    <w:rsid w:val="006D6EB9"/>
    <w:rsid w:val="006D7024"/>
    <w:rsid w:val="006D7199"/>
    <w:rsid w:val="006D7266"/>
    <w:rsid w:val="006D727A"/>
    <w:rsid w:val="006D735C"/>
    <w:rsid w:val="006D7367"/>
    <w:rsid w:val="006D73C6"/>
    <w:rsid w:val="006D7493"/>
    <w:rsid w:val="006D7713"/>
    <w:rsid w:val="006D792F"/>
    <w:rsid w:val="006D7AEA"/>
    <w:rsid w:val="006D7B17"/>
    <w:rsid w:val="006D7B85"/>
    <w:rsid w:val="006D7C2F"/>
    <w:rsid w:val="006D7F9D"/>
    <w:rsid w:val="006E01EE"/>
    <w:rsid w:val="006E01F9"/>
    <w:rsid w:val="006E0269"/>
    <w:rsid w:val="006E06A6"/>
    <w:rsid w:val="006E07A7"/>
    <w:rsid w:val="006E0A1A"/>
    <w:rsid w:val="006E0C6B"/>
    <w:rsid w:val="006E0D0A"/>
    <w:rsid w:val="006E0F08"/>
    <w:rsid w:val="006E0F63"/>
    <w:rsid w:val="006E0F9E"/>
    <w:rsid w:val="006E114A"/>
    <w:rsid w:val="006E12B4"/>
    <w:rsid w:val="006E1501"/>
    <w:rsid w:val="006E1544"/>
    <w:rsid w:val="006E1983"/>
    <w:rsid w:val="006E19E2"/>
    <w:rsid w:val="006E1AF4"/>
    <w:rsid w:val="006E1B3B"/>
    <w:rsid w:val="006E1EC0"/>
    <w:rsid w:val="006E1EF5"/>
    <w:rsid w:val="006E2582"/>
    <w:rsid w:val="006E25CF"/>
    <w:rsid w:val="006E2653"/>
    <w:rsid w:val="006E26D2"/>
    <w:rsid w:val="006E26F2"/>
    <w:rsid w:val="006E2929"/>
    <w:rsid w:val="006E296D"/>
    <w:rsid w:val="006E297D"/>
    <w:rsid w:val="006E2986"/>
    <w:rsid w:val="006E2AE1"/>
    <w:rsid w:val="006E2B38"/>
    <w:rsid w:val="006E2B53"/>
    <w:rsid w:val="006E2BD7"/>
    <w:rsid w:val="006E2C5C"/>
    <w:rsid w:val="006E2C5D"/>
    <w:rsid w:val="006E2C91"/>
    <w:rsid w:val="006E2D3C"/>
    <w:rsid w:val="006E2D96"/>
    <w:rsid w:val="006E2E17"/>
    <w:rsid w:val="006E2E9E"/>
    <w:rsid w:val="006E2F19"/>
    <w:rsid w:val="006E305A"/>
    <w:rsid w:val="006E308B"/>
    <w:rsid w:val="006E31CB"/>
    <w:rsid w:val="006E33A1"/>
    <w:rsid w:val="006E33B5"/>
    <w:rsid w:val="006E349D"/>
    <w:rsid w:val="006E353F"/>
    <w:rsid w:val="006E35F7"/>
    <w:rsid w:val="006E3658"/>
    <w:rsid w:val="006E3A41"/>
    <w:rsid w:val="006E3A77"/>
    <w:rsid w:val="006E3A96"/>
    <w:rsid w:val="006E3B7C"/>
    <w:rsid w:val="006E3BC0"/>
    <w:rsid w:val="006E3BE7"/>
    <w:rsid w:val="006E3C29"/>
    <w:rsid w:val="006E3CDF"/>
    <w:rsid w:val="006E3E02"/>
    <w:rsid w:val="006E3F25"/>
    <w:rsid w:val="006E403A"/>
    <w:rsid w:val="006E40C2"/>
    <w:rsid w:val="006E414B"/>
    <w:rsid w:val="006E441A"/>
    <w:rsid w:val="006E47E3"/>
    <w:rsid w:val="006E4915"/>
    <w:rsid w:val="006E492F"/>
    <w:rsid w:val="006E4C98"/>
    <w:rsid w:val="006E4CCB"/>
    <w:rsid w:val="006E522F"/>
    <w:rsid w:val="006E52C2"/>
    <w:rsid w:val="006E54B6"/>
    <w:rsid w:val="006E5996"/>
    <w:rsid w:val="006E5BD6"/>
    <w:rsid w:val="006E5C03"/>
    <w:rsid w:val="006E5C4D"/>
    <w:rsid w:val="006E5CD8"/>
    <w:rsid w:val="006E5D21"/>
    <w:rsid w:val="006E5E0E"/>
    <w:rsid w:val="006E5F7D"/>
    <w:rsid w:val="006E6022"/>
    <w:rsid w:val="006E64AA"/>
    <w:rsid w:val="006E651B"/>
    <w:rsid w:val="006E65B3"/>
    <w:rsid w:val="006E6671"/>
    <w:rsid w:val="006E69E3"/>
    <w:rsid w:val="006E6A06"/>
    <w:rsid w:val="006E6A51"/>
    <w:rsid w:val="006E6BA4"/>
    <w:rsid w:val="006E6BE2"/>
    <w:rsid w:val="006E6C7F"/>
    <w:rsid w:val="006E6F51"/>
    <w:rsid w:val="006E6FF3"/>
    <w:rsid w:val="006E73A1"/>
    <w:rsid w:val="006E747B"/>
    <w:rsid w:val="006E7506"/>
    <w:rsid w:val="006E76FE"/>
    <w:rsid w:val="006E77FE"/>
    <w:rsid w:val="006E7801"/>
    <w:rsid w:val="006E79C4"/>
    <w:rsid w:val="006E7A7E"/>
    <w:rsid w:val="006E7BB6"/>
    <w:rsid w:val="006E7D33"/>
    <w:rsid w:val="006E7D3E"/>
    <w:rsid w:val="006E7D88"/>
    <w:rsid w:val="006E7DB8"/>
    <w:rsid w:val="006E7E1E"/>
    <w:rsid w:val="006E7E90"/>
    <w:rsid w:val="006E7FB7"/>
    <w:rsid w:val="006F0297"/>
    <w:rsid w:val="006F039A"/>
    <w:rsid w:val="006F04D6"/>
    <w:rsid w:val="006F078B"/>
    <w:rsid w:val="006F07E2"/>
    <w:rsid w:val="006F09C7"/>
    <w:rsid w:val="006F0C58"/>
    <w:rsid w:val="006F0F5A"/>
    <w:rsid w:val="006F118C"/>
    <w:rsid w:val="006F1458"/>
    <w:rsid w:val="006F14F9"/>
    <w:rsid w:val="006F15B3"/>
    <w:rsid w:val="006F173E"/>
    <w:rsid w:val="006F17A2"/>
    <w:rsid w:val="006F17E3"/>
    <w:rsid w:val="006F1891"/>
    <w:rsid w:val="006F18E4"/>
    <w:rsid w:val="006F1DD1"/>
    <w:rsid w:val="006F1DD2"/>
    <w:rsid w:val="006F1E89"/>
    <w:rsid w:val="006F1EA0"/>
    <w:rsid w:val="006F1FFF"/>
    <w:rsid w:val="006F21FB"/>
    <w:rsid w:val="006F2556"/>
    <w:rsid w:val="006F2562"/>
    <w:rsid w:val="006F2794"/>
    <w:rsid w:val="006F27F7"/>
    <w:rsid w:val="006F28EE"/>
    <w:rsid w:val="006F29F3"/>
    <w:rsid w:val="006F2A0A"/>
    <w:rsid w:val="006F2A79"/>
    <w:rsid w:val="006F2AEE"/>
    <w:rsid w:val="006F2B39"/>
    <w:rsid w:val="006F2C16"/>
    <w:rsid w:val="006F2D6B"/>
    <w:rsid w:val="006F2DAE"/>
    <w:rsid w:val="006F2DCD"/>
    <w:rsid w:val="006F2FEB"/>
    <w:rsid w:val="006F3020"/>
    <w:rsid w:val="006F320A"/>
    <w:rsid w:val="006F321A"/>
    <w:rsid w:val="006F338A"/>
    <w:rsid w:val="006F33BC"/>
    <w:rsid w:val="006F33DF"/>
    <w:rsid w:val="006F340B"/>
    <w:rsid w:val="006F34F8"/>
    <w:rsid w:val="006F35A3"/>
    <w:rsid w:val="006F35B0"/>
    <w:rsid w:val="006F3604"/>
    <w:rsid w:val="006F3727"/>
    <w:rsid w:val="006F3819"/>
    <w:rsid w:val="006F3858"/>
    <w:rsid w:val="006F385D"/>
    <w:rsid w:val="006F3AB3"/>
    <w:rsid w:val="006F3C4F"/>
    <w:rsid w:val="006F3C9B"/>
    <w:rsid w:val="006F3FCE"/>
    <w:rsid w:val="006F4389"/>
    <w:rsid w:val="006F4459"/>
    <w:rsid w:val="006F4590"/>
    <w:rsid w:val="006F4937"/>
    <w:rsid w:val="006F49A4"/>
    <w:rsid w:val="006F49FF"/>
    <w:rsid w:val="006F4D61"/>
    <w:rsid w:val="006F4E97"/>
    <w:rsid w:val="006F4F88"/>
    <w:rsid w:val="006F50F3"/>
    <w:rsid w:val="006F5104"/>
    <w:rsid w:val="006F510C"/>
    <w:rsid w:val="006F518B"/>
    <w:rsid w:val="006F5273"/>
    <w:rsid w:val="006F5288"/>
    <w:rsid w:val="006F55CD"/>
    <w:rsid w:val="006F57AA"/>
    <w:rsid w:val="006F5821"/>
    <w:rsid w:val="006F59A8"/>
    <w:rsid w:val="006F5B2E"/>
    <w:rsid w:val="006F5BBE"/>
    <w:rsid w:val="006F5C46"/>
    <w:rsid w:val="006F5D89"/>
    <w:rsid w:val="006F5DAC"/>
    <w:rsid w:val="006F5E10"/>
    <w:rsid w:val="006F5F0B"/>
    <w:rsid w:val="006F5FA1"/>
    <w:rsid w:val="006F5FE1"/>
    <w:rsid w:val="006F62C0"/>
    <w:rsid w:val="006F6354"/>
    <w:rsid w:val="006F642C"/>
    <w:rsid w:val="006F670F"/>
    <w:rsid w:val="006F6917"/>
    <w:rsid w:val="006F6B1A"/>
    <w:rsid w:val="006F6B9A"/>
    <w:rsid w:val="006F6D95"/>
    <w:rsid w:val="006F6FF0"/>
    <w:rsid w:val="006F71CF"/>
    <w:rsid w:val="006F742B"/>
    <w:rsid w:val="006F744C"/>
    <w:rsid w:val="006F7462"/>
    <w:rsid w:val="006F7585"/>
    <w:rsid w:val="006F7591"/>
    <w:rsid w:val="006F75CF"/>
    <w:rsid w:val="006F76F5"/>
    <w:rsid w:val="006F784A"/>
    <w:rsid w:val="006F7890"/>
    <w:rsid w:val="006F7B3A"/>
    <w:rsid w:val="006F7D5A"/>
    <w:rsid w:val="006F7E57"/>
    <w:rsid w:val="006F7FA8"/>
    <w:rsid w:val="00700061"/>
    <w:rsid w:val="0070006D"/>
    <w:rsid w:val="0070007B"/>
    <w:rsid w:val="00700088"/>
    <w:rsid w:val="0070017C"/>
    <w:rsid w:val="007002C6"/>
    <w:rsid w:val="00700394"/>
    <w:rsid w:val="00700414"/>
    <w:rsid w:val="007007B6"/>
    <w:rsid w:val="007007DC"/>
    <w:rsid w:val="0070085C"/>
    <w:rsid w:val="00700C33"/>
    <w:rsid w:val="00700D00"/>
    <w:rsid w:val="00700D5A"/>
    <w:rsid w:val="0070101F"/>
    <w:rsid w:val="0070142E"/>
    <w:rsid w:val="00701561"/>
    <w:rsid w:val="00701646"/>
    <w:rsid w:val="0070165A"/>
    <w:rsid w:val="007016DC"/>
    <w:rsid w:val="00701737"/>
    <w:rsid w:val="00701769"/>
    <w:rsid w:val="00701A2F"/>
    <w:rsid w:val="00701A4B"/>
    <w:rsid w:val="00701AC5"/>
    <w:rsid w:val="00701D5B"/>
    <w:rsid w:val="00701F52"/>
    <w:rsid w:val="007021A4"/>
    <w:rsid w:val="007022E4"/>
    <w:rsid w:val="007022F0"/>
    <w:rsid w:val="007026CB"/>
    <w:rsid w:val="0070280C"/>
    <w:rsid w:val="007028ED"/>
    <w:rsid w:val="00702A2C"/>
    <w:rsid w:val="00702A85"/>
    <w:rsid w:val="00702CE3"/>
    <w:rsid w:val="00702EB1"/>
    <w:rsid w:val="00702ECC"/>
    <w:rsid w:val="00703512"/>
    <w:rsid w:val="0070358F"/>
    <w:rsid w:val="00703642"/>
    <w:rsid w:val="00703690"/>
    <w:rsid w:val="007036E7"/>
    <w:rsid w:val="00703777"/>
    <w:rsid w:val="0070394E"/>
    <w:rsid w:val="00703C2E"/>
    <w:rsid w:val="00703C82"/>
    <w:rsid w:val="00703D8B"/>
    <w:rsid w:val="00704109"/>
    <w:rsid w:val="007041A4"/>
    <w:rsid w:val="0070432E"/>
    <w:rsid w:val="00704503"/>
    <w:rsid w:val="007045F8"/>
    <w:rsid w:val="00704A37"/>
    <w:rsid w:val="00704BF9"/>
    <w:rsid w:val="00704C3E"/>
    <w:rsid w:val="00704D83"/>
    <w:rsid w:val="00704DE1"/>
    <w:rsid w:val="0070514C"/>
    <w:rsid w:val="0070514F"/>
    <w:rsid w:val="007053C7"/>
    <w:rsid w:val="007053F0"/>
    <w:rsid w:val="00705700"/>
    <w:rsid w:val="007057E1"/>
    <w:rsid w:val="00705B2D"/>
    <w:rsid w:val="00705CF0"/>
    <w:rsid w:val="00705D73"/>
    <w:rsid w:val="00705EA5"/>
    <w:rsid w:val="007062D9"/>
    <w:rsid w:val="00706350"/>
    <w:rsid w:val="00706437"/>
    <w:rsid w:val="007064EC"/>
    <w:rsid w:val="00706599"/>
    <w:rsid w:val="007065D3"/>
    <w:rsid w:val="0070662D"/>
    <w:rsid w:val="00706793"/>
    <w:rsid w:val="0070687E"/>
    <w:rsid w:val="00706953"/>
    <w:rsid w:val="00706991"/>
    <w:rsid w:val="007069AC"/>
    <w:rsid w:val="00706A2C"/>
    <w:rsid w:val="00706B89"/>
    <w:rsid w:val="00706D7C"/>
    <w:rsid w:val="00706F4F"/>
    <w:rsid w:val="0070709B"/>
    <w:rsid w:val="0070718A"/>
    <w:rsid w:val="00707719"/>
    <w:rsid w:val="007077C9"/>
    <w:rsid w:val="00707884"/>
    <w:rsid w:val="007078DF"/>
    <w:rsid w:val="007079CF"/>
    <w:rsid w:val="00707A08"/>
    <w:rsid w:val="00707A86"/>
    <w:rsid w:val="0071020D"/>
    <w:rsid w:val="007104C4"/>
    <w:rsid w:val="00710508"/>
    <w:rsid w:val="00710752"/>
    <w:rsid w:val="00710946"/>
    <w:rsid w:val="00710AD9"/>
    <w:rsid w:val="00710B53"/>
    <w:rsid w:val="00710C46"/>
    <w:rsid w:val="00710C59"/>
    <w:rsid w:val="007110C6"/>
    <w:rsid w:val="0071171F"/>
    <w:rsid w:val="0071172F"/>
    <w:rsid w:val="00711847"/>
    <w:rsid w:val="007119EC"/>
    <w:rsid w:val="00711AF5"/>
    <w:rsid w:val="00711B19"/>
    <w:rsid w:val="00711C16"/>
    <w:rsid w:val="00711D19"/>
    <w:rsid w:val="00711D4B"/>
    <w:rsid w:val="00712009"/>
    <w:rsid w:val="00712216"/>
    <w:rsid w:val="00712484"/>
    <w:rsid w:val="007124B7"/>
    <w:rsid w:val="007124E0"/>
    <w:rsid w:val="00712507"/>
    <w:rsid w:val="007126E4"/>
    <w:rsid w:val="0071272B"/>
    <w:rsid w:val="0071272D"/>
    <w:rsid w:val="007128E8"/>
    <w:rsid w:val="00712962"/>
    <w:rsid w:val="00712A52"/>
    <w:rsid w:val="00712AD8"/>
    <w:rsid w:val="00712E45"/>
    <w:rsid w:val="00712E85"/>
    <w:rsid w:val="007130FD"/>
    <w:rsid w:val="00713195"/>
    <w:rsid w:val="007131C0"/>
    <w:rsid w:val="0071338F"/>
    <w:rsid w:val="00713689"/>
    <w:rsid w:val="007138CA"/>
    <w:rsid w:val="0071396F"/>
    <w:rsid w:val="00713D96"/>
    <w:rsid w:val="00713EAE"/>
    <w:rsid w:val="00713EC4"/>
    <w:rsid w:val="00713EC8"/>
    <w:rsid w:val="00713EFC"/>
    <w:rsid w:val="00713FE3"/>
    <w:rsid w:val="00713FED"/>
    <w:rsid w:val="00714117"/>
    <w:rsid w:val="007141EA"/>
    <w:rsid w:val="007143BE"/>
    <w:rsid w:val="0071457F"/>
    <w:rsid w:val="00714856"/>
    <w:rsid w:val="007149E4"/>
    <w:rsid w:val="00714A9E"/>
    <w:rsid w:val="00714B72"/>
    <w:rsid w:val="00714F85"/>
    <w:rsid w:val="007151C4"/>
    <w:rsid w:val="007151FE"/>
    <w:rsid w:val="007154D3"/>
    <w:rsid w:val="007155C6"/>
    <w:rsid w:val="007157B9"/>
    <w:rsid w:val="007158F3"/>
    <w:rsid w:val="00715AAB"/>
    <w:rsid w:val="00715ADB"/>
    <w:rsid w:val="00715AE3"/>
    <w:rsid w:val="00715BF9"/>
    <w:rsid w:val="00715C77"/>
    <w:rsid w:val="00715FCF"/>
    <w:rsid w:val="007161D9"/>
    <w:rsid w:val="007161F1"/>
    <w:rsid w:val="0071627F"/>
    <w:rsid w:val="00716394"/>
    <w:rsid w:val="007165E9"/>
    <w:rsid w:val="007166F9"/>
    <w:rsid w:val="007166FE"/>
    <w:rsid w:val="00716712"/>
    <w:rsid w:val="007168A3"/>
    <w:rsid w:val="00716A44"/>
    <w:rsid w:val="00716B2C"/>
    <w:rsid w:val="00716BD9"/>
    <w:rsid w:val="00716C28"/>
    <w:rsid w:val="00716CD4"/>
    <w:rsid w:val="00716DEA"/>
    <w:rsid w:val="00716F39"/>
    <w:rsid w:val="007170F2"/>
    <w:rsid w:val="00717381"/>
    <w:rsid w:val="007173F4"/>
    <w:rsid w:val="00717516"/>
    <w:rsid w:val="007176B0"/>
    <w:rsid w:val="00717776"/>
    <w:rsid w:val="007177AD"/>
    <w:rsid w:val="00717AE2"/>
    <w:rsid w:val="00717AFB"/>
    <w:rsid w:val="00717D00"/>
    <w:rsid w:val="00717D91"/>
    <w:rsid w:val="00717E63"/>
    <w:rsid w:val="00717E8C"/>
    <w:rsid w:val="0072012E"/>
    <w:rsid w:val="007201F6"/>
    <w:rsid w:val="00720467"/>
    <w:rsid w:val="00720586"/>
    <w:rsid w:val="007205D4"/>
    <w:rsid w:val="007206C8"/>
    <w:rsid w:val="00720830"/>
    <w:rsid w:val="00720886"/>
    <w:rsid w:val="007208C5"/>
    <w:rsid w:val="0072096A"/>
    <w:rsid w:val="00720DB5"/>
    <w:rsid w:val="00720E50"/>
    <w:rsid w:val="007210C5"/>
    <w:rsid w:val="007210EF"/>
    <w:rsid w:val="0072112D"/>
    <w:rsid w:val="00721150"/>
    <w:rsid w:val="007212C7"/>
    <w:rsid w:val="00721412"/>
    <w:rsid w:val="00721535"/>
    <w:rsid w:val="0072163D"/>
    <w:rsid w:val="007217C7"/>
    <w:rsid w:val="0072187A"/>
    <w:rsid w:val="007218D6"/>
    <w:rsid w:val="007219C3"/>
    <w:rsid w:val="00721A0C"/>
    <w:rsid w:val="00721AF8"/>
    <w:rsid w:val="00721B05"/>
    <w:rsid w:val="00721C36"/>
    <w:rsid w:val="00721DBA"/>
    <w:rsid w:val="00721E4B"/>
    <w:rsid w:val="00721E75"/>
    <w:rsid w:val="00721F77"/>
    <w:rsid w:val="00722000"/>
    <w:rsid w:val="00722130"/>
    <w:rsid w:val="007223C5"/>
    <w:rsid w:val="007225B1"/>
    <w:rsid w:val="00722622"/>
    <w:rsid w:val="00722769"/>
    <w:rsid w:val="0072281C"/>
    <w:rsid w:val="0072294C"/>
    <w:rsid w:val="007229BE"/>
    <w:rsid w:val="00722BBE"/>
    <w:rsid w:val="00722BD3"/>
    <w:rsid w:val="00722C29"/>
    <w:rsid w:val="00722C9B"/>
    <w:rsid w:val="00722D09"/>
    <w:rsid w:val="00722F65"/>
    <w:rsid w:val="0072303E"/>
    <w:rsid w:val="00723052"/>
    <w:rsid w:val="0072321B"/>
    <w:rsid w:val="007232B5"/>
    <w:rsid w:val="00723315"/>
    <w:rsid w:val="00723437"/>
    <w:rsid w:val="0072366D"/>
    <w:rsid w:val="00723A41"/>
    <w:rsid w:val="00723AEB"/>
    <w:rsid w:val="00723BF7"/>
    <w:rsid w:val="00723D6A"/>
    <w:rsid w:val="00723DD6"/>
    <w:rsid w:val="00723ED8"/>
    <w:rsid w:val="00723F32"/>
    <w:rsid w:val="00723F6B"/>
    <w:rsid w:val="00723FA7"/>
    <w:rsid w:val="00723FBD"/>
    <w:rsid w:val="007240A6"/>
    <w:rsid w:val="007241E0"/>
    <w:rsid w:val="007242A0"/>
    <w:rsid w:val="007242C8"/>
    <w:rsid w:val="007245D6"/>
    <w:rsid w:val="00724826"/>
    <w:rsid w:val="00724AF4"/>
    <w:rsid w:val="00724FF8"/>
    <w:rsid w:val="00725065"/>
    <w:rsid w:val="0072515D"/>
    <w:rsid w:val="00725172"/>
    <w:rsid w:val="0072520D"/>
    <w:rsid w:val="00725248"/>
    <w:rsid w:val="00725352"/>
    <w:rsid w:val="00725386"/>
    <w:rsid w:val="007253BD"/>
    <w:rsid w:val="007255C5"/>
    <w:rsid w:val="00725641"/>
    <w:rsid w:val="007256F7"/>
    <w:rsid w:val="007257F4"/>
    <w:rsid w:val="007258AF"/>
    <w:rsid w:val="0072595A"/>
    <w:rsid w:val="007259BC"/>
    <w:rsid w:val="007259C1"/>
    <w:rsid w:val="00725AEE"/>
    <w:rsid w:val="00725CAA"/>
    <w:rsid w:val="00725D9C"/>
    <w:rsid w:val="00725DD6"/>
    <w:rsid w:val="007260B0"/>
    <w:rsid w:val="0072627A"/>
    <w:rsid w:val="007262DA"/>
    <w:rsid w:val="0072657F"/>
    <w:rsid w:val="0072668E"/>
    <w:rsid w:val="00726AFC"/>
    <w:rsid w:val="00726DB3"/>
    <w:rsid w:val="00726E4F"/>
    <w:rsid w:val="00726EAF"/>
    <w:rsid w:val="00726F59"/>
    <w:rsid w:val="0072727C"/>
    <w:rsid w:val="007272A5"/>
    <w:rsid w:val="007273A8"/>
    <w:rsid w:val="007273B1"/>
    <w:rsid w:val="007275A4"/>
    <w:rsid w:val="00727643"/>
    <w:rsid w:val="007277F1"/>
    <w:rsid w:val="007277FA"/>
    <w:rsid w:val="0072781D"/>
    <w:rsid w:val="00727854"/>
    <w:rsid w:val="00727A28"/>
    <w:rsid w:val="00727AAE"/>
    <w:rsid w:val="00727B12"/>
    <w:rsid w:val="00727D12"/>
    <w:rsid w:val="00727DB7"/>
    <w:rsid w:val="00727DBA"/>
    <w:rsid w:val="00727E36"/>
    <w:rsid w:val="007301FC"/>
    <w:rsid w:val="00730246"/>
    <w:rsid w:val="00730355"/>
    <w:rsid w:val="007303EF"/>
    <w:rsid w:val="007303F3"/>
    <w:rsid w:val="007305FD"/>
    <w:rsid w:val="00730636"/>
    <w:rsid w:val="00730661"/>
    <w:rsid w:val="0073069A"/>
    <w:rsid w:val="00730744"/>
    <w:rsid w:val="007307F3"/>
    <w:rsid w:val="0073082E"/>
    <w:rsid w:val="00730932"/>
    <w:rsid w:val="00730A68"/>
    <w:rsid w:val="00730C28"/>
    <w:rsid w:val="00730CA1"/>
    <w:rsid w:val="00730F6E"/>
    <w:rsid w:val="0073105F"/>
    <w:rsid w:val="0073122F"/>
    <w:rsid w:val="0073123C"/>
    <w:rsid w:val="00731347"/>
    <w:rsid w:val="007314A1"/>
    <w:rsid w:val="007316B6"/>
    <w:rsid w:val="007316C8"/>
    <w:rsid w:val="007317AE"/>
    <w:rsid w:val="0073180F"/>
    <w:rsid w:val="00731845"/>
    <w:rsid w:val="00731889"/>
    <w:rsid w:val="007318EA"/>
    <w:rsid w:val="00731A09"/>
    <w:rsid w:val="00731AB9"/>
    <w:rsid w:val="00731B57"/>
    <w:rsid w:val="00731BFC"/>
    <w:rsid w:val="00731C54"/>
    <w:rsid w:val="00731D58"/>
    <w:rsid w:val="00731EF0"/>
    <w:rsid w:val="00731F28"/>
    <w:rsid w:val="00732052"/>
    <w:rsid w:val="007324A3"/>
    <w:rsid w:val="00732653"/>
    <w:rsid w:val="0073269F"/>
    <w:rsid w:val="0073286C"/>
    <w:rsid w:val="007328FF"/>
    <w:rsid w:val="00732C65"/>
    <w:rsid w:val="00733252"/>
    <w:rsid w:val="00733283"/>
    <w:rsid w:val="00733313"/>
    <w:rsid w:val="00733514"/>
    <w:rsid w:val="00733673"/>
    <w:rsid w:val="007336F1"/>
    <w:rsid w:val="007338E6"/>
    <w:rsid w:val="00733912"/>
    <w:rsid w:val="007339A9"/>
    <w:rsid w:val="00733AB6"/>
    <w:rsid w:val="00733B9D"/>
    <w:rsid w:val="00733BC7"/>
    <w:rsid w:val="00733C84"/>
    <w:rsid w:val="00733D61"/>
    <w:rsid w:val="00733EF4"/>
    <w:rsid w:val="00733F1F"/>
    <w:rsid w:val="00733FEC"/>
    <w:rsid w:val="007340E0"/>
    <w:rsid w:val="00734381"/>
    <w:rsid w:val="00734595"/>
    <w:rsid w:val="007345B7"/>
    <w:rsid w:val="00734604"/>
    <w:rsid w:val="007347EA"/>
    <w:rsid w:val="007348E2"/>
    <w:rsid w:val="007349CE"/>
    <w:rsid w:val="00734C83"/>
    <w:rsid w:val="00734D1B"/>
    <w:rsid w:val="00734F13"/>
    <w:rsid w:val="007350D8"/>
    <w:rsid w:val="007353D5"/>
    <w:rsid w:val="00735730"/>
    <w:rsid w:val="007360B4"/>
    <w:rsid w:val="00736114"/>
    <w:rsid w:val="007361AA"/>
    <w:rsid w:val="0073625B"/>
    <w:rsid w:val="007362D0"/>
    <w:rsid w:val="007362DB"/>
    <w:rsid w:val="00736344"/>
    <w:rsid w:val="007363C4"/>
    <w:rsid w:val="007363EF"/>
    <w:rsid w:val="00736549"/>
    <w:rsid w:val="00736569"/>
    <w:rsid w:val="007365C0"/>
    <w:rsid w:val="0073670A"/>
    <w:rsid w:val="0073677B"/>
    <w:rsid w:val="007367BE"/>
    <w:rsid w:val="00736B7E"/>
    <w:rsid w:val="00736BAB"/>
    <w:rsid w:val="00736D67"/>
    <w:rsid w:val="00736D96"/>
    <w:rsid w:val="00737031"/>
    <w:rsid w:val="0073705F"/>
    <w:rsid w:val="00737177"/>
    <w:rsid w:val="007371CB"/>
    <w:rsid w:val="007374D8"/>
    <w:rsid w:val="00737596"/>
    <w:rsid w:val="007375CC"/>
    <w:rsid w:val="00737620"/>
    <w:rsid w:val="007377A3"/>
    <w:rsid w:val="00737981"/>
    <w:rsid w:val="007379BB"/>
    <w:rsid w:val="00737B37"/>
    <w:rsid w:val="00737EBB"/>
    <w:rsid w:val="00737F26"/>
    <w:rsid w:val="00737F2A"/>
    <w:rsid w:val="00737F32"/>
    <w:rsid w:val="00737F39"/>
    <w:rsid w:val="007401BF"/>
    <w:rsid w:val="007402CA"/>
    <w:rsid w:val="007406F8"/>
    <w:rsid w:val="0074072E"/>
    <w:rsid w:val="0074079B"/>
    <w:rsid w:val="0074084A"/>
    <w:rsid w:val="00740C2C"/>
    <w:rsid w:val="00740E2E"/>
    <w:rsid w:val="00740E4F"/>
    <w:rsid w:val="00740F09"/>
    <w:rsid w:val="007410F7"/>
    <w:rsid w:val="00741234"/>
    <w:rsid w:val="007413EE"/>
    <w:rsid w:val="0074149F"/>
    <w:rsid w:val="00741975"/>
    <w:rsid w:val="00741CAE"/>
    <w:rsid w:val="00741D78"/>
    <w:rsid w:val="00741F0D"/>
    <w:rsid w:val="00741F47"/>
    <w:rsid w:val="00742018"/>
    <w:rsid w:val="007420BD"/>
    <w:rsid w:val="00742166"/>
    <w:rsid w:val="00742240"/>
    <w:rsid w:val="0074228D"/>
    <w:rsid w:val="007424DD"/>
    <w:rsid w:val="00742529"/>
    <w:rsid w:val="00742703"/>
    <w:rsid w:val="007427F0"/>
    <w:rsid w:val="00742982"/>
    <w:rsid w:val="00742A17"/>
    <w:rsid w:val="00742C62"/>
    <w:rsid w:val="00742D66"/>
    <w:rsid w:val="00742D7F"/>
    <w:rsid w:val="00742EA8"/>
    <w:rsid w:val="00742F47"/>
    <w:rsid w:val="007431C4"/>
    <w:rsid w:val="007431FA"/>
    <w:rsid w:val="00743261"/>
    <w:rsid w:val="00743336"/>
    <w:rsid w:val="0074336E"/>
    <w:rsid w:val="00743499"/>
    <w:rsid w:val="0074354D"/>
    <w:rsid w:val="00743582"/>
    <w:rsid w:val="007436E0"/>
    <w:rsid w:val="00743B7F"/>
    <w:rsid w:val="00743CF6"/>
    <w:rsid w:val="00743D53"/>
    <w:rsid w:val="00743E43"/>
    <w:rsid w:val="007440DA"/>
    <w:rsid w:val="007441FD"/>
    <w:rsid w:val="00744546"/>
    <w:rsid w:val="007446B8"/>
    <w:rsid w:val="0074480E"/>
    <w:rsid w:val="007449A8"/>
    <w:rsid w:val="007449CE"/>
    <w:rsid w:val="00744AA8"/>
    <w:rsid w:val="00744BEF"/>
    <w:rsid w:val="00744C8E"/>
    <w:rsid w:val="00744D30"/>
    <w:rsid w:val="00744D54"/>
    <w:rsid w:val="00744D57"/>
    <w:rsid w:val="00744E1E"/>
    <w:rsid w:val="00744EA0"/>
    <w:rsid w:val="00744F3B"/>
    <w:rsid w:val="00745182"/>
    <w:rsid w:val="00745326"/>
    <w:rsid w:val="00745465"/>
    <w:rsid w:val="00745BA7"/>
    <w:rsid w:val="00745C22"/>
    <w:rsid w:val="00745C99"/>
    <w:rsid w:val="00745D07"/>
    <w:rsid w:val="00745D2C"/>
    <w:rsid w:val="00745D99"/>
    <w:rsid w:val="00745E5C"/>
    <w:rsid w:val="00745EDC"/>
    <w:rsid w:val="00745FDA"/>
    <w:rsid w:val="00746135"/>
    <w:rsid w:val="0074614D"/>
    <w:rsid w:val="007461A5"/>
    <w:rsid w:val="007461D6"/>
    <w:rsid w:val="00746284"/>
    <w:rsid w:val="007462CF"/>
    <w:rsid w:val="007463D1"/>
    <w:rsid w:val="007463EE"/>
    <w:rsid w:val="00746414"/>
    <w:rsid w:val="0074648A"/>
    <w:rsid w:val="007464F7"/>
    <w:rsid w:val="00746718"/>
    <w:rsid w:val="0074674B"/>
    <w:rsid w:val="00746768"/>
    <w:rsid w:val="0074688B"/>
    <w:rsid w:val="007468DC"/>
    <w:rsid w:val="00746AEB"/>
    <w:rsid w:val="00746C4A"/>
    <w:rsid w:val="00746CE1"/>
    <w:rsid w:val="00746E7B"/>
    <w:rsid w:val="00746F0F"/>
    <w:rsid w:val="00746F40"/>
    <w:rsid w:val="00747018"/>
    <w:rsid w:val="00747139"/>
    <w:rsid w:val="0074715A"/>
    <w:rsid w:val="007471E5"/>
    <w:rsid w:val="007472EF"/>
    <w:rsid w:val="00747338"/>
    <w:rsid w:val="007473AE"/>
    <w:rsid w:val="0074742D"/>
    <w:rsid w:val="0074756A"/>
    <w:rsid w:val="007475D9"/>
    <w:rsid w:val="00747645"/>
    <w:rsid w:val="00747744"/>
    <w:rsid w:val="00747751"/>
    <w:rsid w:val="0074794C"/>
    <w:rsid w:val="007479E5"/>
    <w:rsid w:val="00747ADC"/>
    <w:rsid w:val="00747CD3"/>
    <w:rsid w:val="00747E3D"/>
    <w:rsid w:val="00747E84"/>
    <w:rsid w:val="007501A6"/>
    <w:rsid w:val="007502C9"/>
    <w:rsid w:val="007503DF"/>
    <w:rsid w:val="007503EB"/>
    <w:rsid w:val="007504D8"/>
    <w:rsid w:val="007504E1"/>
    <w:rsid w:val="007505B8"/>
    <w:rsid w:val="0075065D"/>
    <w:rsid w:val="007506EB"/>
    <w:rsid w:val="00750794"/>
    <w:rsid w:val="007507A4"/>
    <w:rsid w:val="007507A5"/>
    <w:rsid w:val="0075088E"/>
    <w:rsid w:val="00750B23"/>
    <w:rsid w:val="00750C2E"/>
    <w:rsid w:val="00750C91"/>
    <w:rsid w:val="00750D74"/>
    <w:rsid w:val="00751009"/>
    <w:rsid w:val="0075110E"/>
    <w:rsid w:val="00751155"/>
    <w:rsid w:val="007511FF"/>
    <w:rsid w:val="00751262"/>
    <w:rsid w:val="00751265"/>
    <w:rsid w:val="007513E8"/>
    <w:rsid w:val="007514F2"/>
    <w:rsid w:val="007515CA"/>
    <w:rsid w:val="007516D4"/>
    <w:rsid w:val="00751870"/>
    <w:rsid w:val="0075198C"/>
    <w:rsid w:val="00751A7D"/>
    <w:rsid w:val="00751E48"/>
    <w:rsid w:val="00751F34"/>
    <w:rsid w:val="00751F72"/>
    <w:rsid w:val="007520F1"/>
    <w:rsid w:val="00752219"/>
    <w:rsid w:val="00752400"/>
    <w:rsid w:val="00752492"/>
    <w:rsid w:val="00752591"/>
    <w:rsid w:val="0075262A"/>
    <w:rsid w:val="0075263C"/>
    <w:rsid w:val="007526B6"/>
    <w:rsid w:val="00752786"/>
    <w:rsid w:val="007528A7"/>
    <w:rsid w:val="00752914"/>
    <w:rsid w:val="00752D81"/>
    <w:rsid w:val="00752DE7"/>
    <w:rsid w:val="00752E47"/>
    <w:rsid w:val="00752ECF"/>
    <w:rsid w:val="00752FC2"/>
    <w:rsid w:val="00752FD7"/>
    <w:rsid w:val="007530DA"/>
    <w:rsid w:val="00753126"/>
    <w:rsid w:val="00753149"/>
    <w:rsid w:val="00753462"/>
    <w:rsid w:val="00753490"/>
    <w:rsid w:val="007536F3"/>
    <w:rsid w:val="007536FD"/>
    <w:rsid w:val="00753723"/>
    <w:rsid w:val="007537E4"/>
    <w:rsid w:val="007539B0"/>
    <w:rsid w:val="00753C03"/>
    <w:rsid w:val="00753CC9"/>
    <w:rsid w:val="007541A6"/>
    <w:rsid w:val="00754335"/>
    <w:rsid w:val="007544E0"/>
    <w:rsid w:val="007544F4"/>
    <w:rsid w:val="0075458F"/>
    <w:rsid w:val="00754636"/>
    <w:rsid w:val="0075475F"/>
    <w:rsid w:val="007547F1"/>
    <w:rsid w:val="00754976"/>
    <w:rsid w:val="00754978"/>
    <w:rsid w:val="00754A7D"/>
    <w:rsid w:val="00754D23"/>
    <w:rsid w:val="00754D41"/>
    <w:rsid w:val="00754DBB"/>
    <w:rsid w:val="00754E49"/>
    <w:rsid w:val="00754EA0"/>
    <w:rsid w:val="00754ED7"/>
    <w:rsid w:val="00755078"/>
    <w:rsid w:val="007550AB"/>
    <w:rsid w:val="007551B2"/>
    <w:rsid w:val="007551F1"/>
    <w:rsid w:val="007554AB"/>
    <w:rsid w:val="0075574D"/>
    <w:rsid w:val="00755782"/>
    <w:rsid w:val="0075585E"/>
    <w:rsid w:val="00755888"/>
    <w:rsid w:val="00755951"/>
    <w:rsid w:val="00755970"/>
    <w:rsid w:val="007559C0"/>
    <w:rsid w:val="007559F7"/>
    <w:rsid w:val="00755D17"/>
    <w:rsid w:val="00755DB5"/>
    <w:rsid w:val="00755E5F"/>
    <w:rsid w:val="00755E7E"/>
    <w:rsid w:val="00755EA4"/>
    <w:rsid w:val="00755EAB"/>
    <w:rsid w:val="00755F2C"/>
    <w:rsid w:val="00755F57"/>
    <w:rsid w:val="00755F5E"/>
    <w:rsid w:val="00755F75"/>
    <w:rsid w:val="00755FED"/>
    <w:rsid w:val="00756085"/>
    <w:rsid w:val="00756146"/>
    <w:rsid w:val="0075629D"/>
    <w:rsid w:val="007563B7"/>
    <w:rsid w:val="007563F0"/>
    <w:rsid w:val="0075657C"/>
    <w:rsid w:val="007565CF"/>
    <w:rsid w:val="007568FB"/>
    <w:rsid w:val="0075697A"/>
    <w:rsid w:val="00756BB6"/>
    <w:rsid w:val="00756BDA"/>
    <w:rsid w:val="00756C43"/>
    <w:rsid w:val="00756C44"/>
    <w:rsid w:val="00756C77"/>
    <w:rsid w:val="00756E66"/>
    <w:rsid w:val="00756E6B"/>
    <w:rsid w:val="00756F78"/>
    <w:rsid w:val="0075702B"/>
    <w:rsid w:val="00757072"/>
    <w:rsid w:val="007570BB"/>
    <w:rsid w:val="007570FF"/>
    <w:rsid w:val="00757242"/>
    <w:rsid w:val="00757549"/>
    <w:rsid w:val="007576E7"/>
    <w:rsid w:val="0075782B"/>
    <w:rsid w:val="00757875"/>
    <w:rsid w:val="0075789D"/>
    <w:rsid w:val="00757A54"/>
    <w:rsid w:val="00757C45"/>
    <w:rsid w:val="00757E6E"/>
    <w:rsid w:val="00757EF9"/>
    <w:rsid w:val="00757F5F"/>
    <w:rsid w:val="0076006C"/>
    <w:rsid w:val="0076009D"/>
    <w:rsid w:val="007600CA"/>
    <w:rsid w:val="007602B5"/>
    <w:rsid w:val="00760305"/>
    <w:rsid w:val="0076037F"/>
    <w:rsid w:val="00760980"/>
    <w:rsid w:val="00760B33"/>
    <w:rsid w:val="00760B66"/>
    <w:rsid w:val="00760BBD"/>
    <w:rsid w:val="00760CC7"/>
    <w:rsid w:val="00760F0B"/>
    <w:rsid w:val="00761421"/>
    <w:rsid w:val="007614BD"/>
    <w:rsid w:val="007615AD"/>
    <w:rsid w:val="00761743"/>
    <w:rsid w:val="00761811"/>
    <w:rsid w:val="00761842"/>
    <w:rsid w:val="00761AB9"/>
    <w:rsid w:val="00761D04"/>
    <w:rsid w:val="00761DC5"/>
    <w:rsid w:val="00761E1E"/>
    <w:rsid w:val="00761ED5"/>
    <w:rsid w:val="00761F10"/>
    <w:rsid w:val="00761F9D"/>
    <w:rsid w:val="00762053"/>
    <w:rsid w:val="007623B7"/>
    <w:rsid w:val="00762410"/>
    <w:rsid w:val="007625DC"/>
    <w:rsid w:val="00762675"/>
    <w:rsid w:val="0076280F"/>
    <w:rsid w:val="00762833"/>
    <w:rsid w:val="00762843"/>
    <w:rsid w:val="0076299E"/>
    <w:rsid w:val="007629A1"/>
    <w:rsid w:val="00762F77"/>
    <w:rsid w:val="00762FCC"/>
    <w:rsid w:val="007632FA"/>
    <w:rsid w:val="00763400"/>
    <w:rsid w:val="007635BF"/>
    <w:rsid w:val="007638D2"/>
    <w:rsid w:val="00763B69"/>
    <w:rsid w:val="00763D74"/>
    <w:rsid w:val="00763F9C"/>
    <w:rsid w:val="00764005"/>
    <w:rsid w:val="007640D7"/>
    <w:rsid w:val="007641BD"/>
    <w:rsid w:val="007644C8"/>
    <w:rsid w:val="0076457B"/>
    <w:rsid w:val="007645E8"/>
    <w:rsid w:val="007646AE"/>
    <w:rsid w:val="0076472E"/>
    <w:rsid w:val="007647F8"/>
    <w:rsid w:val="00764894"/>
    <w:rsid w:val="007648DD"/>
    <w:rsid w:val="00764945"/>
    <w:rsid w:val="00764C5F"/>
    <w:rsid w:val="00764F5F"/>
    <w:rsid w:val="00765080"/>
    <w:rsid w:val="007650E8"/>
    <w:rsid w:val="007653AB"/>
    <w:rsid w:val="0076542A"/>
    <w:rsid w:val="007655DD"/>
    <w:rsid w:val="007655F1"/>
    <w:rsid w:val="0076561C"/>
    <w:rsid w:val="00765A1F"/>
    <w:rsid w:val="00765A8B"/>
    <w:rsid w:val="00765B8D"/>
    <w:rsid w:val="00765D9F"/>
    <w:rsid w:val="00765DB9"/>
    <w:rsid w:val="00765F48"/>
    <w:rsid w:val="00765FE0"/>
    <w:rsid w:val="00766093"/>
    <w:rsid w:val="007660C3"/>
    <w:rsid w:val="00766164"/>
    <w:rsid w:val="00766404"/>
    <w:rsid w:val="007664F8"/>
    <w:rsid w:val="007665AF"/>
    <w:rsid w:val="007665CB"/>
    <w:rsid w:val="0076661B"/>
    <w:rsid w:val="00766634"/>
    <w:rsid w:val="00766651"/>
    <w:rsid w:val="0076666B"/>
    <w:rsid w:val="007666A9"/>
    <w:rsid w:val="00766709"/>
    <w:rsid w:val="007667A7"/>
    <w:rsid w:val="0076682A"/>
    <w:rsid w:val="0076686E"/>
    <w:rsid w:val="00766AC3"/>
    <w:rsid w:val="00766B2D"/>
    <w:rsid w:val="00766C48"/>
    <w:rsid w:val="007673C8"/>
    <w:rsid w:val="007674E7"/>
    <w:rsid w:val="00767500"/>
    <w:rsid w:val="007675E5"/>
    <w:rsid w:val="00767620"/>
    <w:rsid w:val="0076773F"/>
    <w:rsid w:val="00767B11"/>
    <w:rsid w:val="00767B8E"/>
    <w:rsid w:val="00767D15"/>
    <w:rsid w:val="00767D52"/>
    <w:rsid w:val="00767D8F"/>
    <w:rsid w:val="00770020"/>
    <w:rsid w:val="007700E2"/>
    <w:rsid w:val="00770193"/>
    <w:rsid w:val="00770219"/>
    <w:rsid w:val="00770613"/>
    <w:rsid w:val="007706E8"/>
    <w:rsid w:val="00770786"/>
    <w:rsid w:val="007709DA"/>
    <w:rsid w:val="00770B0F"/>
    <w:rsid w:val="00770B5E"/>
    <w:rsid w:val="00770D9C"/>
    <w:rsid w:val="00770DE6"/>
    <w:rsid w:val="0077114B"/>
    <w:rsid w:val="0077115F"/>
    <w:rsid w:val="00771203"/>
    <w:rsid w:val="00771261"/>
    <w:rsid w:val="007712F6"/>
    <w:rsid w:val="007713D2"/>
    <w:rsid w:val="007713EB"/>
    <w:rsid w:val="0077142C"/>
    <w:rsid w:val="0077158D"/>
    <w:rsid w:val="0077172B"/>
    <w:rsid w:val="007717E4"/>
    <w:rsid w:val="0077193C"/>
    <w:rsid w:val="00771A0D"/>
    <w:rsid w:val="00771A0F"/>
    <w:rsid w:val="00771A41"/>
    <w:rsid w:val="00771CDD"/>
    <w:rsid w:val="00771E18"/>
    <w:rsid w:val="00771F55"/>
    <w:rsid w:val="007721D7"/>
    <w:rsid w:val="0077250B"/>
    <w:rsid w:val="00772511"/>
    <w:rsid w:val="00772593"/>
    <w:rsid w:val="00772680"/>
    <w:rsid w:val="007726B6"/>
    <w:rsid w:val="00772870"/>
    <w:rsid w:val="007728AB"/>
    <w:rsid w:val="007728C1"/>
    <w:rsid w:val="007729F9"/>
    <w:rsid w:val="00772A83"/>
    <w:rsid w:val="00772BC3"/>
    <w:rsid w:val="00772CF5"/>
    <w:rsid w:val="00773110"/>
    <w:rsid w:val="007732DD"/>
    <w:rsid w:val="007733E1"/>
    <w:rsid w:val="007733ED"/>
    <w:rsid w:val="00773467"/>
    <w:rsid w:val="00773651"/>
    <w:rsid w:val="007736A8"/>
    <w:rsid w:val="0077374E"/>
    <w:rsid w:val="00773795"/>
    <w:rsid w:val="007737B4"/>
    <w:rsid w:val="007737DA"/>
    <w:rsid w:val="0077380D"/>
    <w:rsid w:val="00773909"/>
    <w:rsid w:val="00773A42"/>
    <w:rsid w:val="00773A68"/>
    <w:rsid w:val="00773AF2"/>
    <w:rsid w:val="00773CE1"/>
    <w:rsid w:val="00773D1A"/>
    <w:rsid w:val="00773D25"/>
    <w:rsid w:val="00773D9E"/>
    <w:rsid w:val="00773E0D"/>
    <w:rsid w:val="00774127"/>
    <w:rsid w:val="00774181"/>
    <w:rsid w:val="0077430E"/>
    <w:rsid w:val="007743B1"/>
    <w:rsid w:val="007743CC"/>
    <w:rsid w:val="007743F2"/>
    <w:rsid w:val="0077447F"/>
    <w:rsid w:val="00774675"/>
    <w:rsid w:val="0077476F"/>
    <w:rsid w:val="00774BC9"/>
    <w:rsid w:val="00774E30"/>
    <w:rsid w:val="00774E5C"/>
    <w:rsid w:val="00775000"/>
    <w:rsid w:val="00775015"/>
    <w:rsid w:val="00775091"/>
    <w:rsid w:val="0077539F"/>
    <w:rsid w:val="00775456"/>
    <w:rsid w:val="007754EA"/>
    <w:rsid w:val="0077551E"/>
    <w:rsid w:val="00775574"/>
    <w:rsid w:val="00775746"/>
    <w:rsid w:val="00775807"/>
    <w:rsid w:val="00775876"/>
    <w:rsid w:val="00775BEF"/>
    <w:rsid w:val="00775C87"/>
    <w:rsid w:val="00775DCC"/>
    <w:rsid w:val="00775FD7"/>
    <w:rsid w:val="0077605A"/>
    <w:rsid w:val="007761AD"/>
    <w:rsid w:val="007764AB"/>
    <w:rsid w:val="007766AE"/>
    <w:rsid w:val="007766DA"/>
    <w:rsid w:val="007766E7"/>
    <w:rsid w:val="00776778"/>
    <w:rsid w:val="007767D7"/>
    <w:rsid w:val="0077681C"/>
    <w:rsid w:val="0077697A"/>
    <w:rsid w:val="007769F3"/>
    <w:rsid w:val="00776BCD"/>
    <w:rsid w:val="00776BFB"/>
    <w:rsid w:val="00776C4A"/>
    <w:rsid w:val="00776D30"/>
    <w:rsid w:val="00776DD1"/>
    <w:rsid w:val="00776F2B"/>
    <w:rsid w:val="0077703D"/>
    <w:rsid w:val="0077735D"/>
    <w:rsid w:val="0077737C"/>
    <w:rsid w:val="0077770E"/>
    <w:rsid w:val="00777742"/>
    <w:rsid w:val="007777A7"/>
    <w:rsid w:val="00777900"/>
    <w:rsid w:val="00777A3A"/>
    <w:rsid w:val="00777E8D"/>
    <w:rsid w:val="00780097"/>
    <w:rsid w:val="00780180"/>
    <w:rsid w:val="007801E2"/>
    <w:rsid w:val="00780276"/>
    <w:rsid w:val="007804A4"/>
    <w:rsid w:val="0078051D"/>
    <w:rsid w:val="00780525"/>
    <w:rsid w:val="00780665"/>
    <w:rsid w:val="007806B9"/>
    <w:rsid w:val="0078078B"/>
    <w:rsid w:val="007807CC"/>
    <w:rsid w:val="00780818"/>
    <w:rsid w:val="007809D1"/>
    <w:rsid w:val="007809D9"/>
    <w:rsid w:val="00780B92"/>
    <w:rsid w:val="00780BC2"/>
    <w:rsid w:val="00780BFC"/>
    <w:rsid w:val="00780E2C"/>
    <w:rsid w:val="00780FF3"/>
    <w:rsid w:val="00781039"/>
    <w:rsid w:val="00781042"/>
    <w:rsid w:val="007811AF"/>
    <w:rsid w:val="007811DC"/>
    <w:rsid w:val="00781538"/>
    <w:rsid w:val="007815DE"/>
    <w:rsid w:val="00781735"/>
    <w:rsid w:val="00781A9F"/>
    <w:rsid w:val="00781BF6"/>
    <w:rsid w:val="00781CD5"/>
    <w:rsid w:val="00781E9C"/>
    <w:rsid w:val="00781F51"/>
    <w:rsid w:val="00781FB4"/>
    <w:rsid w:val="00782072"/>
    <w:rsid w:val="007821B4"/>
    <w:rsid w:val="007821FD"/>
    <w:rsid w:val="00782279"/>
    <w:rsid w:val="00782386"/>
    <w:rsid w:val="00782568"/>
    <w:rsid w:val="007825B9"/>
    <w:rsid w:val="0078268E"/>
    <w:rsid w:val="00782984"/>
    <w:rsid w:val="00782DDF"/>
    <w:rsid w:val="00782EA0"/>
    <w:rsid w:val="00782FF4"/>
    <w:rsid w:val="00783421"/>
    <w:rsid w:val="00783465"/>
    <w:rsid w:val="0078357D"/>
    <w:rsid w:val="00783784"/>
    <w:rsid w:val="00783842"/>
    <w:rsid w:val="00783AF0"/>
    <w:rsid w:val="00783DAD"/>
    <w:rsid w:val="00783DD5"/>
    <w:rsid w:val="00783EC5"/>
    <w:rsid w:val="00783FC8"/>
    <w:rsid w:val="007841AB"/>
    <w:rsid w:val="007841F5"/>
    <w:rsid w:val="0078430D"/>
    <w:rsid w:val="00784327"/>
    <w:rsid w:val="007843FE"/>
    <w:rsid w:val="0078444E"/>
    <w:rsid w:val="00784540"/>
    <w:rsid w:val="007845BA"/>
    <w:rsid w:val="00784910"/>
    <w:rsid w:val="00784BC4"/>
    <w:rsid w:val="00784D7A"/>
    <w:rsid w:val="00784FB5"/>
    <w:rsid w:val="00784FCC"/>
    <w:rsid w:val="00784FE5"/>
    <w:rsid w:val="00785077"/>
    <w:rsid w:val="0078532D"/>
    <w:rsid w:val="00785605"/>
    <w:rsid w:val="0078562C"/>
    <w:rsid w:val="0078565E"/>
    <w:rsid w:val="007856BD"/>
    <w:rsid w:val="007857EF"/>
    <w:rsid w:val="0078592E"/>
    <w:rsid w:val="00785A01"/>
    <w:rsid w:val="00785D0B"/>
    <w:rsid w:val="00785DB7"/>
    <w:rsid w:val="00785ECD"/>
    <w:rsid w:val="0078601D"/>
    <w:rsid w:val="0078626E"/>
    <w:rsid w:val="00786325"/>
    <w:rsid w:val="007864C1"/>
    <w:rsid w:val="00786628"/>
    <w:rsid w:val="00786656"/>
    <w:rsid w:val="00786692"/>
    <w:rsid w:val="00786788"/>
    <w:rsid w:val="007867FD"/>
    <w:rsid w:val="00786A69"/>
    <w:rsid w:val="00786B06"/>
    <w:rsid w:val="00786BA1"/>
    <w:rsid w:val="00786E30"/>
    <w:rsid w:val="00786E94"/>
    <w:rsid w:val="00786F3B"/>
    <w:rsid w:val="00787006"/>
    <w:rsid w:val="007870C8"/>
    <w:rsid w:val="007871AB"/>
    <w:rsid w:val="007872AE"/>
    <w:rsid w:val="007873B4"/>
    <w:rsid w:val="0078748B"/>
    <w:rsid w:val="00787797"/>
    <w:rsid w:val="0078788F"/>
    <w:rsid w:val="00787891"/>
    <w:rsid w:val="007878AC"/>
    <w:rsid w:val="007878E7"/>
    <w:rsid w:val="00787AAD"/>
    <w:rsid w:val="00787B10"/>
    <w:rsid w:val="00787B93"/>
    <w:rsid w:val="00787C8B"/>
    <w:rsid w:val="00787EB7"/>
    <w:rsid w:val="00790083"/>
    <w:rsid w:val="00790181"/>
    <w:rsid w:val="007902D2"/>
    <w:rsid w:val="00790398"/>
    <w:rsid w:val="007906F4"/>
    <w:rsid w:val="00790741"/>
    <w:rsid w:val="0079085A"/>
    <w:rsid w:val="0079090A"/>
    <w:rsid w:val="00790991"/>
    <w:rsid w:val="007909EE"/>
    <w:rsid w:val="00790B3B"/>
    <w:rsid w:val="00790CC1"/>
    <w:rsid w:val="00790EC5"/>
    <w:rsid w:val="00790F3C"/>
    <w:rsid w:val="00791096"/>
    <w:rsid w:val="00791221"/>
    <w:rsid w:val="00791347"/>
    <w:rsid w:val="0079134C"/>
    <w:rsid w:val="00791620"/>
    <w:rsid w:val="0079170B"/>
    <w:rsid w:val="00791945"/>
    <w:rsid w:val="007919DC"/>
    <w:rsid w:val="007919FF"/>
    <w:rsid w:val="00791ACD"/>
    <w:rsid w:val="00791DCF"/>
    <w:rsid w:val="00791ECB"/>
    <w:rsid w:val="00791F90"/>
    <w:rsid w:val="00792146"/>
    <w:rsid w:val="0079215C"/>
    <w:rsid w:val="007921DF"/>
    <w:rsid w:val="007923A1"/>
    <w:rsid w:val="0079260E"/>
    <w:rsid w:val="00792654"/>
    <w:rsid w:val="00792A8F"/>
    <w:rsid w:val="00792DA6"/>
    <w:rsid w:val="00792E0C"/>
    <w:rsid w:val="00793045"/>
    <w:rsid w:val="00793061"/>
    <w:rsid w:val="007932A3"/>
    <w:rsid w:val="007932AB"/>
    <w:rsid w:val="00793421"/>
    <w:rsid w:val="00793720"/>
    <w:rsid w:val="00793890"/>
    <w:rsid w:val="00793958"/>
    <w:rsid w:val="007939E3"/>
    <w:rsid w:val="00793A9A"/>
    <w:rsid w:val="00793BF5"/>
    <w:rsid w:val="00793C9C"/>
    <w:rsid w:val="0079407B"/>
    <w:rsid w:val="00794095"/>
    <w:rsid w:val="007941BD"/>
    <w:rsid w:val="0079428A"/>
    <w:rsid w:val="00794325"/>
    <w:rsid w:val="00794355"/>
    <w:rsid w:val="007945CF"/>
    <w:rsid w:val="0079460B"/>
    <w:rsid w:val="0079462B"/>
    <w:rsid w:val="007948B5"/>
    <w:rsid w:val="00794B34"/>
    <w:rsid w:val="00794C41"/>
    <w:rsid w:val="00794C50"/>
    <w:rsid w:val="00794D4A"/>
    <w:rsid w:val="00794E6F"/>
    <w:rsid w:val="00794FAD"/>
    <w:rsid w:val="00795114"/>
    <w:rsid w:val="0079514D"/>
    <w:rsid w:val="00795201"/>
    <w:rsid w:val="007952EE"/>
    <w:rsid w:val="0079533C"/>
    <w:rsid w:val="00795343"/>
    <w:rsid w:val="007955BC"/>
    <w:rsid w:val="0079572B"/>
    <w:rsid w:val="00795774"/>
    <w:rsid w:val="00795946"/>
    <w:rsid w:val="007959D1"/>
    <w:rsid w:val="00795A00"/>
    <w:rsid w:val="00795AAE"/>
    <w:rsid w:val="00795B2D"/>
    <w:rsid w:val="00795DC6"/>
    <w:rsid w:val="00795E03"/>
    <w:rsid w:val="007960B6"/>
    <w:rsid w:val="00796132"/>
    <w:rsid w:val="007961AD"/>
    <w:rsid w:val="007961E1"/>
    <w:rsid w:val="00796230"/>
    <w:rsid w:val="007962D7"/>
    <w:rsid w:val="00796307"/>
    <w:rsid w:val="007967AA"/>
    <w:rsid w:val="00796D9C"/>
    <w:rsid w:val="00796DA8"/>
    <w:rsid w:val="00796F23"/>
    <w:rsid w:val="00796FF2"/>
    <w:rsid w:val="007974A1"/>
    <w:rsid w:val="0079760C"/>
    <w:rsid w:val="0079768B"/>
    <w:rsid w:val="00797699"/>
    <w:rsid w:val="00797746"/>
    <w:rsid w:val="00797789"/>
    <w:rsid w:val="00797886"/>
    <w:rsid w:val="007978C7"/>
    <w:rsid w:val="007978DA"/>
    <w:rsid w:val="007979F6"/>
    <w:rsid w:val="00797A20"/>
    <w:rsid w:val="00797C01"/>
    <w:rsid w:val="00797F9A"/>
    <w:rsid w:val="007A02A9"/>
    <w:rsid w:val="007A02E0"/>
    <w:rsid w:val="007A0569"/>
    <w:rsid w:val="007A0583"/>
    <w:rsid w:val="007A0663"/>
    <w:rsid w:val="007A0AA0"/>
    <w:rsid w:val="007A0AA1"/>
    <w:rsid w:val="007A0AE0"/>
    <w:rsid w:val="007A0C77"/>
    <w:rsid w:val="007A0CA8"/>
    <w:rsid w:val="007A1073"/>
    <w:rsid w:val="007A1259"/>
    <w:rsid w:val="007A147B"/>
    <w:rsid w:val="007A17F4"/>
    <w:rsid w:val="007A1882"/>
    <w:rsid w:val="007A1A78"/>
    <w:rsid w:val="007A1A94"/>
    <w:rsid w:val="007A1CB5"/>
    <w:rsid w:val="007A1DD2"/>
    <w:rsid w:val="007A1DDB"/>
    <w:rsid w:val="007A1F98"/>
    <w:rsid w:val="007A2045"/>
    <w:rsid w:val="007A20A8"/>
    <w:rsid w:val="007A224C"/>
    <w:rsid w:val="007A235A"/>
    <w:rsid w:val="007A2529"/>
    <w:rsid w:val="007A252E"/>
    <w:rsid w:val="007A257E"/>
    <w:rsid w:val="007A25E3"/>
    <w:rsid w:val="007A2735"/>
    <w:rsid w:val="007A27EB"/>
    <w:rsid w:val="007A29C9"/>
    <w:rsid w:val="007A29EC"/>
    <w:rsid w:val="007A2ABC"/>
    <w:rsid w:val="007A2C0F"/>
    <w:rsid w:val="007A2D4A"/>
    <w:rsid w:val="007A2E89"/>
    <w:rsid w:val="007A2F96"/>
    <w:rsid w:val="007A3498"/>
    <w:rsid w:val="007A3535"/>
    <w:rsid w:val="007A37A5"/>
    <w:rsid w:val="007A3836"/>
    <w:rsid w:val="007A39B0"/>
    <w:rsid w:val="007A3E17"/>
    <w:rsid w:val="007A3E24"/>
    <w:rsid w:val="007A41E7"/>
    <w:rsid w:val="007A4386"/>
    <w:rsid w:val="007A438A"/>
    <w:rsid w:val="007A440F"/>
    <w:rsid w:val="007A4420"/>
    <w:rsid w:val="007A452A"/>
    <w:rsid w:val="007A456C"/>
    <w:rsid w:val="007A47E6"/>
    <w:rsid w:val="007A47FB"/>
    <w:rsid w:val="007A4892"/>
    <w:rsid w:val="007A48AD"/>
    <w:rsid w:val="007A4A89"/>
    <w:rsid w:val="007A4B4C"/>
    <w:rsid w:val="007A4B60"/>
    <w:rsid w:val="007A4B8D"/>
    <w:rsid w:val="007A4D08"/>
    <w:rsid w:val="007A4E04"/>
    <w:rsid w:val="007A4E12"/>
    <w:rsid w:val="007A4F9B"/>
    <w:rsid w:val="007A50E3"/>
    <w:rsid w:val="007A51DD"/>
    <w:rsid w:val="007A5232"/>
    <w:rsid w:val="007A5380"/>
    <w:rsid w:val="007A54D9"/>
    <w:rsid w:val="007A550D"/>
    <w:rsid w:val="007A564D"/>
    <w:rsid w:val="007A57A9"/>
    <w:rsid w:val="007A5934"/>
    <w:rsid w:val="007A5A60"/>
    <w:rsid w:val="007A5AA9"/>
    <w:rsid w:val="007A5AD0"/>
    <w:rsid w:val="007A5B61"/>
    <w:rsid w:val="007A5C1F"/>
    <w:rsid w:val="007A5DD3"/>
    <w:rsid w:val="007A5E85"/>
    <w:rsid w:val="007A5F1B"/>
    <w:rsid w:val="007A60D0"/>
    <w:rsid w:val="007A6146"/>
    <w:rsid w:val="007A622D"/>
    <w:rsid w:val="007A6372"/>
    <w:rsid w:val="007A64E6"/>
    <w:rsid w:val="007A65C0"/>
    <w:rsid w:val="007A6741"/>
    <w:rsid w:val="007A6828"/>
    <w:rsid w:val="007A6A0A"/>
    <w:rsid w:val="007A6BA2"/>
    <w:rsid w:val="007A6D85"/>
    <w:rsid w:val="007A6E64"/>
    <w:rsid w:val="007A7167"/>
    <w:rsid w:val="007A73E8"/>
    <w:rsid w:val="007A74D6"/>
    <w:rsid w:val="007A7736"/>
    <w:rsid w:val="007A778C"/>
    <w:rsid w:val="007A786F"/>
    <w:rsid w:val="007A78E1"/>
    <w:rsid w:val="007A79C1"/>
    <w:rsid w:val="007A7B6B"/>
    <w:rsid w:val="007A7DFF"/>
    <w:rsid w:val="007A7F6F"/>
    <w:rsid w:val="007A7F71"/>
    <w:rsid w:val="007B0162"/>
    <w:rsid w:val="007B01EB"/>
    <w:rsid w:val="007B0220"/>
    <w:rsid w:val="007B03B6"/>
    <w:rsid w:val="007B063D"/>
    <w:rsid w:val="007B07E8"/>
    <w:rsid w:val="007B0866"/>
    <w:rsid w:val="007B08C7"/>
    <w:rsid w:val="007B09A9"/>
    <w:rsid w:val="007B0A8D"/>
    <w:rsid w:val="007B0D14"/>
    <w:rsid w:val="007B0D56"/>
    <w:rsid w:val="007B0DDB"/>
    <w:rsid w:val="007B0DE8"/>
    <w:rsid w:val="007B0F99"/>
    <w:rsid w:val="007B117F"/>
    <w:rsid w:val="007B119C"/>
    <w:rsid w:val="007B1368"/>
    <w:rsid w:val="007B1609"/>
    <w:rsid w:val="007B1996"/>
    <w:rsid w:val="007B1CE7"/>
    <w:rsid w:val="007B1D77"/>
    <w:rsid w:val="007B1DDB"/>
    <w:rsid w:val="007B214A"/>
    <w:rsid w:val="007B2195"/>
    <w:rsid w:val="007B21E7"/>
    <w:rsid w:val="007B22FC"/>
    <w:rsid w:val="007B23A4"/>
    <w:rsid w:val="007B24EC"/>
    <w:rsid w:val="007B251C"/>
    <w:rsid w:val="007B2686"/>
    <w:rsid w:val="007B2715"/>
    <w:rsid w:val="007B27BE"/>
    <w:rsid w:val="007B2929"/>
    <w:rsid w:val="007B29AA"/>
    <w:rsid w:val="007B2B02"/>
    <w:rsid w:val="007B2CB4"/>
    <w:rsid w:val="007B2EF6"/>
    <w:rsid w:val="007B2F24"/>
    <w:rsid w:val="007B2FAF"/>
    <w:rsid w:val="007B3127"/>
    <w:rsid w:val="007B321C"/>
    <w:rsid w:val="007B32F2"/>
    <w:rsid w:val="007B3472"/>
    <w:rsid w:val="007B3550"/>
    <w:rsid w:val="007B35A0"/>
    <w:rsid w:val="007B3898"/>
    <w:rsid w:val="007B3A16"/>
    <w:rsid w:val="007B3AEC"/>
    <w:rsid w:val="007B3B0E"/>
    <w:rsid w:val="007B3BD7"/>
    <w:rsid w:val="007B3BE1"/>
    <w:rsid w:val="007B3C45"/>
    <w:rsid w:val="007B3CE5"/>
    <w:rsid w:val="007B3D94"/>
    <w:rsid w:val="007B3E9D"/>
    <w:rsid w:val="007B4088"/>
    <w:rsid w:val="007B4150"/>
    <w:rsid w:val="007B4289"/>
    <w:rsid w:val="007B42A9"/>
    <w:rsid w:val="007B42AB"/>
    <w:rsid w:val="007B4442"/>
    <w:rsid w:val="007B444C"/>
    <w:rsid w:val="007B4456"/>
    <w:rsid w:val="007B4711"/>
    <w:rsid w:val="007B4789"/>
    <w:rsid w:val="007B4857"/>
    <w:rsid w:val="007B4926"/>
    <w:rsid w:val="007B49E7"/>
    <w:rsid w:val="007B4A4B"/>
    <w:rsid w:val="007B4BC2"/>
    <w:rsid w:val="007B4CD6"/>
    <w:rsid w:val="007B4CEB"/>
    <w:rsid w:val="007B4D26"/>
    <w:rsid w:val="007B4DB5"/>
    <w:rsid w:val="007B4E6D"/>
    <w:rsid w:val="007B4F57"/>
    <w:rsid w:val="007B4F74"/>
    <w:rsid w:val="007B4FEA"/>
    <w:rsid w:val="007B5224"/>
    <w:rsid w:val="007B522D"/>
    <w:rsid w:val="007B5293"/>
    <w:rsid w:val="007B5484"/>
    <w:rsid w:val="007B55D9"/>
    <w:rsid w:val="007B5727"/>
    <w:rsid w:val="007B59A7"/>
    <w:rsid w:val="007B5BD1"/>
    <w:rsid w:val="007B5DB9"/>
    <w:rsid w:val="007B617B"/>
    <w:rsid w:val="007B6183"/>
    <w:rsid w:val="007B624D"/>
    <w:rsid w:val="007B64ED"/>
    <w:rsid w:val="007B6651"/>
    <w:rsid w:val="007B6736"/>
    <w:rsid w:val="007B685D"/>
    <w:rsid w:val="007B693A"/>
    <w:rsid w:val="007B6945"/>
    <w:rsid w:val="007B6BF8"/>
    <w:rsid w:val="007B6C8E"/>
    <w:rsid w:val="007B6D44"/>
    <w:rsid w:val="007B6E21"/>
    <w:rsid w:val="007B6FEC"/>
    <w:rsid w:val="007B708D"/>
    <w:rsid w:val="007B71DF"/>
    <w:rsid w:val="007B73D7"/>
    <w:rsid w:val="007B7483"/>
    <w:rsid w:val="007B74AA"/>
    <w:rsid w:val="007B74C4"/>
    <w:rsid w:val="007B74EE"/>
    <w:rsid w:val="007B77B2"/>
    <w:rsid w:val="007B7822"/>
    <w:rsid w:val="007B7947"/>
    <w:rsid w:val="007B7954"/>
    <w:rsid w:val="007B79E5"/>
    <w:rsid w:val="007B7B3B"/>
    <w:rsid w:val="007B7C63"/>
    <w:rsid w:val="007B7F22"/>
    <w:rsid w:val="007B7FB5"/>
    <w:rsid w:val="007C00AC"/>
    <w:rsid w:val="007C0201"/>
    <w:rsid w:val="007C02F6"/>
    <w:rsid w:val="007C040F"/>
    <w:rsid w:val="007C043D"/>
    <w:rsid w:val="007C0511"/>
    <w:rsid w:val="007C064A"/>
    <w:rsid w:val="007C064C"/>
    <w:rsid w:val="007C06DA"/>
    <w:rsid w:val="007C0760"/>
    <w:rsid w:val="007C081E"/>
    <w:rsid w:val="007C0922"/>
    <w:rsid w:val="007C0A5F"/>
    <w:rsid w:val="007C0A61"/>
    <w:rsid w:val="007C0CCC"/>
    <w:rsid w:val="007C0F4B"/>
    <w:rsid w:val="007C103C"/>
    <w:rsid w:val="007C1051"/>
    <w:rsid w:val="007C120D"/>
    <w:rsid w:val="007C12D0"/>
    <w:rsid w:val="007C1410"/>
    <w:rsid w:val="007C1475"/>
    <w:rsid w:val="007C14B5"/>
    <w:rsid w:val="007C14E9"/>
    <w:rsid w:val="007C155C"/>
    <w:rsid w:val="007C1609"/>
    <w:rsid w:val="007C1661"/>
    <w:rsid w:val="007C1712"/>
    <w:rsid w:val="007C174F"/>
    <w:rsid w:val="007C17A3"/>
    <w:rsid w:val="007C19CC"/>
    <w:rsid w:val="007C1A9E"/>
    <w:rsid w:val="007C1B54"/>
    <w:rsid w:val="007C1C7B"/>
    <w:rsid w:val="007C1CA4"/>
    <w:rsid w:val="007C1CC9"/>
    <w:rsid w:val="007C1D28"/>
    <w:rsid w:val="007C1D44"/>
    <w:rsid w:val="007C1D8E"/>
    <w:rsid w:val="007C1EA2"/>
    <w:rsid w:val="007C20B2"/>
    <w:rsid w:val="007C20C0"/>
    <w:rsid w:val="007C24E9"/>
    <w:rsid w:val="007C259E"/>
    <w:rsid w:val="007C27A1"/>
    <w:rsid w:val="007C28B0"/>
    <w:rsid w:val="007C29A2"/>
    <w:rsid w:val="007C29B0"/>
    <w:rsid w:val="007C2AC6"/>
    <w:rsid w:val="007C2C18"/>
    <w:rsid w:val="007C2E03"/>
    <w:rsid w:val="007C2E18"/>
    <w:rsid w:val="007C2E5A"/>
    <w:rsid w:val="007C2E70"/>
    <w:rsid w:val="007C2F1C"/>
    <w:rsid w:val="007C2F29"/>
    <w:rsid w:val="007C2F86"/>
    <w:rsid w:val="007C2FA6"/>
    <w:rsid w:val="007C2FDD"/>
    <w:rsid w:val="007C3088"/>
    <w:rsid w:val="007C30E8"/>
    <w:rsid w:val="007C3116"/>
    <w:rsid w:val="007C31CE"/>
    <w:rsid w:val="007C346B"/>
    <w:rsid w:val="007C3613"/>
    <w:rsid w:val="007C3772"/>
    <w:rsid w:val="007C38A1"/>
    <w:rsid w:val="007C39A7"/>
    <w:rsid w:val="007C39F7"/>
    <w:rsid w:val="007C3A8A"/>
    <w:rsid w:val="007C3AC4"/>
    <w:rsid w:val="007C3B02"/>
    <w:rsid w:val="007C3BD8"/>
    <w:rsid w:val="007C3DAA"/>
    <w:rsid w:val="007C3DEA"/>
    <w:rsid w:val="007C3E71"/>
    <w:rsid w:val="007C3EBA"/>
    <w:rsid w:val="007C4030"/>
    <w:rsid w:val="007C4062"/>
    <w:rsid w:val="007C4186"/>
    <w:rsid w:val="007C425B"/>
    <w:rsid w:val="007C4354"/>
    <w:rsid w:val="007C4606"/>
    <w:rsid w:val="007C4679"/>
    <w:rsid w:val="007C4786"/>
    <w:rsid w:val="007C48A4"/>
    <w:rsid w:val="007C4A99"/>
    <w:rsid w:val="007C4B1D"/>
    <w:rsid w:val="007C4B60"/>
    <w:rsid w:val="007C4C3C"/>
    <w:rsid w:val="007C4D79"/>
    <w:rsid w:val="007C5106"/>
    <w:rsid w:val="007C5184"/>
    <w:rsid w:val="007C5204"/>
    <w:rsid w:val="007C5212"/>
    <w:rsid w:val="007C538E"/>
    <w:rsid w:val="007C5410"/>
    <w:rsid w:val="007C5760"/>
    <w:rsid w:val="007C5AAE"/>
    <w:rsid w:val="007C5B44"/>
    <w:rsid w:val="007C5D8A"/>
    <w:rsid w:val="007C5EBE"/>
    <w:rsid w:val="007C5EE1"/>
    <w:rsid w:val="007C621B"/>
    <w:rsid w:val="007C630D"/>
    <w:rsid w:val="007C64D0"/>
    <w:rsid w:val="007C6501"/>
    <w:rsid w:val="007C65EB"/>
    <w:rsid w:val="007C681B"/>
    <w:rsid w:val="007C6A37"/>
    <w:rsid w:val="007C6B0F"/>
    <w:rsid w:val="007C6B65"/>
    <w:rsid w:val="007C6BE3"/>
    <w:rsid w:val="007C6CCF"/>
    <w:rsid w:val="007C70FB"/>
    <w:rsid w:val="007C717C"/>
    <w:rsid w:val="007C7245"/>
    <w:rsid w:val="007C72F4"/>
    <w:rsid w:val="007C7361"/>
    <w:rsid w:val="007C7448"/>
    <w:rsid w:val="007C77BF"/>
    <w:rsid w:val="007C77D2"/>
    <w:rsid w:val="007C7B69"/>
    <w:rsid w:val="007C7BE1"/>
    <w:rsid w:val="007C7C2B"/>
    <w:rsid w:val="007C7C34"/>
    <w:rsid w:val="007C7C81"/>
    <w:rsid w:val="007C7D07"/>
    <w:rsid w:val="007C7D31"/>
    <w:rsid w:val="007C7DBD"/>
    <w:rsid w:val="007C7EE9"/>
    <w:rsid w:val="007D00E5"/>
    <w:rsid w:val="007D041A"/>
    <w:rsid w:val="007D0649"/>
    <w:rsid w:val="007D08DA"/>
    <w:rsid w:val="007D0967"/>
    <w:rsid w:val="007D096C"/>
    <w:rsid w:val="007D09B6"/>
    <w:rsid w:val="007D09DD"/>
    <w:rsid w:val="007D0A53"/>
    <w:rsid w:val="007D0B89"/>
    <w:rsid w:val="007D0BCC"/>
    <w:rsid w:val="007D0C67"/>
    <w:rsid w:val="007D0E49"/>
    <w:rsid w:val="007D0F05"/>
    <w:rsid w:val="007D0F42"/>
    <w:rsid w:val="007D126F"/>
    <w:rsid w:val="007D14DF"/>
    <w:rsid w:val="007D151F"/>
    <w:rsid w:val="007D15CE"/>
    <w:rsid w:val="007D16F4"/>
    <w:rsid w:val="007D1705"/>
    <w:rsid w:val="007D1781"/>
    <w:rsid w:val="007D1C35"/>
    <w:rsid w:val="007D1CF8"/>
    <w:rsid w:val="007D1D46"/>
    <w:rsid w:val="007D1DBD"/>
    <w:rsid w:val="007D1F17"/>
    <w:rsid w:val="007D1F3C"/>
    <w:rsid w:val="007D228B"/>
    <w:rsid w:val="007D2324"/>
    <w:rsid w:val="007D256F"/>
    <w:rsid w:val="007D2649"/>
    <w:rsid w:val="007D27D8"/>
    <w:rsid w:val="007D2A89"/>
    <w:rsid w:val="007D2B1A"/>
    <w:rsid w:val="007D2B59"/>
    <w:rsid w:val="007D2D16"/>
    <w:rsid w:val="007D2D7D"/>
    <w:rsid w:val="007D2F89"/>
    <w:rsid w:val="007D3004"/>
    <w:rsid w:val="007D3332"/>
    <w:rsid w:val="007D3541"/>
    <w:rsid w:val="007D35E9"/>
    <w:rsid w:val="007D3623"/>
    <w:rsid w:val="007D3901"/>
    <w:rsid w:val="007D3AE6"/>
    <w:rsid w:val="007D3D8C"/>
    <w:rsid w:val="007D3E2A"/>
    <w:rsid w:val="007D3E47"/>
    <w:rsid w:val="007D41ED"/>
    <w:rsid w:val="007D424E"/>
    <w:rsid w:val="007D4291"/>
    <w:rsid w:val="007D4326"/>
    <w:rsid w:val="007D44FC"/>
    <w:rsid w:val="007D454E"/>
    <w:rsid w:val="007D4688"/>
    <w:rsid w:val="007D4698"/>
    <w:rsid w:val="007D473D"/>
    <w:rsid w:val="007D477A"/>
    <w:rsid w:val="007D47DB"/>
    <w:rsid w:val="007D4BBC"/>
    <w:rsid w:val="007D4C44"/>
    <w:rsid w:val="007D4CDA"/>
    <w:rsid w:val="007D4F5C"/>
    <w:rsid w:val="007D50F5"/>
    <w:rsid w:val="007D51C9"/>
    <w:rsid w:val="007D52D0"/>
    <w:rsid w:val="007D5399"/>
    <w:rsid w:val="007D552D"/>
    <w:rsid w:val="007D5641"/>
    <w:rsid w:val="007D570A"/>
    <w:rsid w:val="007D57CD"/>
    <w:rsid w:val="007D5B0D"/>
    <w:rsid w:val="007D5B56"/>
    <w:rsid w:val="007D5BA0"/>
    <w:rsid w:val="007D5EB4"/>
    <w:rsid w:val="007D60A1"/>
    <w:rsid w:val="007D615D"/>
    <w:rsid w:val="007D6167"/>
    <w:rsid w:val="007D64BF"/>
    <w:rsid w:val="007D65E9"/>
    <w:rsid w:val="007D65EC"/>
    <w:rsid w:val="007D66B6"/>
    <w:rsid w:val="007D675F"/>
    <w:rsid w:val="007D6AE5"/>
    <w:rsid w:val="007D6BE1"/>
    <w:rsid w:val="007D6C8D"/>
    <w:rsid w:val="007D6CFD"/>
    <w:rsid w:val="007D6F45"/>
    <w:rsid w:val="007D706E"/>
    <w:rsid w:val="007D70B7"/>
    <w:rsid w:val="007D7324"/>
    <w:rsid w:val="007D734E"/>
    <w:rsid w:val="007D7483"/>
    <w:rsid w:val="007D762E"/>
    <w:rsid w:val="007D76B7"/>
    <w:rsid w:val="007D775B"/>
    <w:rsid w:val="007D777D"/>
    <w:rsid w:val="007D77E9"/>
    <w:rsid w:val="007D782E"/>
    <w:rsid w:val="007D7996"/>
    <w:rsid w:val="007D79FA"/>
    <w:rsid w:val="007D79FF"/>
    <w:rsid w:val="007D7B69"/>
    <w:rsid w:val="007D7C16"/>
    <w:rsid w:val="007D7C59"/>
    <w:rsid w:val="007D7C70"/>
    <w:rsid w:val="007D7CE8"/>
    <w:rsid w:val="007D7DF3"/>
    <w:rsid w:val="007D7E01"/>
    <w:rsid w:val="007D7E22"/>
    <w:rsid w:val="007D7EA9"/>
    <w:rsid w:val="007D7EF4"/>
    <w:rsid w:val="007D7F03"/>
    <w:rsid w:val="007D7F2C"/>
    <w:rsid w:val="007D7F2D"/>
    <w:rsid w:val="007D7FC5"/>
    <w:rsid w:val="007E0058"/>
    <w:rsid w:val="007E00A6"/>
    <w:rsid w:val="007E00AA"/>
    <w:rsid w:val="007E0107"/>
    <w:rsid w:val="007E01BD"/>
    <w:rsid w:val="007E01FE"/>
    <w:rsid w:val="007E0359"/>
    <w:rsid w:val="007E05DB"/>
    <w:rsid w:val="007E06ED"/>
    <w:rsid w:val="007E072A"/>
    <w:rsid w:val="007E0881"/>
    <w:rsid w:val="007E0A75"/>
    <w:rsid w:val="007E0B28"/>
    <w:rsid w:val="007E0B7D"/>
    <w:rsid w:val="007E0CEF"/>
    <w:rsid w:val="007E0D43"/>
    <w:rsid w:val="007E0E0A"/>
    <w:rsid w:val="007E0FE1"/>
    <w:rsid w:val="007E110B"/>
    <w:rsid w:val="007E119E"/>
    <w:rsid w:val="007E154B"/>
    <w:rsid w:val="007E15D6"/>
    <w:rsid w:val="007E16A1"/>
    <w:rsid w:val="007E172B"/>
    <w:rsid w:val="007E1834"/>
    <w:rsid w:val="007E1C51"/>
    <w:rsid w:val="007E1CE0"/>
    <w:rsid w:val="007E1DB2"/>
    <w:rsid w:val="007E201D"/>
    <w:rsid w:val="007E215C"/>
    <w:rsid w:val="007E2165"/>
    <w:rsid w:val="007E26F1"/>
    <w:rsid w:val="007E2985"/>
    <w:rsid w:val="007E2A1D"/>
    <w:rsid w:val="007E2BBC"/>
    <w:rsid w:val="007E2D00"/>
    <w:rsid w:val="007E2F8E"/>
    <w:rsid w:val="007E2FB6"/>
    <w:rsid w:val="007E31E5"/>
    <w:rsid w:val="007E3410"/>
    <w:rsid w:val="007E3544"/>
    <w:rsid w:val="007E3639"/>
    <w:rsid w:val="007E3733"/>
    <w:rsid w:val="007E3781"/>
    <w:rsid w:val="007E380F"/>
    <w:rsid w:val="007E3A43"/>
    <w:rsid w:val="007E3A60"/>
    <w:rsid w:val="007E3C89"/>
    <w:rsid w:val="007E4027"/>
    <w:rsid w:val="007E4068"/>
    <w:rsid w:val="007E40DA"/>
    <w:rsid w:val="007E41C4"/>
    <w:rsid w:val="007E4290"/>
    <w:rsid w:val="007E43B1"/>
    <w:rsid w:val="007E440C"/>
    <w:rsid w:val="007E4440"/>
    <w:rsid w:val="007E453D"/>
    <w:rsid w:val="007E46EF"/>
    <w:rsid w:val="007E47B5"/>
    <w:rsid w:val="007E4B8E"/>
    <w:rsid w:val="007E4CE7"/>
    <w:rsid w:val="007E50B3"/>
    <w:rsid w:val="007E5132"/>
    <w:rsid w:val="007E5343"/>
    <w:rsid w:val="007E5658"/>
    <w:rsid w:val="007E5AF4"/>
    <w:rsid w:val="007E5B11"/>
    <w:rsid w:val="007E5B7F"/>
    <w:rsid w:val="007E5BD9"/>
    <w:rsid w:val="007E5BE2"/>
    <w:rsid w:val="007E5BEB"/>
    <w:rsid w:val="007E604B"/>
    <w:rsid w:val="007E6141"/>
    <w:rsid w:val="007E6162"/>
    <w:rsid w:val="007E6195"/>
    <w:rsid w:val="007E65D4"/>
    <w:rsid w:val="007E6750"/>
    <w:rsid w:val="007E6798"/>
    <w:rsid w:val="007E682F"/>
    <w:rsid w:val="007E684C"/>
    <w:rsid w:val="007E6AEC"/>
    <w:rsid w:val="007E6CEF"/>
    <w:rsid w:val="007E6D79"/>
    <w:rsid w:val="007E6D94"/>
    <w:rsid w:val="007E6DFD"/>
    <w:rsid w:val="007E6F21"/>
    <w:rsid w:val="007E700E"/>
    <w:rsid w:val="007E7240"/>
    <w:rsid w:val="007E731A"/>
    <w:rsid w:val="007E738B"/>
    <w:rsid w:val="007E73AE"/>
    <w:rsid w:val="007E74D7"/>
    <w:rsid w:val="007E7662"/>
    <w:rsid w:val="007E76CA"/>
    <w:rsid w:val="007E790B"/>
    <w:rsid w:val="007E7A08"/>
    <w:rsid w:val="007E7BB4"/>
    <w:rsid w:val="007E7BEB"/>
    <w:rsid w:val="007E7CDF"/>
    <w:rsid w:val="007F0027"/>
    <w:rsid w:val="007F0055"/>
    <w:rsid w:val="007F01B1"/>
    <w:rsid w:val="007F0242"/>
    <w:rsid w:val="007F0265"/>
    <w:rsid w:val="007F03D7"/>
    <w:rsid w:val="007F03E4"/>
    <w:rsid w:val="007F0405"/>
    <w:rsid w:val="007F0988"/>
    <w:rsid w:val="007F0A15"/>
    <w:rsid w:val="007F0A53"/>
    <w:rsid w:val="007F1072"/>
    <w:rsid w:val="007F1201"/>
    <w:rsid w:val="007F159F"/>
    <w:rsid w:val="007F15CF"/>
    <w:rsid w:val="007F16AD"/>
    <w:rsid w:val="007F1984"/>
    <w:rsid w:val="007F19BA"/>
    <w:rsid w:val="007F19C4"/>
    <w:rsid w:val="007F1F06"/>
    <w:rsid w:val="007F2000"/>
    <w:rsid w:val="007F21DB"/>
    <w:rsid w:val="007F243A"/>
    <w:rsid w:val="007F252E"/>
    <w:rsid w:val="007F2708"/>
    <w:rsid w:val="007F27B0"/>
    <w:rsid w:val="007F2806"/>
    <w:rsid w:val="007F2852"/>
    <w:rsid w:val="007F293F"/>
    <w:rsid w:val="007F2947"/>
    <w:rsid w:val="007F297A"/>
    <w:rsid w:val="007F2988"/>
    <w:rsid w:val="007F2B28"/>
    <w:rsid w:val="007F2E16"/>
    <w:rsid w:val="007F2E68"/>
    <w:rsid w:val="007F2F70"/>
    <w:rsid w:val="007F300B"/>
    <w:rsid w:val="007F3042"/>
    <w:rsid w:val="007F30DB"/>
    <w:rsid w:val="007F3186"/>
    <w:rsid w:val="007F340D"/>
    <w:rsid w:val="007F35CB"/>
    <w:rsid w:val="007F36FD"/>
    <w:rsid w:val="007F3775"/>
    <w:rsid w:val="007F389F"/>
    <w:rsid w:val="007F38C0"/>
    <w:rsid w:val="007F3B88"/>
    <w:rsid w:val="007F3BDA"/>
    <w:rsid w:val="007F3C15"/>
    <w:rsid w:val="007F3CB4"/>
    <w:rsid w:val="007F3E20"/>
    <w:rsid w:val="007F4097"/>
    <w:rsid w:val="007F4237"/>
    <w:rsid w:val="007F4361"/>
    <w:rsid w:val="007F437D"/>
    <w:rsid w:val="007F43A3"/>
    <w:rsid w:val="007F43EB"/>
    <w:rsid w:val="007F4409"/>
    <w:rsid w:val="007F45B6"/>
    <w:rsid w:val="007F45F3"/>
    <w:rsid w:val="007F4722"/>
    <w:rsid w:val="007F47A9"/>
    <w:rsid w:val="007F48C0"/>
    <w:rsid w:val="007F4AB2"/>
    <w:rsid w:val="007F4AC7"/>
    <w:rsid w:val="007F4CFD"/>
    <w:rsid w:val="007F4E00"/>
    <w:rsid w:val="007F501E"/>
    <w:rsid w:val="007F5185"/>
    <w:rsid w:val="007F53F3"/>
    <w:rsid w:val="007F54AC"/>
    <w:rsid w:val="007F586D"/>
    <w:rsid w:val="007F5A16"/>
    <w:rsid w:val="007F5A3B"/>
    <w:rsid w:val="007F5AE6"/>
    <w:rsid w:val="007F6000"/>
    <w:rsid w:val="007F6145"/>
    <w:rsid w:val="007F640B"/>
    <w:rsid w:val="007F652C"/>
    <w:rsid w:val="007F658D"/>
    <w:rsid w:val="007F66FA"/>
    <w:rsid w:val="007F672A"/>
    <w:rsid w:val="007F680D"/>
    <w:rsid w:val="007F69DF"/>
    <w:rsid w:val="007F69F0"/>
    <w:rsid w:val="007F6A52"/>
    <w:rsid w:val="007F6B3B"/>
    <w:rsid w:val="007F6D34"/>
    <w:rsid w:val="007F6FD4"/>
    <w:rsid w:val="007F709D"/>
    <w:rsid w:val="007F710C"/>
    <w:rsid w:val="007F73D8"/>
    <w:rsid w:val="007F745C"/>
    <w:rsid w:val="007F761B"/>
    <w:rsid w:val="007F7623"/>
    <w:rsid w:val="007F7741"/>
    <w:rsid w:val="007F79ED"/>
    <w:rsid w:val="007F7A5D"/>
    <w:rsid w:val="007F7D02"/>
    <w:rsid w:val="007F7DB0"/>
    <w:rsid w:val="007F7DF2"/>
    <w:rsid w:val="007F7ED8"/>
    <w:rsid w:val="0080015B"/>
    <w:rsid w:val="008001B4"/>
    <w:rsid w:val="008001C2"/>
    <w:rsid w:val="008001FA"/>
    <w:rsid w:val="0080021F"/>
    <w:rsid w:val="0080030D"/>
    <w:rsid w:val="00800468"/>
    <w:rsid w:val="008005CD"/>
    <w:rsid w:val="00800698"/>
    <w:rsid w:val="00800740"/>
    <w:rsid w:val="008007CF"/>
    <w:rsid w:val="008009D9"/>
    <w:rsid w:val="00800D4F"/>
    <w:rsid w:val="00800EF2"/>
    <w:rsid w:val="00801054"/>
    <w:rsid w:val="008010C2"/>
    <w:rsid w:val="0080111C"/>
    <w:rsid w:val="00801333"/>
    <w:rsid w:val="00801382"/>
    <w:rsid w:val="008014EF"/>
    <w:rsid w:val="008015BB"/>
    <w:rsid w:val="008015F5"/>
    <w:rsid w:val="00801724"/>
    <w:rsid w:val="0080173C"/>
    <w:rsid w:val="0080194B"/>
    <w:rsid w:val="00801985"/>
    <w:rsid w:val="0080198B"/>
    <w:rsid w:val="00801A56"/>
    <w:rsid w:val="00801B45"/>
    <w:rsid w:val="00801B48"/>
    <w:rsid w:val="00801B5F"/>
    <w:rsid w:val="00801C4D"/>
    <w:rsid w:val="00801DCC"/>
    <w:rsid w:val="00801E3D"/>
    <w:rsid w:val="008020A4"/>
    <w:rsid w:val="00802285"/>
    <w:rsid w:val="00802320"/>
    <w:rsid w:val="008023A6"/>
    <w:rsid w:val="00802496"/>
    <w:rsid w:val="008024D9"/>
    <w:rsid w:val="008025D5"/>
    <w:rsid w:val="0080263E"/>
    <w:rsid w:val="00802752"/>
    <w:rsid w:val="00802754"/>
    <w:rsid w:val="00802A57"/>
    <w:rsid w:val="00802A90"/>
    <w:rsid w:val="00802AE2"/>
    <w:rsid w:val="00802C09"/>
    <w:rsid w:val="00802C9F"/>
    <w:rsid w:val="00802ECA"/>
    <w:rsid w:val="00802ECE"/>
    <w:rsid w:val="00802F21"/>
    <w:rsid w:val="00803051"/>
    <w:rsid w:val="008030D4"/>
    <w:rsid w:val="008035F3"/>
    <w:rsid w:val="00803636"/>
    <w:rsid w:val="0080368F"/>
    <w:rsid w:val="00803772"/>
    <w:rsid w:val="0080385A"/>
    <w:rsid w:val="00803991"/>
    <w:rsid w:val="00803BAE"/>
    <w:rsid w:val="00803C22"/>
    <w:rsid w:val="00803C84"/>
    <w:rsid w:val="00803D11"/>
    <w:rsid w:val="00803EAC"/>
    <w:rsid w:val="00803F7C"/>
    <w:rsid w:val="00803FE7"/>
    <w:rsid w:val="008040AC"/>
    <w:rsid w:val="00804124"/>
    <w:rsid w:val="00804188"/>
    <w:rsid w:val="008043B9"/>
    <w:rsid w:val="008043BF"/>
    <w:rsid w:val="00804698"/>
    <w:rsid w:val="008047F3"/>
    <w:rsid w:val="0080487E"/>
    <w:rsid w:val="008048D6"/>
    <w:rsid w:val="00804905"/>
    <w:rsid w:val="008049C9"/>
    <w:rsid w:val="008049F9"/>
    <w:rsid w:val="00804EAD"/>
    <w:rsid w:val="00804F27"/>
    <w:rsid w:val="00805086"/>
    <w:rsid w:val="00805297"/>
    <w:rsid w:val="00805309"/>
    <w:rsid w:val="0080558F"/>
    <w:rsid w:val="00805592"/>
    <w:rsid w:val="008055BC"/>
    <w:rsid w:val="00805828"/>
    <w:rsid w:val="00805A70"/>
    <w:rsid w:val="00805B9F"/>
    <w:rsid w:val="00805BF8"/>
    <w:rsid w:val="00805D7B"/>
    <w:rsid w:val="00805E7E"/>
    <w:rsid w:val="00806040"/>
    <w:rsid w:val="008060A6"/>
    <w:rsid w:val="00806202"/>
    <w:rsid w:val="008062E1"/>
    <w:rsid w:val="0080663F"/>
    <w:rsid w:val="008066EB"/>
    <w:rsid w:val="0080675B"/>
    <w:rsid w:val="00806789"/>
    <w:rsid w:val="00806933"/>
    <w:rsid w:val="00806AA4"/>
    <w:rsid w:val="00806B33"/>
    <w:rsid w:val="00806B7B"/>
    <w:rsid w:val="00806C2D"/>
    <w:rsid w:val="00806CA7"/>
    <w:rsid w:val="00806CFD"/>
    <w:rsid w:val="00806DC5"/>
    <w:rsid w:val="00806E06"/>
    <w:rsid w:val="00806F52"/>
    <w:rsid w:val="00807087"/>
    <w:rsid w:val="00807204"/>
    <w:rsid w:val="0080756A"/>
    <w:rsid w:val="008075F8"/>
    <w:rsid w:val="00807642"/>
    <w:rsid w:val="00807678"/>
    <w:rsid w:val="00807BA1"/>
    <w:rsid w:val="00807BA4"/>
    <w:rsid w:val="00807D2E"/>
    <w:rsid w:val="00807DF9"/>
    <w:rsid w:val="008100DF"/>
    <w:rsid w:val="00810133"/>
    <w:rsid w:val="008101FB"/>
    <w:rsid w:val="008102D9"/>
    <w:rsid w:val="00810313"/>
    <w:rsid w:val="0081044F"/>
    <w:rsid w:val="00810458"/>
    <w:rsid w:val="0081049C"/>
    <w:rsid w:val="008104A8"/>
    <w:rsid w:val="0081052A"/>
    <w:rsid w:val="00810A66"/>
    <w:rsid w:val="00810D10"/>
    <w:rsid w:val="00810DB1"/>
    <w:rsid w:val="00810DC3"/>
    <w:rsid w:val="008110B5"/>
    <w:rsid w:val="00811209"/>
    <w:rsid w:val="00811299"/>
    <w:rsid w:val="008112C7"/>
    <w:rsid w:val="0081147E"/>
    <w:rsid w:val="00811565"/>
    <w:rsid w:val="0081157B"/>
    <w:rsid w:val="008116EA"/>
    <w:rsid w:val="0081170F"/>
    <w:rsid w:val="00811878"/>
    <w:rsid w:val="00811A67"/>
    <w:rsid w:val="00811A8A"/>
    <w:rsid w:val="00811B76"/>
    <w:rsid w:val="00811DAF"/>
    <w:rsid w:val="00811DF3"/>
    <w:rsid w:val="00811EA5"/>
    <w:rsid w:val="00811EDA"/>
    <w:rsid w:val="008122DE"/>
    <w:rsid w:val="00812402"/>
    <w:rsid w:val="00812492"/>
    <w:rsid w:val="00812562"/>
    <w:rsid w:val="008126BD"/>
    <w:rsid w:val="008126C2"/>
    <w:rsid w:val="008127DB"/>
    <w:rsid w:val="008129D4"/>
    <w:rsid w:val="00812B70"/>
    <w:rsid w:val="00812C68"/>
    <w:rsid w:val="008130BE"/>
    <w:rsid w:val="0081313E"/>
    <w:rsid w:val="008132EC"/>
    <w:rsid w:val="00813315"/>
    <w:rsid w:val="008134B8"/>
    <w:rsid w:val="0081354F"/>
    <w:rsid w:val="008135D7"/>
    <w:rsid w:val="0081363C"/>
    <w:rsid w:val="00813691"/>
    <w:rsid w:val="00813916"/>
    <w:rsid w:val="00813991"/>
    <w:rsid w:val="00813A08"/>
    <w:rsid w:val="00813BB4"/>
    <w:rsid w:val="00814064"/>
    <w:rsid w:val="00814087"/>
    <w:rsid w:val="008140C6"/>
    <w:rsid w:val="00814289"/>
    <w:rsid w:val="008142A4"/>
    <w:rsid w:val="00814416"/>
    <w:rsid w:val="00814498"/>
    <w:rsid w:val="00814623"/>
    <w:rsid w:val="00814786"/>
    <w:rsid w:val="00814866"/>
    <w:rsid w:val="0081488A"/>
    <w:rsid w:val="0081488C"/>
    <w:rsid w:val="008149D6"/>
    <w:rsid w:val="00814A03"/>
    <w:rsid w:val="00814C71"/>
    <w:rsid w:val="00814D4A"/>
    <w:rsid w:val="00814F91"/>
    <w:rsid w:val="00815098"/>
    <w:rsid w:val="008150C0"/>
    <w:rsid w:val="00815117"/>
    <w:rsid w:val="00815190"/>
    <w:rsid w:val="0081531D"/>
    <w:rsid w:val="008153B4"/>
    <w:rsid w:val="00815402"/>
    <w:rsid w:val="0081542F"/>
    <w:rsid w:val="00815562"/>
    <w:rsid w:val="0081566D"/>
    <w:rsid w:val="008157EA"/>
    <w:rsid w:val="00815825"/>
    <w:rsid w:val="00815B09"/>
    <w:rsid w:val="00815C56"/>
    <w:rsid w:val="00815D15"/>
    <w:rsid w:val="00815E50"/>
    <w:rsid w:val="00815F71"/>
    <w:rsid w:val="00816014"/>
    <w:rsid w:val="008160E1"/>
    <w:rsid w:val="0081618F"/>
    <w:rsid w:val="00816202"/>
    <w:rsid w:val="0081638E"/>
    <w:rsid w:val="00816404"/>
    <w:rsid w:val="0081646F"/>
    <w:rsid w:val="008166A8"/>
    <w:rsid w:val="008167D7"/>
    <w:rsid w:val="008167F5"/>
    <w:rsid w:val="00816B7D"/>
    <w:rsid w:val="00816BFA"/>
    <w:rsid w:val="00816FA6"/>
    <w:rsid w:val="0081718D"/>
    <w:rsid w:val="0081727D"/>
    <w:rsid w:val="00817379"/>
    <w:rsid w:val="008173D2"/>
    <w:rsid w:val="00817414"/>
    <w:rsid w:val="0081747B"/>
    <w:rsid w:val="0081749B"/>
    <w:rsid w:val="0081775F"/>
    <w:rsid w:val="008178BC"/>
    <w:rsid w:val="0081795C"/>
    <w:rsid w:val="00817BFD"/>
    <w:rsid w:val="00817E55"/>
    <w:rsid w:val="00817E9A"/>
    <w:rsid w:val="00817ED6"/>
    <w:rsid w:val="00817ED7"/>
    <w:rsid w:val="00817EF6"/>
    <w:rsid w:val="00817F8E"/>
    <w:rsid w:val="008200FC"/>
    <w:rsid w:val="0082012C"/>
    <w:rsid w:val="008201AF"/>
    <w:rsid w:val="0082027D"/>
    <w:rsid w:val="008202D9"/>
    <w:rsid w:val="00820404"/>
    <w:rsid w:val="00820638"/>
    <w:rsid w:val="00820652"/>
    <w:rsid w:val="0082075B"/>
    <w:rsid w:val="00820822"/>
    <w:rsid w:val="00820916"/>
    <w:rsid w:val="00820A04"/>
    <w:rsid w:val="00820A7C"/>
    <w:rsid w:val="00820DA7"/>
    <w:rsid w:val="00820DF4"/>
    <w:rsid w:val="0082134E"/>
    <w:rsid w:val="0082139C"/>
    <w:rsid w:val="008214CC"/>
    <w:rsid w:val="00821510"/>
    <w:rsid w:val="008215CF"/>
    <w:rsid w:val="00821766"/>
    <w:rsid w:val="008217E3"/>
    <w:rsid w:val="008218B1"/>
    <w:rsid w:val="00821950"/>
    <w:rsid w:val="00821A95"/>
    <w:rsid w:val="00821CF3"/>
    <w:rsid w:val="00821DFE"/>
    <w:rsid w:val="00821E3D"/>
    <w:rsid w:val="0082208C"/>
    <w:rsid w:val="008221C6"/>
    <w:rsid w:val="00822220"/>
    <w:rsid w:val="008222EE"/>
    <w:rsid w:val="008225EC"/>
    <w:rsid w:val="008226B7"/>
    <w:rsid w:val="00822863"/>
    <w:rsid w:val="008228BA"/>
    <w:rsid w:val="00822A16"/>
    <w:rsid w:val="00822B09"/>
    <w:rsid w:val="00822C6A"/>
    <w:rsid w:val="00822CA4"/>
    <w:rsid w:val="00822CD0"/>
    <w:rsid w:val="00823096"/>
    <w:rsid w:val="008230FB"/>
    <w:rsid w:val="008231E1"/>
    <w:rsid w:val="00823295"/>
    <w:rsid w:val="00823397"/>
    <w:rsid w:val="0082381C"/>
    <w:rsid w:val="00823831"/>
    <w:rsid w:val="008238D4"/>
    <w:rsid w:val="008238E0"/>
    <w:rsid w:val="00823920"/>
    <w:rsid w:val="008239C4"/>
    <w:rsid w:val="00823A16"/>
    <w:rsid w:val="00823A27"/>
    <w:rsid w:val="00823C4E"/>
    <w:rsid w:val="00823C4F"/>
    <w:rsid w:val="00823D6F"/>
    <w:rsid w:val="00823D83"/>
    <w:rsid w:val="00823E70"/>
    <w:rsid w:val="00824117"/>
    <w:rsid w:val="0082440A"/>
    <w:rsid w:val="00824792"/>
    <w:rsid w:val="008247A8"/>
    <w:rsid w:val="00824953"/>
    <w:rsid w:val="00824D84"/>
    <w:rsid w:val="00824DD2"/>
    <w:rsid w:val="00824DFC"/>
    <w:rsid w:val="00824E03"/>
    <w:rsid w:val="00824F19"/>
    <w:rsid w:val="00824FC2"/>
    <w:rsid w:val="00825385"/>
    <w:rsid w:val="008254A0"/>
    <w:rsid w:val="00825518"/>
    <w:rsid w:val="008258B2"/>
    <w:rsid w:val="008258E9"/>
    <w:rsid w:val="00825A82"/>
    <w:rsid w:val="00825AF1"/>
    <w:rsid w:val="00825C94"/>
    <w:rsid w:val="00825D04"/>
    <w:rsid w:val="00825D34"/>
    <w:rsid w:val="00825DCC"/>
    <w:rsid w:val="00825EEE"/>
    <w:rsid w:val="00826090"/>
    <w:rsid w:val="0082611C"/>
    <w:rsid w:val="008261C2"/>
    <w:rsid w:val="00826303"/>
    <w:rsid w:val="0082637F"/>
    <w:rsid w:val="00826584"/>
    <w:rsid w:val="00826597"/>
    <w:rsid w:val="008265BB"/>
    <w:rsid w:val="0082661A"/>
    <w:rsid w:val="0082664E"/>
    <w:rsid w:val="008266DD"/>
    <w:rsid w:val="008266F5"/>
    <w:rsid w:val="00826894"/>
    <w:rsid w:val="00826A00"/>
    <w:rsid w:val="00826E1A"/>
    <w:rsid w:val="0082708E"/>
    <w:rsid w:val="00827187"/>
    <w:rsid w:val="008271DA"/>
    <w:rsid w:val="00827320"/>
    <w:rsid w:val="00827360"/>
    <w:rsid w:val="0082739C"/>
    <w:rsid w:val="00827555"/>
    <w:rsid w:val="008275AB"/>
    <w:rsid w:val="00827761"/>
    <w:rsid w:val="00827978"/>
    <w:rsid w:val="00827C45"/>
    <w:rsid w:val="00827DC5"/>
    <w:rsid w:val="00827EB9"/>
    <w:rsid w:val="008302DC"/>
    <w:rsid w:val="008302E5"/>
    <w:rsid w:val="008307E6"/>
    <w:rsid w:val="008307EE"/>
    <w:rsid w:val="00830881"/>
    <w:rsid w:val="008309B6"/>
    <w:rsid w:val="008309BD"/>
    <w:rsid w:val="00830A2F"/>
    <w:rsid w:val="00830AB6"/>
    <w:rsid w:val="00830DA7"/>
    <w:rsid w:val="00830EFF"/>
    <w:rsid w:val="00830F1F"/>
    <w:rsid w:val="00830F98"/>
    <w:rsid w:val="00830FF4"/>
    <w:rsid w:val="0083121D"/>
    <w:rsid w:val="00831643"/>
    <w:rsid w:val="0083179D"/>
    <w:rsid w:val="00831899"/>
    <w:rsid w:val="00831D1E"/>
    <w:rsid w:val="00831F00"/>
    <w:rsid w:val="008320B9"/>
    <w:rsid w:val="0083216D"/>
    <w:rsid w:val="008321F7"/>
    <w:rsid w:val="008325CE"/>
    <w:rsid w:val="0083278F"/>
    <w:rsid w:val="0083285A"/>
    <w:rsid w:val="00832AF2"/>
    <w:rsid w:val="00832B56"/>
    <w:rsid w:val="00832FF6"/>
    <w:rsid w:val="0083301B"/>
    <w:rsid w:val="00833102"/>
    <w:rsid w:val="00833396"/>
    <w:rsid w:val="0083344C"/>
    <w:rsid w:val="008334C7"/>
    <w:rsid w:val="0083361E"/>
    <w:rsid w:val="008336AC"/>
    <w:rsid w:val="008336B5"/>
    <w:rsid w:val="0083372C"/>
    <w:rsid w:val="00833877"/>
    <w:rsid w:val="008339AA"/>
    <w:rsid w:val="00833A34"/>
    <w:rsid w:val="00833B2F"/>
    <w:rsid w:val="00833B63"/>
    <w:rsid w:val="00833C47"/>
    <w:rsid w:val="00833EA3"/>
    <w:rsid w:val="00833FF2"/>
    <w:rsid w:val="0083417D"/>
    <w:rsid w:val="0083427D"/>
    <w:rsid w:val="00834419"/>
    <w:rsid w:val="008344D6"/>
    <w:rsid w:val="0083469D"/>
    <w:rsid w:val="00834722"/>
    <w:rsid w:val="00834A56"/>
    <w:rsid w:val="00834AAB"/>
    <w:rsid w:val="00834B06"/>
    <w:rsid w:val="00834CAB"/>
    <w:rsid w:val="00834F0D"/>
    <w:rsid w:val="00834F7B"/>
    <w:rsid w:val="00834FC2"/>
    <w:rsid w:val="00835053"/>
    <w:rsid w:val="0083517C"/>
    <w:rsid w:val="0083536B"/>
    <w:rsid w:val="00835540"/>
    <w:rsid w:val="00835560"/>
    <w:rsid w:val="008358DA"/>
    <w:rsid w:val="008358DE"/>
    <w:rsid w:val="008358E6"/>
    <w:rsid w:val="00835AF3"/>
    <w:rsid w:val="00835C0B"/>
    <w:rsid w:val="00835D3E"/>
    <w:rsid w:val="00835E93"/>
    <w:rsid w:val="00835F0A"/>
    <w:rsid w:val="00836039"/>
    <w:rsid w:val="0083603E"/>
    <w:rsid w:val="008360AA"/>
    <w:rsid w:val="00836498"/>
    <w:rsid w:val="0083664E"/>
    <w:rsid w:val="0083669D"/>
    <w:rsid w:val="00836B24"/>
    <w:rsid w:val="00836C02"/>
    <w:rsid w:val="00836E26"/>
    <w:rsid w:val="00837018"/>
    <w:rsid w:val="0083709B"/>
    <w:rsid w:val="0083717F"/>
    <w:rsid w:val="00837383"/>
    <w:rsid w:val="00837576"/>
    <w:rsid w:val="00837588"/>
    <w:rsid w:val="008375CE"/>
    <w:rsid w:val="0083789E"/>
    <w:rsid w:val="00837A94"/>
    <w:rsid w:val="00837C01"/>
    <w:rsid w:val="00837C66"/>
    <w:rsid w:val="00837CE8"/>
    <w:rsid w:val="00837F03"/>
    <w:rsid w:val="00837F4E"/>
    <w:rsid w:val="00837F8D"/>
    <w:rsid w:val="0084003A"/>
    <w:rsid w:val="0084021D"/>
    <w:rsid w:val="0084053D"/>
    <w:rsid w:val="00840736"/>
    <w:rsid w:val="00840854"/>
    <w:rsid w:val="008408DC"/>
    <w:rsid w:val="00840966"/>
    <w:rsid w:val="00840A06"/>
    <w:rsid w:val="00840B3E"/>
    <w:rsid w:val="00840BCF"/>
    <w:rsid w:val="00840C9D"/>
    <w:rsid w:val="00840CDD"/>
    <w:rsid w:val="00840D31"/>
    <w:rsid w:val="00840D66"/>
    <w:rsid w:val="00840DF6"/>
    <w:rsid w:val="00840E46"/>
    <w:rsid w:val="00840F84"/>
    <w:rsid w:val="00840FA5"/>
    <w:rsid w:val="00841032"/>
    <w:rsid w:val="008411BC"/>
    <w:rsid w:val="0084126F"/>
    <w:rsid w:val="008412AB"/>
    <w:rsid w:val="008415C5"/>
    <w:rsid w:val="0084186E"/>
    <w:rsid w:val="008418D6"/>
    <w:rsid w:val="00841A38"/>
    <w:rsid w:val="00841A8B"/>
    <w:rsid w:val="00841B64"/>
    <w:rsid w:val="00841BBE"/>
    <w:rsid w:val="00841D69"/>
    <w:rsid w:val="00841E5B"/>
    <w:rsid w:val="00841E89"/>
    <w:rsid w:val="00841F60"/>
    <w:rsid w:val="008422B1"/>
    <w:rsid w:val="008426CE"/>
    <w:rsid w:val="008428D5"/>
    <w:rsid w:val="00842D3A"/>
    <w:rsid w:val="00842FF0"/>
    <w:rsid w:val="00843197"/>
    <w:rsid w:val="008431AC"/>
    <w:rsid w:val="008432FB"/>
    <w:rsid w:val="00843323"/>
    <w:rsid w:val="008434DE"/>
    <w:rsid w:val="00843722"/>
    <w:rsid w:val="008438A7"/>
    <w:rsid w:val="00843AA3"/>
    <w:rsid w:val="00843B84"/>
    <w:rsid w:val="00843BAE"/>
    <w:rsid w:val="00843BC0"/>
    <w:rsid w:val="00843EC5"/>
    <w:rsid w:val="00843F87"/>
    <w:rsid w:val="00844167"/>
    <w:rsid w:val="00844191"/>
    <w:rsid w:val="008441BF"/>
    <w:rsid w:val="0084427C"/>
    <w:rsid w:val="0084428E"/>
    <w:rsid w:val="0084454E"/>
    <w:rsid w:val="00844579"/>
    <w:rsid w:val="0084477B"/>
    <w:rsid w:val="008447B3"/>
    <w:rsid w:val="008448D3"/>
    <w:rsid w:val="008449D7"/>
    <w:rsid w:val="00844C1A"/>
    <w:rsid w:val="00844C43"/>
    <w:rsid w:val="00844F23"/>
    <w:rsid w:val="00844F36"/>
    <w:rsid w:val="00844F4C"/>
    <w:rsid w:val="00845123"/>
    <w:rsid w:val="008451D2"/>
    <w:rsid w:val="00845409"/>
    <w:rsid w:val="00845506"/>
    <w:rsid w:val="0084562E"/>
    <w:rsid w:val="0084568F"/>
    <w:rsid w:val="008456BD"/>
    <w:rsid w:val="00845893"/>
    <w:rsid w:val="00845971"/>
    <w:rsid w:val="00845B6D"/>
    <w:rsid w:val="00845B9D"/>
    <w:rsid w:val="00845D06"/>
    <w:rsid w:val="00845D3F"/>
    <w:rsid w:val="00845DD5"/>
    <w:rsid w:val="00845E5F"/>
    <w:rsid w:val="00845EEA"/>
    <w:rsid w:val="00846338"/>
    <w:rsid w:val="00846339"/>
    <w:rsid w:val="0084644D"/>
    <w:rsid w:val="00846593"/>
    <w:rsid w:val="00846700"/>
    <w:rsid w:val="0084676F"/>
    <w:rsid w:val="00846B47"/>
    <w:rsid w:val="00846D97"/>
    <w:rsid w:val="00846DE9"/>
    <w:rsid w:val="00846E35"/>
    <w:rsid w:val="00846E3C"/>
    <w:rsid w:val="00846F12"/>
    <w:rsid w:val="00846FB7"/>
    <w:rsid w:val="008470CD"/>
    <w:rsid w:val="00847386"/>
    <w:rsid w:val="008473B4"/>
    <w:rsid w:val="0084745B"/>
    <w:rsid w:val="00847585"/>
    <w:rsid w:val="008479C5"/>
    <w:rsid w:val="00847A26"/>
    <w:rsid w:val="00847A56"/>
    <w:rsid w:val="00847B3E"/>
    <w:rsid w:val="00847B55"/>
    <w:rsid w:val="00847BE1"/>
    <w:rsid w:val="00847CF7"/>
    <w:rsid w:val="00847D45"/>
    <w:rsid w:val="00847DB7"/>
    <w:rsid w:val="00847E7B"/>
    <w:rsid w:val="0085046B"/>
    <w:rsid w:val="008505BD"/>
    <w:rsid w:val="00850609"/>
    <w:rsid w:val="0085064C"/>
    <w:rsid w:val="00850999"/>
    <w:rsid w:val="008509F9"/>
    <w:rsid w:val="00850A24"/>
    <w:rsid w:val="00850A78"/>
    <w:rsid w:val="00850B80"/>
    <w:rsid w:val="00850BCE"/>
    <w:rsid w:val="00850C3A"/>
    <w:rsid w:val="00850D20"/>
    <w:rsid w:val="00850EF4"/>
    <w:rsid w:val="00850F4A"/>
    <w:rsid w:val="00851007"/>
    <w:rsid w:val="00851072"/>
    <w:rsid w:val="0085107E"/>
    <w:rsid w:val="00851187"/>
    <w:rsid w:val="00851212"/>
    <w:rsid w:val="008512A6"/>
    <w:rsid w:val="00851357"/>
    <w:rsid w:val="0085141B"/>
    <w:rsid w:val="00851670"/>
    <w:rsid w:val="0085178D"/>
    <w:rsid w:val="008517A8"/>
    <w:rsid w:val="00851934"/>
    <w:rsid w:val="0085199D"/>
    <w:rsid w:val="008519DC"/>
    <w:rsid w:val="00851AC0"/>
    <w:rsid w:val="00851DD5"/>
    <w:rsid w:val="00851E34"/>
    <w:rsid w:val="00851F11"/>
    <w:rsid w:val="00852253"/>
    <w:rsid w:val="0085234C"/>
    <w:rsid w:val="008523A2"/>
    <w:rsid w:val="008523F6"/>
    <w:rsid w:val="008523FB"/>
    <w:rsid w:val="0085242C"/>
    <w:rsid w:val="008526A4"/>
    <w:rsid w:val="008527DF"/>
    <w:rsid w:val="00852811"/>
    <w:rsid w:val="008528AA"/>
    <w:rsid w:val="00852994"/>
    <w:rsid w:val="00852999"/>
    <w:rsid w:val="00852C73"/>
    <w:rsid w:val="00852D15"/>
    <w:rsid w:val="00852EDF"/>
    <w:rsid w:val="00852F5E"/>
    <w:rsid w:val="00853121"/>
    <w:rsid w:val="0085340C"/>
    <w:rsid w:val="00853965"/>
    <w:rsid w:val="00853B48"/>
    <w:rsid w:val="00853B9B"/>
    <w:rsid w:val="00853BC1"/>
    <w:rsid w:val="00853BE4"/>
    <w:rsid w:val="00853DC5"/>
    <w:rsid w:val="00853FC1"/>
    <w:rsid w:val="008543F9"/>
    <w:rsid w:val="008544F3"/>
    <w:rsid w:val="0085488A"/>
    <w:rsid w:val="0085495C"/>
    <w:rsid w:val="008549C7"/>
    <w:rsid w:val="00854D10"/>
    <w:rsid w:val="00854E0D"/>
    <w:rsid w:val="00854E0F"/>
    <w:rsid w:val="00854F1A"/>
    <w:rsid w:val="008550DB"/>
    <w:rsid w:val="008550E7"/>
    <w:rsid w:val="008550E8"/>
    <w:rsid w:val="00855361"/>
    <w:rsid w:val="00855396"/>
    <w:rsid w:val="008554E2"/>
    <w:rsid w:val="008554E6"/>
    <w:rsid w:val="00855543"/>
    <w:rsid w:val="00855687"/>
    <w:rsid w:val="00855702"/>
    <w:rsid w:val="00855920"/>
    <w:rsid w:val="00855954"/>
    <w:rsid w:val="00855AE8"/>
    <w:rsid w:val="00855C18"/>
    <w:rsid w:val="00855D61"/>
    <w:rsid w:val="00855E25"/>
    <w:rsid w:val="00855F72"/>
    <w:rsid w:val="00855FF1"/>
    <w:rsid w:val="0085600A"/>
    <w:rsid w:val="00856083"/>
    <w:rsid w:val="00856187"/>
    <w:rsid w:val="008561A7"/>
    <w:rsid w:val="0085631F"/>
    <w:rsid w:val="00856447"/>
    <w:rsid w:val="00856463"/>
    <w:rsid w:val="008566F7"/>
    <w:rsid w:val="00856864"/>
    <w:rsid w:val="00856887"/>
    <w:rsid w:val="00856960"/>
    <w:rsid w:val="00856A71"/>
    <w:rsid w:val="00856B05"/>
    <w:rsid w:val="00856BCC"/>
    <w:rsid w:val="00856BD2"/>
    <w:rsid w:val="00856E59"/>
    <w:rsid w:val="0085706E"/>
    <w:rsid w:val="008570F1"/>
    <w:rsid w:val="00857271"/>
    <w:rsid w:val="00857360"/>
    <w:rsid w:val="008573B3"/>
    <w:rsid w:val="00857427"/>
    <w:rsid w:val="008574E1"/>
    <w:rsid w:val="008575EA"/>
    <w:rsid w:val="0085767D"/>
    <w:rsid w:val="00857885"/>
    <w:rsid w:val="00857908"/>
    <w:rsid w:val="00857957"/>
    <w:rsid w:val="008579A4"/>
    <w:rsid w:val="00857B5F"/>
    <w:rsid w:val="00857C72"/>
    <w:rsid w:val="00857D18"/>
    <w:rsid w:val="00857D8A"/>
    <w:rsid w:val="00857DE7"/>
    <w:rsid w:val="00857EF9"/>
    <w:rsid w:val="0086023C"/>
    <w:rsid w:val="008603E9"/>
    <w:rsid w:val="008608BB"/>
    <w:rsid w:val="00860B8B"/>
    <w:rsid w:val="00860CAB"/>
    <w:rsid w:val="00860CE9"/>
    <w:rsid w:val="00860CEA"/>
    <w:rsid w:val="00861173"/>
    <w:rsid w:val="008611A8"/>
    <w:rsid w:val="00861254"/>
    <w:rsid w:val="0086125C"/>
    <w:rsid w:val="0086146D"/>
    <w:rsid w:val="00861591"/>
    <w:rsid w:val="008616B3"/>
    <w:rsid w:val="008617A6"/>
    <w:rsid w:val="00861AB6"/>
    <w:rsid w:val="00861BA6"/>
    <w:rsid w:val="00861D57"/>
    <w:rsid w:val="00861D7E"/>
    <w:rsid w:val="00861ED3"/>
    <w:rsid w:val="0086204B"/>
    <w:rsid w:val="0086211C"/>
    <w:rsid w:val="0086238A"/>
    <w:rsid w:val="0086247B"/>
    <w:rsid w:val="00862618"/>
    <w:rsid w:val="008627B7"/>
    <w:rsid w:val="00862808"/>
    <w:rsid w:val="008628B9"/>
    <w:rsid w:val="008629E8"/>
    <w:rsid w:val="00862A1E"/>
    <w:rsid w:val="00862ACA"/>
    <w:rsid w:val="00862BB4"/>
    <w:rsid w:val="00862E8A"/>
    <w:rsid w:val="00863102"/>
    <w:rsid w:val="00863122"/>
    <w:rsid w:val="00863311"/>
    <w:rsid w:val="0086335E"/>
    <w:rsid w:val="0086336F"/>
    <w:rsid w:val="008633FB"/>
    <w:rsid w:val="0086345B"/>
    <w:rsid w:val="0086378B"/>
    <w:rsid w:val="00863855"/>
    <w:rsid w:val="0086397D"/>
    <w:rsid w:val="00863BB7"/>
    <w:rsid w:val="00863CD3"/>
    <w:rsid w:val="00863CEE"/>
    <w:rsid w:val="00863CF4"/>
    <w:rsid w:val="00863EDD"/>
    <w:rsid w:val="00863FBA"/>
    <w:rsid w:val="00864028"/>
    <w:rsid w:val="008643A9"/>
    <w:rsid w:val="008643DC"/>
    <w:rsid w:val="0086461E"/>
    <w:rsid w:val="008649CA"/>
    <w:rsid w:val="00864C96"/>
    <w:rsid w:val="00864CDA"/>
    <w:rsid w:val="00864DA3"/>
    <w:rsid w:val="00864E39"/>
    <w:rsid w:val="00864EA5"/>
    <w:rsid w:val="008655C4"/>
    <w:rsid w:val="00865785"/>
    <w:rsid w:val="00865827"/>
    <w:rsid w:val="00865854"/>
    <w:rsid w:val="00865AF6"/>
    <w:rsid w:val="00865D9C"/>
    <w:rsid w:val="00865ED2"/>
    <w:rsid w:val="00865F41"/>
    <w:rsid w:val="00865F76"/>
    <w:rsid w:val="008661F4"/>
    <w:rsid w:val="0086625F"/>
    <w:rsid w:val="00866349"/>
    <w:rsid w:val="0086639E"/>
    <w:rsid w:val="00866473"/>
    <w:rsid w:val="00866549"/>
    <w:rsid w:val="00866587"/>
    <w:rsid w:val="008665F9"/>
    <w:rsid w:val="008667A4"/>
    <w:rsid w:val="008667BA"/>
    <w:rsid w:val="008667D8"/>
    <w:rsid w:val="00866B04"/>
    <w:rsid w:val="00866C15"/>
    <w:rsid w:val="00866D13"/>
    <w:rsid w:val="00866E66"/>
    <w:rsid w:val="00866EC0"/>
    <w:rsid w:val="00867025"/>
    <w:rsid w:val="008672C4"/>
    <w:rsid w:val="0086748B"/>
    <w:rsid w:val="00867542"/>
    <w:rsid w:val="008675BE"/>
    <w:rsid w:val="0086763C"/>
    <w:rsid w:val="00867640"/>
    <w:rsid w:val="00867779"/>
    <w:rsid w:val="00867997"/>
    <w:rsid w:val="008679A6"/>
    <w:rsid w:val="00867D01"/>
    <w:rsid w:val="00867E2C"/>
    <w:rsid w:val="00867E53"/>
    <w:rsid w:val="00867E9B"/>
    <w:rsid w:val="008700B9"/>
    <w:rsid w:val="008701B9"/>
    <w:rsid w:val="00870233"/>
    <w:rsid w:val="00870582"/>
    <w:rsid w:val="00870717"/>
    <w:rsid w:val="0087076F"/>
    <w:rsid w:val="0087079E"/>
    <w:rsid w:val="00870871"/>
    <w:rsid w:val="008708FE"/>
    <w:rsid w:val="0087099E"/>
    <w:rsid w:val="00870C0D"/>
    <w:rsid w:val="00870C1D"/>
    <w:rsid w:val="00870D26"/>
    <w:rsid w:val="00870DC5"/>
    <w:rsid w:val="00870EB5"/>
    <w:rsid w:val="00870FBF"/>
    <w:rsid w:val="00871307"/>
    <w:rsid w:val="00871320"/>
    <w:rsid w:val="008713BE"/>
    <w:rsid w:val="00871502"/>
    <w:rsid w:val="00871694"/>
    <w:rsid w:val="0087175B"/>
    <w:rsid w:val="00871793"/>
    <w:rsid w:val="00871A6F"/>
    <w:rsid w:val="00871C2B"/>
    <w:rsid w:val="00871C9A"/>
    <w:rsid w:val="00871D62"/>
    <w:rsid w:val="00872180"/>
    <w:rsid w:val="0087225A"/>
    <w:rsid w:val="008722A1"/>
    <w:rsid w:val="00872503"/>
    <w:rsid w:val="00872617"/>
    <w:rsid w:val="00872671"/>
    <w:rsid w:val="00872721"/>
    <w:rsid w:val="0087276B"/>
    <w:rsid w:val="00872779"/>
    <w:rsid w:val="0087287D"/>
    <w:rsid w:val="00872998"/>
    <w:rsid w:val="00872B83"/>
    <w:rsid w:val="00872B92"/>
    <w:rsid w:val="00872C69"/>
    <w:rsid w:val="00872DFF"/>
    <w:rsid w:val="00872F86"/>
    <w:rsid w:val="0087332B"/>
    <w:rsid w:val="0087374D"/>
    <w:rsid w:val="00873807"/>
    <w:rsid w:val="0087391B"/>
    <w:rsid w:val="00873988"/>
    <w:rsid w:val="008739AB"/>
    <w:rsid w:val="00873B17"/>
    <w:rsid w:val="00873CB4"/>
    <w:rsid w:val="00873E96"/>
    <w:rsid w:val="00873EE8"/>
    <w:rsid w:val="00873FDF"/>
    <w:rsid w:val="0087426F"/>
    <w:rsid w:val="0087427D"/>
    <w:rsid w:val="0087441D"/>
    <w:rsid w:val="008744D7"/>
    <w:rsid w:val="0087457F"/>
    <w:rsid w:val="008746AD"/>
    <w:rsid w:val="008747D3"/>
    <w:rsid w:val="0087480E"/>
    <w:rsid w:val="00874D0F"/>
    <w:rsid w:val="00874D63"/>
    <w:rsid w:val="00874DFC"/>
    <w:rsid w:val="00874EA3"/>
    <w:rsid w:val="00874FCA"/>
    <w:rsid w:val="0087511F"/>
    <w:rsid w:val="0087518D"/>
    <w:rsid w:val="008751D1"/>
    <w:rsid w:val="00875203"/>
    <w:rsid w:val="008752A6"/>
    <w:rsid w:val="00875315"/>
    <w:rsid w:val="0087539F"/>
    <w:rsid w:val="00875403"/>
    <w:rsid w:val="00875414"/>
    <w:rsid w:val="00875428"/>
    <w:rsid w:val="00875453"/>
    <w:rsid w:val="008754F5"/>
    <w:rsid w:val="0087559A"/>
    <w:rsid w:val="008756B6"/>
    <w:rsid w:val="0087580D"/>
    <w:rsid w:val="008758E9"/>
    <w:rsid w:val="00875C11"/>
    <w:rsid w:val="00875C7E"/>
    <w:rsid w:val="00875C93"/>
    <w:rsid w:val="00875D82"/>
    <w:rsid w:val="00875DB5"/>
    <w:rsid w:val="00875F09"/>
    <w:rsid w:val="00875F2D"/>
    <w:rsid w:val="00875F40"/>
    <w:rsid w:val="00876265"/>
    <w:rsid w:val="00876271"/>
    <w:rsid w:val="008764D3"/>
    <w:rsid w:val="0087651B"/>
    <w:rsid w:val="00876597"/>
    <w:rsid w:val="008765E3"/>
    <w:rsid w:val="008765F3"/>
    <w:rsid w:val="008767D5"/>
    <w:rsid w:val="00876856"/>
    <w:rsid w:val="0087685D"/>
    <w:rsid w:val="0087688B"/>
    <w:rsid w:val="00876987"/>
    <w:rsid w:val="008769C5"/>
    <w:rsid w:val="00876B2A"/>
    <w:rsid w:val="00876B45"/>
    <w:rsid w:val="00876CDA"/>
    <w:rsid w:val="00876D36"/>
    <w:rsid w:val="00876E36"/>
    <w:rsid w:val="00876E97"/>
    <w:rsid w:val="00876EF6"/>
    <w:rsid w:val="00876F20"/>
    <w:rsid w:val="008771FD"/>
    <w:rsid w:val="00877342"/>
    <w:rsid w:val="008773B1"/>
    <w:rsid w:val="008774EE"/>
    <w:rsid w:val="008775B2"/>
    <w:rsid w:val="00877677"/>
    <w:rsid w:val="00877706"/>
    <w:rsid w:val="00877763"/>
    <w:rsid w:val="00877A28"/>
    <w:rsid w:val="00877BF5"/>
    <w:rsid w:val="00877E7A"/>
    <w:rsid w:val="00880192"/>
    <w:rsid w:val="008803DE"/>
    <w:rsid w:val="00880680"/>
    <w:rsid w:val="0088072D"/>
    <w:rsid w:val="0088077B"/>
    <w:rsid w:val="00880A1B"/>
    <w:rsid w:val="00880A98"/>
    <w:rsid w:val="00880BA5"/>
    <w:rsid w:val="00880ECF"/>
    <w:rsid w:val="00880FF9"/>
    <w:rsid w:val="008811DA"/>
    <w:rsid w:val="008812EB"/>
    <w:rsid w:val="00881331"/>
    <w:rsid w:val="00881514"/>
    <w:rsid w:val="00881901"/>
    <w:rsid w:val="0088199A"/>
    <w:rsid w:val="00881A1B"/>
    <w:rsid w:val="00881B83"/>
    <w:rsid w:val="00881BAB"/>
    <w:rsid w:val="00881CAD"/>
    <w:rsid w:val="00881D3A"/>
    <w:rsid w:val="00881E44"/>
    <w:rsid w:val="00881E6F"/>
    <w:rsid w:val="00882005"/>
    <w:rsid w:val="00882098"/>
    <w:rsid w:val="0088214D"/>
    <w:rsid w:val="00882241"/>
    <w:rsid w:val="0088238D"/>
    <w:rsid w:val="008827B4"/>
    <w:rsid w:val="00882800"/>
    <w:rsid w:val="00882822"/>
    <w:rsid w:val="0088292F"/>
    <w:rsid w:val="00882B59"/>
    <w:rsid w:val="00882B67"/>
    <w:rsid w:val="00882E66"/>
    <w:rsid w:val="00882F0E"/>
    <w:rsid w:val="0088317D"/>
    <w:rsid w:val="00883254"/>
    <w:rsid w:val="008834E8"/>
    <w:rsid w:val="008835C5"/>
    <w:rsid w:val="008835C7"/>
    <w:rsid w:val="00883881"/>
    <w:rsid w:val="00883BD1"/>
    <w:rsid w:val="00883DA1"/>
    <w:rsid w:val="008841EF"/>
    <w:rsid w:val="00884370"/>
    <w:rsid w:val="0088445C"/>
    <w:rsid w:val="00884625"/>
    <w:rsid w:val="00884698"/>
    <w:rsid w:val="008846FE"/>
    <w:rsid w:val="00884726"/>
    <w:rsid w:val="008847E7"/>
    <w:rsid w:val="00884BE5"/>
    <w:rsid w:val="00884D8A"/>
    <w:rsid w:val="00884E64"/>
    <w:rsid w:val="00884EB3"/>
    <w:rsid w:val="00884F1E"/>
    <w:rsid w:val="0088501D"/>
    <w:rsid w:val="008850C3"/>
    <w:rsid w:val="008853DC"/>
    <w:rsid w:val="008853FC"/>
    <w:rsid w:val="00885515"/>
    <w:rsid w:val="00885616"/>
    <w:rsid w:val="0088570E"/>
    <w:rsid w:val="008858F1"/>
    <w:rsid w:val="00885A17"/>
    <w:rsid w:val="00885AB9"/>
    <w:rsid w:val="00885C31"/>
    <w:rsid w:val="00885D51"/>
    <w:rsid w:val="00885E39"/>
    <w:rsid w:val="00885E6B"/>
    <w:rsid w:val="00885FFC"/>
    <w:rsid w:val="00886135"/>
    <w:rsid w:val="00886180"/>
    <w:rsid w:val="00886210"/>
    <w:rsid w:val="00886353"/>
    <w:rsid w:val="00886487"/>
    <w:rsid w:val="0088658F"/>
    <w:rsid w:val="00886615"/>
    <w:rsid w:val="00886713"/>
    <w:rsid w:val="0088698A"/>
    <w:rsid w:val="00886BDE"/>
    <w:rsid w:val="00886C30"/>
    <w:rsid w:val="00886D28"/>
    <w:rsid w:val="00886DC8"/>
    <w:rsid w:val="00887148"/>
    <w:rsid w:val="00887158"/>
    <w:rsid w:val="00887225"/>
    <w:rsid w:val="00887373"/>
    <w:rsid w:val="0088755F"/>
    <w:rsid w:val="008875D2"/>
    <w:rsid w:val="00887640"/>
    <w:rsid w:val="00887890"/>
    <w:rsid w:val="00887927"/>
    <w:rsid w:val="00887A20"/>
    <w:rsid w:val="00887BDB"/>
    <w:rsid w:val="00887DD6"/>
    <w:rsid w:val="00887FB2"/>
    <w:rsid w:val="00890079"/>
    <w:rsid w:val="008900AB"/>
    <w:rsid w:val="008901E8"/>
    <w:rsid w:val="0089022F"/>
    <w:rsid w:val="008902DF"/>
    <w:rsid w:val="00890450"/>
    <w:rsid w:val="0089047E"/>
    <w:rsid w:val="00890487"/>
    <w:rsid w:val="00890500"/>
    <w:rsid w:val="0089056B"/>
    <w:rsid w:val="008905DB"/>
    <w:rsid w:val="008907C3"/>
    <w:rsid w:val="008907F4"/>
    <w:rsid w:val="00890B31"/>
    <w:rsid w:val="00890E3C"/>
    <w:rsid w:val="00890F2A"/>
    <w:rsid w:val="00891058"/>
    <w:rsid w:val="0089114B"/>
    <w:rsid w:val="00891181"/>
    <w:rsid w:val="00891218"/>
    <w:rsid w:val="00891540"/>
    <w:rsid w:val="00891553"/>
    <w:rsid w:val="00891579"/>
    <w:rsid w:val="0089176C"/>
    <w:rsid w:val="008917FF"/>
    <w:rsid w:val="00891852"/>
    <w:rsid w:val="0089185C"/>
    <w:rsid w:val="00891AAD"/>
    <w:rsid w:val="00891B53"/>
    <w:rsid w:val="00891BB4"/>
    <w:rsid w:val="00891C9A"/>
    <w:rsid w:val="00891D09"/>
    <w:rsid w:val="00891DE9"/>
    <w:rsid w:val="00892382"/>
    <w:rsid w:val="00892585"/>
    <w:rsid w:val="00892675"/>
    <w:rsid w:val="008926A6"/>
    <w:rsid w:val="00892B66"/>
    <w:rsid w:val="00892CB2"/>
    <w:rsid w:val="00892DE1"/>
    <w:rsid w:val="00892F92"/>
    <w:rsid w:val="00893297"/>
    <w:rsid w:val="0089330E"/>
    <w:rsid w:val="0089335A"/>
    <w:rsid w:val="008933A8"/>
    <w:rsid w:val="008933F0"/>
    <w:rsid w:val="00893740"/>
    <w:rsid w:val="0089382B"/>
    <w:rsid w:val="008938F8"/>
    <w:rsid w:val="00893A36"/>
    <w:rsid w:val="00893AC9"/>
    <w:rsid w:val="00893B26"/>
    <w:rsid w:val="00893B6E"/>
    <w:rsid w:val="00893DD4"/>
    <w:rsid w:val="00894000"/>
    <w:rsid w:val="008942CC"/>
    <w:rsid w:val="00894305"/>
    <w:rsid w:val="008943CF"/>
    <w:rsid w:val="00894A0C"/>
    <w:rsid w:val="00894A99"/>
    <w:rsid w:val="00894ED8"/>
    <w:rsid w:val="00894F39"/>
    <w:rsid w:val="00894F9D"/>
    <w:rsid w:val="00895066"/>
    <w:rsid w:val="008951DD"/>
    <w:rsid w:val="008954A6"/>
    <w:rsid w:val="00895539"/>
    <w:rsid w:val="0089557C"/>
    <w:rsid w:val="00895679"/>
    <w:rsid w:val="0089597C"/>
    <w:rsid w:val="008959A1"/>
    <w:rsid w:val="00895B88"/>
    <w:rsid w:val="00895BBC"/>
    <w:rsid w:val="00895D9C"/>
    <w:rsid w:val="00895F67"/>
    <w:rsid w:val="00895FE0"/>
    <w:rsid w:val="008960B2"/>
    <w:rsid w:val="0089615C"/>
    <w:rsid w:val="0089646F"/>
    <w:rsid w:val="00896479"/>
    <w:rsid w:val="008964D5"/>
    <w:rsid w:val="0089659B"/>
    <w:rsid w:val="0089664A"/>
    <w:rsid w:val="00896851"/>
    <w:rsid w:val="0089685B"/>
    <w:rsid w:val="00896A12"/>
    <w:rsid w:val="00896B58"/>
    <w:rsid w:val="00896DD2"/>
    <w:rsid w:val="00896E40"/>
    <w:rsid w:val="00896EE9"/>
    <w:rsid w:val="00896F08"/>
    <w:rsid w:val="008971DE"/>
    <w:rsid w:val="00897310"/>
    <w:rsid w:val="00897545"/>
    <w:rsid w:val="0089773D"/>
    <w:rsid w:val="0089779E"/>
    <w:rsid w:val="008977E0"/>
    <w:rsid w:val="00897C2E"/>
    <w:rsid w:val="00897DF3"/>
    <w:rsid w:val="00897E04"/>
    <w:rsid w:val="00897F9F"/>
    <w:rsid w:val="00897FA6"/>
    <w:rsid w:val="008A000A"/>
    <w:rsid w:val="008A01C4"/>
    <w:rsid w:val="008A0644"/>
    <w:rsid w:val="008A064E"/>
    <w:rsid w:val="008A06DD"/>
    <w:rsid w:val="008A0800"/>
    <w:rsid w:val="008A0B5F"/>
    <w:rsid w:val="008A0BC2"/>
    <w:rsid w:val="008A0BFA"/>
    <w:rsid w:val="008A0C75"/>
    <w:rsid w:val="008A0D13"/>
    <w:rsid w:val="008A0D2B"/>
    <w:rsid w:val="008A0D6E"/>
    <w:rsid w:val="008A0E3E"/>
    <w:rsid w:val="008A0EC2"/>
    <w:rsid w:val="008A0FA6"/>
    <w:rsid w:val="008A10E8"/>
    <w:rsid w:val="008A12AE"/>
    <w:rsid w:val="008A138E"/>
    <w:rsid w:val="008A149B"/>
    <w:rsid w:val="008A17EA"/>
    <w:rsid w:val="008A18F2"/>
    <w:rsid w:val="008A193C"/>
    <w:rsid w:val="008A1A1B"/>
    <w:rsid w:val="008A1AC0"/>
    <w:rsid w:val="008A1B8D"/>
    <w:rsid w:val="008A1D37"/>
    <w:rsid w:val="008A1E21"/>
    <w:rsid w:val="008A1E64"/>
    <w:rsid w:val="008A1EC4"/>
    <w:rsid w:val="008A1F35"/>
    <w:rsid w:val="008A219D"/>
    <w:rsid w:val="008A240D"/>
    <w:rsid w:val="008A2518"/>
    <w:rsid w:val="008A25AF"/>
    <w:rsid w:val="008A26A8"/>
    <w:rsid w:val="008A2900"/>
    <w:rsid w:val="008A2B18"/>
    <w:rsid w:val="008A2C5A"/>
    <w:rsid w:val="008A2DAF"/>
    <w:rsid w:val="008A2DE1"/>
    <w:rsid w:val="008A2E3F"/>
    <w:rsid w:val="008A2E9F"/>
    <w:rsid w:val="008A2FDA"/>
    <w:rsid w:val="008A302D"/>
    <w:rsid w:val="008A31C0"/>
    <w:rsid w:val="008A31D4"/>
    <w:rsid w:val="008A3273"/>
    <w:rsid w:val="008A34BB"/>
    <w:rsid w:val="008A34C1"/>
    <w:rsid w:val="008A34DE"/>
    <w:rsid w:val="008A3614"/>
    <w:rsid w:val="008A3667"/>
    <w:rsid w:val="008A3A30"/>
    <w:rsid w:val="008A3AE2"/>
    <w:rsid w:val="008A3CF8"/>
    <w:rsid w:val="008A3E44"/>
    <w:rsid w:val="008A3F5D"/>
    <w:rsid w:val="008A3FD8"/>
    <w:rsid w:val="008A401C"/>
    <w:rsid w:val="008A40C8"/>
    <w:rsid w:val="008A40EA"/>
    <w:rsid w:val="008A40F5"/>
    <w:rsid w:val="008A41A5"/>
    <w:rsid w:val="008A424A"/>
    <w:rsid w:val="008A4303"/>
    <w:rsid w:val="008A4373"/>
    <w:rsid w:val="008A43DD"/>
    <w:rsid w:val="008A457B"/>
    <w:rsid w:val="008A45D9"/>
    <w:rsid w:val="008A47E4"/>
    <w:rsid w:val="008A4B41"/>
    <w:rsid w:val="008A4B5A"/>
    <w:rsid w:val="008A4CF5"/>
    <w:rsid w:val="008A4CFC"/>
    <w:rsid w:val="008A4F66"/>
    <w:rsid w:val="008A503C"/>
    <w:rsid w:val="008A5218"/>
    <w:rsid w:val="008A525B"/>
    <w:rsid w:val="008A5440"/>
    <w:rsid w:val="008A5618"/>
    <w:rsid w:val="008A566D"/>
    <w:rsid w:val="008A57AD"/>
    <w:rsid w:val="008A5932"/>
    <w:rsid w:val="008A5A61"/>
    <w:rsid w:val="008A5A6B"/>
    <w:rsid w:val="008A5B3F"/>
    <w:rsid w:val="008A5CD0"/>
    <w:rsid w:val="008A5D50"/>
    <w:rsid w:val="008A5E49"/>
    <w:rsid w:val="008A5F50"/>
    <w:rsid w:val="008A5F51"/>
    <w:rsid w:val="008A60EA"/>
    <w:rsid w:val="008A62A3"/>
    <w:rsid w:val="008A64F1"/>
    <w:rsid w:val="008A6669"/>
    <w:rsid w:val="008A677D"/>
    <w:rsid w:val="008A6865"/>
    <w:rsid w:val="008A6947"/>
    <w:rsid w:val="008A6B0A"/>
    <w:rsid w:val="008A6C03"/>
    <w:rsid w:val="008A6C15"/>
    <w:rsid w:val="008A6CBF"/>
    <w:rsid w:val="008A6D3C"/>
    <w:rsid w:val="008A6E43"/>
    <w:rsid w:val="008A6EBA"/>
    <w:rsid w:val="008A6EF9"/>
    <w:rsid w:val="008A6EFA"/>
    <w:rsid w:val="008A6FE6"/>
    <w:rsid w:val="008A717C"/>
    <w:rsid w:val="008A723B"/>
    <w:rsid w:val="008A7270"/>
    <w:rsid w:val="008A72EA"/>
    <w:rsid w:val="008A7441"/>
    <w:rsid w:val="008A750A"/>
    <w:rsid w:val="008A75F2"/>
    <w:rsid w:val="008A7877"/>
    <w:rsid w:val="008A78A3"/>
    <w:rsid w:val="008A7991"/>
    <w:rsid w:val="008A7CB4"/>
    <w:rsid w:val="008A7DEB"/>
    <w:rsid w:val="008A7DFB"/>
    <w:rsid w:val="008A7EC8"/>
    <w:rsid w:val="008B0010"/>
    <w:rsid w:val="008B004E"/>
    <w:rsid w:val="008B016C"/>
    <w:rsid w:val="008B01D7"/>
    <w:rsid w:val="008B02C9"/>
    <w:rsid w:val="008B0320"/>
    <w:rsid w:val="008B04A0"/>
    <w:rsid w:val="008B0542"/>
    <w:rsid w:val="008B059F"/>
    <w:rsid w:val="008B0861"/>
    <w:rsid w:val="008B0874"/>
    <w:rsid w:val="008B0914"/>
    <w:rsid w:val="008B098C"/>
    <w:rsid w:val="008B09DA"/>
    <w:rsid w:val="008B09E8"/>
    <w:rsid w:val="008B0B3C"/>
    <w:rsid w:val="008B0D1C"/>
    <w:rsid w:val="008B0EA6"/>
    <w:rsid w:val="008B0F70"/>
    <w:rsid w:val="008B0F8A"/>
    <w:rsid w:val="008B106A"/>
    <w:rsid w:val="008B11D5"/>
    <w:rsid w:val="008B142E"/>
    <w:rsid w:val="008B14D6"/>
    <w:rsid w:val="008B157C"/>
    <w:rsid w:val="008B1595"/>
    <w:rsid w:val="008B1C99"/>
    <w:rsid w:val="008B1D2C"/>
    <w:rsid w:val="008B1EB7"/>
    <w:rsid w:val="008B1FC9"/>
    <w:rsid w:val="008B20B8"/>
    <w:rsid w:val="008B21D6"/>
    <w:rsid w:val="008B221B"/>
    <w:rsid w:val="008B23C8"/>
    <w:rsid w:val="008B2484"/>
    <w:rsid w:val="008B2506"/>
    <w:rsid w:val="008B2508"/>
    <w:rsid w:val="008B263E"/>
    <w:rsid w:val="008B280A"/>
    <w:rsid w:val="008B2ABE"/>
    <w:rsid w:val="008B2F6D"/>
    <w:rsid w:val="008B35E9"/>
    <w:rsid w:val="008B3602"/>
    <w:rsid w:val="008B3994"/>
    <w:rsid w:val="008B3D40"/>
    <w:rsid w:val="008B3D97"/>
    <w:rsid w:val="008B3DD2"/>
    <w:rsid w:val="008B3FA6"/>
    <w:rsid w:val="008B40EF"/>
    <w:rsid w:val="008B43CE"/>
    <w:rsid w:val="008B440D"/>
    <w:rsid w:val="008B4573"/>
    <w:rsid w:val="008B4637"/>
    <w:rsid w:val="008B46E5"/>
    <w:rsid w:val="008B48FF"/>
    <w:rsid w:val="008B4900"/>
    <w:rsid w:val="008B49D5"/>
    <w:rsid w:val="008B4B3B"/>
    <w:rsid w:val="008B4B77"/>
    <w:rsid w:val="008B4D25"/>
    <w:rsid w:val="008B4E31"/>
    <w:rsid w:val="008B4F2A"/>
    <w:rsid w:val="008B5273"/>
    <w:rsid w:val="008B550D"/>
    <w:rsid w:val="008B5529"/>
    <w:rsid w:val="008B5542"/>
    <w:rsid w:val="008B568F"/>
    <w:rsid w:val="008B5719"/>
    <w:rsid w:val="008B57EE"/>
    <w:rsid w:val="008B5809"/>
    <w:rsid w:val="008B58CE"/>
    <w:rsid w:val="008B58D0"/>
    <w:rsid w:val="008B598E"/>
    <w:rsid w:val="008B5B4E"/>
    <w:rsid w:val="008B5CF3"/>
    <w:rsid w:val="008B5DEB"/>
    <w:rsid w:val="008B5EE5"/>
    <w:rsid w:val="008B5F8A"/>
    <w:rsid w:val="008B61EB"/>
    <w:rsid w:val="008B62EF"/>
    <w:rsid w:val="008B62F7"/>
    <w:rsid w:val="008B6360"/>
    <w:rsid w:val="008B63AE"/>
    <w:rsid w:val="008B6665"/>
    <w:rsid w:val="008B67AE"/>
    <w:rsid w:val="008B6996"/>
    <w:rsid w:val="008B6A78"/>
    <w:rsid w:val="008B6D19"/>
    <w:rsid w:val="008B6F2B"/>
    <w:rsid w:val="008B7051"/>
    <w:rsid w:val="008B70BF"/>
    <w:rsid w:val="008B715F"/>
    <w:rsid w:val="008B7311"/>
    <w:rsid w:val="008B7451"/>
    <w:rsid w:val="008B7637"/>
    <w:rsid w:val="008B76F7"/>
    <w:rsid w:val="008B7A4F"/>
    <w:rsid w:val="008B7B14"/>
    <w:rsid w:val="008B7BF3"/>
    <w:rsid w:val="008B7D96"/>
    <w:rsid w:val="008B7EDD"/>
    <w:rsid w:val="008B7F70"/>
    <w:rsid w:val="008C006F"/>
    <w:rsid w:val="008C01C8"/>
    <w:rsid w:val="008C01EF"/>
    <w:rsid w:val="008C0311"/>
    <w:rsid w:val="008C033C"/>
    <w:rsid w:val="008C0496"/>
    <w:rsid w:val="008C05B5"/>
    <w:rsid w:val="008C0870"/>
    <w:rsid w:val="008C09A4"/>
    <w:rsid w:val="008C0BD2"/>
    <w:rsid w:val="008C0CD8"/>
    <w:rsid w:val="008C0DCE"/>
    <w:rsid w:val="008C0DF9"/>
    <w:rsid w:val="008C0F4C"/>
    <w:rsid w:val="008C0F50"/>
    <w:rsid w:val="008C10FC"/>
    <w:rsid w:val="008C1258"/>
    <w:rsid w:val="008C1356"/>
    <w:rsid w:val="008C15A8"/>
    <w:rsid w:val="008C1703"/>
    <w:rsid w:val="008C170F"/>
    <w:rsid w:val="008C17A1"/>
    <w:rsid w:val="008C1828"/>
    <w:rsid w:val="008C19A0"/>
    <w:rsid w:val="008C1A57"/>
    <w:rsid w:val="008C1A9A"/>
    <w:rsid w:val="008C1B66"/>
    <w:rsid w:val="008C1BF1"/>
    <w:rsid w:val="008C1CA4"/>
    <w:rsid w:val="008C1CAA"/>
    <w:rsid w:val="008C1D5C"/>
    <w:rsid w:val="008C1E46"/>
    <w:rsid w:val="008C1E66"/>
    <w:rsid w:val="008C220B"/>
    <w:rsid w:val="008C22F7"/>
    <w:rsid w:val="008C24AB"/>
    <w:rsid w:val="008C2528"/>
    <w:rsid w:val="008C258D"/>
    <w:rsid w:val="008C269B"/>
    <w:rsid w:val="008C26FE"/>
    <w:rsid w:val="008C2A92"/>
    <w:rsid w:val="008C2DBD"/>
    <w:rsid w:val="008C2E80"/>
    <w:rsid w:val="008C2F87"/>
    <w:rsid w:val="008C301D"/>
    <w:rsid w:val="008C33A2"/>
    <w:rsid w:val="008C3716"/>
    <w:rsid w:val="008C3797"/>
    <w:rsid w:val="008C39E7"/>
    <w:rsid w:val="008C3DE2"/>
    <w:rsid w:val="008C40E4"/>
    <w:rsid w:val="008C43E8"/>
    <w:rsid w:val="008C444C"/>
    <w:rsid w:val="008C44FD"/>
    <w:rsid w:val="008C4683"/>
    <w:rsid w:val="008C46AE"/>
    <w:rsid w:val="008C46BB"/>
    <w:rsid w:val="008C480A"/>
    <w:rsid w:val="008C4824"/>
    <w:rsid w:val="008C48D9"/>
    <w:rsid w:val="008C496F"/>
    <w:rsid w:val="008C4AF1"/>
    <w:rsid w:val="008C4B4E"/>
    <w:rsid w:val="008C4E0A"/>
    <w:rsid w:val="008C4F55"/>
    <w:rsid w:val="008C4FDC"/>
    <w:rsid w:val="008C50A8"/>
    <w:rsid w:val="008C5101"/>
    <w:rsid w:val="008C53BA"/>
    <w:rsid w:val="008C55B3"/>
    <w:rsid w:val="008C57D1"/>
    <w:rsid w:val="008C589E"/>
    <w:rsid w:val="008C59F4"/>
    <w:rsid w:val="008C5B3C"/>
    <w:rsid w:val="008C5E0B"/>
    <w:rsid w:val="008C5F28"/>
    <w:rsid w:val="008C60B7"/>
    <w:rsid w:val="008C63B0"/>
    <w:rsid w:val="008C63F6"/>
    <w:rsid w:val="008C653C"/>
    <w:rsid w:val="008C65E5"/>
    <w:rsid w:val="008C661C"/>
    <w:rsid w:val="008C6644"/>
    <w:rsid w:val="008C67ED"/>
    <w:rsid w:val="008C6880"/>
    <w:rsid w:val="008C690A"/>
    <w:rsid w:val="008C6BF5"/>
    <w:rsid w:val="008C6F45"/>
    <w:rsid w:val="008C6F60"/>
    <w:rsid w:val="008C70EC"/>
    <w:rsid w:val="008C72F7"/>
    <w:rsid w:val="008C73AB"/>
    <w:rsid w:val="008C73C4"/>
    <w:rsid w:val="008C74C3"/>
    <w:rsid w:val="008C7505"/>
    <w:rsid w:val="008C7519"/>
    <w:rsid w:val="008C751E"/>
    <w:rsid w:val="008C777D"/>
    <w:rsid w:val="008C77E1"/>
    <w:rsid w:val="008C7836"/>
    <w:rsid w:val="008C7876"/>
    <w:rsid w:val="008C78AA"/>
    <w:rsid w:val="008C7B6D"/>
    <w:rsid w:val="008C7BE3"/>
    <w:rsid w:val="008C7C28"/>
    <w:rsid w:val="008C7CB0"/>
    <w:rsid w:val="008C7E40"/>
    <w:rsid w:val="008C7E43"/>
    <w:rsid w:val="008C7EAD"/>
    <w:rsid w:val="008C7EBB"/>
    <w:rsid w:val="008C7ED7"/>
    <w:rsid w:val="008C7F2B"/>
    <w:rsid w:val="008C7F6A"/>
    <w:rsid w:val="008D00C7"/>
    <w:rsid w:val="008D0162"/>
    <w:rsid w:val="008D0191"/>
    <w:rsid w:val="008D030E"/>
    <w:rsid w:val="008D03A1"/>
    <w:rsid w:val="008D0724"/>
    <w:rsid w:val="008D07C0"/>
    <w:rsid w:val="008D08CE"/>
    <w:rsid w:val="008D08F1"/>
    <w:rsid w:val="008D0992"/>
    <w:rsid w:val="008D09BD"/>
    <w:rsid w:val="008D0A77"/>
    <w:rsid w:val="008D0CFA"/>
    <w:rsid w:val="008D0D6C"/>
    <w:rsid w:val="008D0E3C"/>
    <w:rsid w:val="008D1019"/>
    <w:rsid w:val="008D11EA"/>
    <w:rsid w:val="008D1313"/>
    <w:rsid w:val="008D13EC"/>
    <w:rsid w:val="008D13F5"/>
    <w:rsid w:val="008D167E"/>
    <w:rsid w:val="008D180D"/>
    <w:rsid w:val="008D1813"/>
    <w:rsid w:val="008D196F"/>
    <w:rsid w:val="008D1A49"/>
    <w:rsid w:val="008D1B49"/>
    <w:rsid w:val="008D211D"/>
    <w:rsid w:val="008D2140"/>
    <w:rsid w:val="008D2157"/>
    <w:rsid w:val="008D2163"/>
    <w:rsid w:val="008D23CD"/>
    <w:rsid w:val="008D2774"/>
    <w:rsid w:val="008D295B"/>
    <w:rsid w:val="008D29E4"/>
    <w:rsid w:val="008D2A84"/>
    <w:rsid w:val="008D2AD1"/>
    <w:rsid w:val="008D2B1D"/>
    <w:rsid w:val="008D2D71"/>
    <w:rsid w:val="008D2E1B"/>
    <w:rsid w:val="008D2F5E"/>
    <w:rsid w:val="008D30DA"/>
    <w:rsid w:val="008D3310"/>
    <w:rsid w:val="008D3329"/>
    <w:rsid w:val="008D3350"/>
    <w:rsid w:val="008D33AE"/>
    <w:rsid w:val="008D34F4"/>
    <w:rsid w:val="008D35DD"/>
    <w:rsid w:val="008D3AA2"/>
    <w:rsid w:val="008D3B0B"/>
    <w:rsid w:val="008D3B24"/>
    <w:rsid w:val="008D3C10"/>
    <w:rsid w:val="008D3D27"/>
    <w:rsid w:val="008D3D43"/>
    <w:rsid w:val="008D3EB0"/>
    <w:rsid w:val="008D3F41"/>
    <w:rsid w:val="008D435B"/>
    <w:rsid w:val="008D4595"/>
    <w:rsid w:val="008D49EB"/>
    <w:rsid w:val="008D4AF0"/>
    <w:rsid w:val="008D4B0E"/>
    <w:rsid w:val="008D4B88"/>
    <w:rsid w:val="008D4C11"/>
    <w:rsid w:val="008D4C7E"/>
    <w:rsid w:val="008D4CBA"/>
    <w:rsid w:val="008D4CED"/>
    <w:rsid w:val="008D4FD8"/>
    <w:rsid w:val="008D50B2"/>
    <w:rsid w:val="008D5130"/>
    <w:rsid w:val="008D5212"/>
    <w:rsid w:val="008D5324"/>
    <w:rsid w:val="008D544E"/>
    <w:rsid w:val="008D55DF"/>
    <w:rsid w:val="008D5793"/>
    <w:rsid w:val="008D57F6"/>
    <w:rsid w:val="008D592B"/>
    <w:rsid w:val="008D5943"/>
    <w:rsid w:val="008D59D6"/>
    <w:rsid w:val="008D5A2A"/>
    <w:rsid w:val="008D5AE9"/>
    <w:rsid w:val="008D5CEE"/>
    <w:rsid w:val="008D5F49"/>
    <w:rsid w:val="008D601B"/>
    <w:rsid w:val="008D6053"/>
    <w:rsid w:val="008D606C"/>
    <w:rsid w:val="008D6875"/>
    <w:rsid w:val="008D6B2C"/>
    <w:rsid w:val="008D6C9C"/>
    <w:rsid w:val="008D6CBC"/>
    <w:rsid w:val="008D6DAD"/>
    <w:rsid w:val="008D6F6B"/>
    <w:rsid w:val="008D7045"/>
    <w:rsid w:val="008D7191"/>
    <w:rsid w:val="008D71A9"/>
    <w:rsid w:val="008D75E9"/>
    <w:rsid w:val="008D7779"/>
    <w:rsid w:val="008D78F3"/>
    <w:rsid w:val="008D7914"/>
    <w:rsid w:val="008D7A36"/>
    <w:rsid w:val="008D7AA0"/>
    <w:rsid w:val="008D7B32"/>
    <w:rsid w:val="008D7D21"/>
    <w:rsid w:val="008D7E2D"/>
    <w:rsid w:val="008D7F2B"/>
    <w:rsid w:val="008E02E1"/>
    <w:rsid w:val="008E0318"/>
    <w:rsid w:val="008E03ED"/>
    <w:rsid w:val="008E0432"/>
    <w:rsid w:val="008E0661"/>
    <w:rsid w:val="008E07DA"/>
    <w:rsid w:val="008E08BF"/>
    <w:rsid w:val="008E0956"/>
    <w:rsid w:val="008E0B51"/>
    <w:rsid w:val="008E0B8F"/>
    <w:rsid w:val="008E0BD9"/>
    <w:rsid w:val="008E0C59"/>
    <w:rsid w:val="008E0F6A"/>
    <w:rsid w:val="008E0FF5"/>
    <w:rsid w:val="008E10AF"/>
    <w:rsid w:val="008E1180"/>
    <w:rsid w:val="008E13E1"/>
    <w:rsid w:val="008E1400"/>
    <w:rsid w:val="008E1565"/>
    <w:rsid w:val="008E1578"/>
    <w:rsid w:val="008E159D"/>
    <w:rsid w:val="008E16FA"/>
    <w:rsid w:val="008E1762"/>
    <w:rsid w:val="008E1A36"/>
    <w:rsid w:val="008E1AAF"/>
    <w:rsid w:val="008E1B42"/>
    <w:rsid w:val="008E1BE0"/>
    <w:rsid w:val="008E1CAB"/>
    <w:rsid w:val="008E1DE0"/>
    <w:rsid w:val="008E203C"/>
    <w:rsid w:val="008E21BA"/>
    <w:rsid w:val="008E21F8"/>
    <w:rsid w:val="008E2219"/>
    <w:rsid w:val="008E2285"/>
    <w:rsid w:val="008E22BD"/>
    <w:rsid w:val="008E22EE"/>
    <w:rsid w:val="008E241F"/>
    <w:rsid w:val="008E242D"/>
    <w:rsid w:val="008E248B"/>
    <w:rsid w:val="008E27C2"/>
    <w:rsid w:val="008E2845"/>
    <w:rsid w:val="008E296B"/>
    <w:rsid w:val="008E2A15"/>
    <w:rsid w:val="008E2AEA"/>
    <w:rsid w:val="008E2AFD"/>
    <w:rsid w:val="008E2B12"/>
    <w:rsid w:val="008E2C9B"/>
    <w:rsid w:val="008E2D81"/>
    <w:rsid w:val="008E2DC1"/>
    <w:rsid w:val="008E2F31"/>
    <w:rsid w:val="008E2F62"/>
    <w:rsid w:val="008E303D"/>
    <w:rsid w:val="008E3108"/>
    <w:rsid w:val="008E313F"/>
    <w:rsid w:val="008E329C"/>
    <w:rsid w:val="008E33F4"/>
    <w:rsid w:val="008E34E6"/>
    <w:rsid w:val="008E35C6"/>
    <w:rsid w:val="008E3673"/>
    <w:rsid w:val="008E373B"/>
    <w:rsid w:val="008E3753"/>
    <w:rsid w:val="008E3A3F"/>
    <w:rsid w:val="008E3AE4"/>
    <w:rsid w:val="008E3BFC"/>
    <w:rsid w:val="008E3DC8"/>
    <w:rsid w:val="008E3F1F"/>
    <w:rsid w:val="008E3FC9"/>
    <w:rsid w:val="008E42FE"/>
    <w:rsid w:val="008E4552"/>
    <w:rsid w:val="008E45AE"/>
    <w:rsid w:val="008E45ED"/>
    <w:rsid w:val="008E4786"/>
    <w:rsid w:val="008E482D"/>
    <w:rsid w:val="008E4A12"/>
    <w:rsid w:val="008E4B17"/>
    <w:rsid w:val="008E4B69"/>
    <w:rsid w:val="008E4C00"/>
    <w:rsid w:val="008E4C7C"/>
    <w:rsid w:val="008E4E2D"/>
    <w:rsid w:val="008E4E3E"/>
    <w:rsid w:val="008E4F56"/>
    <w:rsid w:val="008E507E"/>
    <w:rsid w:val="008E526D"/>
    <w:rsid w:val="008E52C6"/>
    <w:rsid w:val="008E53A0"/>
    <w:rsid w:val="008E53E5"/>
    <w:rsid w:val="008E5A32"/>
    <w:rsid w:val="008E5D8A"/>
    <w:rsid w:val="008E5DA0"/>
    <w:rsid w:val="008E5E4F"/>
    <w:rsid w:val="008E6000"/>
    <w:rsid w:val="008E60AF"/>
    <w:rsid w:val="008E67B6"/>
    <w:rsid w:val="008E67EF"/>
    <w:rsid w:val="008E680F"/>
    <w:rsid w:val="008E686B"/>
    <w:rsid w:val="008E68E7"/>
    <w:rsid w:val="008E69A1"/>
    <w:rsid w:val="008E6D76"/>
    <w:rsid w:val="008E6E8A"/>
    <w:rsid w:val="008E7086"/>
    <w:rsid w:val="008E70A6"/>
    <w:rsid w:val="008E70C8"/>
    <w:rsid w:val="008E71CF"/>
    <w:rsid w:val="008E7226"/>
    <w:rsid w:val="008E7251"/>
    <w:rsid w:val="008E72C2"/>
    <w:rsid w:val="008E737F"/>
    <w:rsid w:val="008E7466"/>
    <w:rsid w:val="008E74BC"/>
    <w:rsid w:val="008E7566"/>
    <w:rsid w:val="008E76DD"/>
    <w:rsid w:val="008E7834"/>
    <w:rsid w:val="008E78C3"/>
    <w:rsid w:val="008E7A0F"/>
    <w:rsid w:val="008E7AA6"/>
    <w:rsid w:val="008E7B10"/>
    <w:rsid w:val="008E7F7E"/>
    <w:rsid w:val="008F007C"/>
    <w:rsid w:val="008F0217"/>
    <w:rsid w:val="008F0241"/>
    <w:rsid w:val="008F048C"/>
    <w:rsid w:val="008F04E3"/>
    <w:rsid w:val="008F0549"/>
    <w:rsid w:val="008F0688"/>
    <w:rsid w:val="008F0A50"/>
    <w:rsid w:val="008F0B40"/>
    <w:rsid w:val="008F0BD1"/>
    <w:rsid w:val="008F0EBA"/>
    <w:rsid w:val="008F0F70"/>
    <w:rsid w:val="008F100E"/>
    <w:rsid w:val="008F1085"/>
    <w:rsid w:val="008F113E"/>
    <w:rsid w:val="008F13B7"/>
    <w:rsid w:val="008F13CA"/>
    <w:rsid w:val="008F16F9"/>
    <w:rsid w:val="008F1A10"/>
    <w:rsid w:val="008F1FCF"/>
    <w:rsid w:val="008F208D"/>
    <w:rsid w:val="008F232A"/>
    <w:rsid w:val="008F24A7"/>
    <w:rsid w:val="008F24B9"/>
    <w:rsid w:val="008F24C1"/>
    <w:rsid w:val="008F2696"/>
    <w:rsid w:val="008F2783"/>
    <w:rsid w:val="008F27D4"/>
    <w:rsid w:val="008F2850"/>
    <w:rsid w:val="008F286F"/>
    <w:rsid w:val="008F28D1"/>
    <w:rsid w:val="008F2ACF"/>
    <w:rsid w:val="008F2D03"/>
    <w:rsid w:val="008F2D14"/>
    <w:rsid w:val="008F30C0"/>
    <w:rsid w:val="008F3232"/>
    <w:rsid w:val="008F3253"/>
    <w:rsid w:val="008F325E"/>
    <w:rsid w:val="008F3316"/>
    <w:rsid w:val="008F34AD"/>
    <w:rsid w:val="008F34BC"/>
    <w:rsid w:val="008F3568"/>
    <w:rsid w:val="008F36C1"/>
    <w:rsid w:val="008F3722"/>
    <w:rsid w:val="008F3954"/>
    <w:rsid w:val="008F3CBD"/>
    <w:rsid w:val="008F3E37"/>
    <w:rsid w:val="008F3E89"/>
    <w:rsid w:val="008F4172"/>
    <w:rsid w:val="008F42C1"/>
    <w:rsid w:val="008F4333"/>
    <w:rsid w:val="008F4383"/>
    <w:rsid w:val="008F461C"/>
    <w:rsid w:val="008F4786"/>
    <w:rsid w:val="008F478A"/>
    <w:rsid w:val="008F49C8"/>
    <w:rsid w:val="008F4A7D"/>
    <w:rsid w:val="008F4C27"/>
    <w:rsid w:val="008F4D59"/>
    <w:rsid w:val="008F4E76"/>
    <w:rsid w:val="008F4F79"/>
    <w:rsid w:val="008F51A9"/>
    <w:rsid w:val="008F52F0"/>
    <w:rsid w:val="008F535C"/>
    <w:rsid w:val="008F542C"/>
    <w:rsid w:val="008F5613"/>
    <w:rsid w:val="008F5670"/>
    <w:rsid w:val="008F577B"/>
    <w:rsid w:val="008F578B"/>
    <w:rsid w:val="008F589D"/>
    <w:rsid w:val="008F58CB"/>
    <w:rsid w:val="008F5A05"/>
    <w:rsid w:val="008F5C0C"/>
    <w:rsid w:val="008F5DFF"/>
    <w:rsid w:val="008F6172"/>
    <w:rsid w:val="008F6378"/>
    <w:rsid w:val="008F6587"/>
    <w:rsid w:val="008F6669"/>
    <w:rsid w:val="008F6948"/>
    <w:rsid w:val="008F697D"/>
    <w:rsid w:val="008F6AEF"/>
    <w:rsid w:val="008F6B67"/>
    <w:rsid w:val="008F6BC0"/>
    <w:rsid w:val="008F6C81"/>
    <w:rsid w:val="008F6FD4"/>
    <w:rsid w:val="008F7055"/>
    <w:rsid w:val="008F7184"/>
    <w:rsid w:val="008F724C"/>
    <w:rsid w:val="008F728A"/>
    <w:rsid w:val="008F7380"/>
    <w:rsid w:val="008F73DB"/>
    <w:rsid w:val="008F74AA"/>
    <w:rsid w:val="008F7674"/>
    <w:rsid w:val="008F76EF"/>
    <w:rsid w:val="008F7AC7"/>
    <w:rsid w:val="008F7D34"/>
    <w:rsid w:val="008F7E6E"/>
    <w:rsid w:val="00900568"/>
    <w:rsid w:val="009005D9"/>
    <w:rsid w:val="00900782"/>
    <w:rsid w:val="009007F1"/>
    <w:rsid w:val="00900A96"/>
    <w:rsid w:val="00900C06"/>
    <w:rsid w:val="00901008"/>
    <w:rsid w:val="00901038"/>
    <w:rsid w:val="0090108A"/>
    <w:rsid w:val="00901263"/>
    <w:rsid w:val="009013C2"/>
    <w:rsid w:val="0090175A"/>
    <w:rsid w:val="0090187E"/>
    <w:rsid w:val="00901B45"/>
    <w:rsid w:val="00901B7F"/>
    <w:rsid w:val="00901C2F"/>
    <w:rsid w:val="00901D36"/>
    <w:rsid w:val="00901E97"/>
    <w:rsid w:val="00901EFB"/>
    <w:rsid w:val="00901F55"/>
    <w:rsid w:val="00902064"/>
    <w:rsid w:val="0090210D"/>
    <w:rsid w:val="00902132"/>
    <w:rsid w:val="009021E7"/>
    <w:rsid w:val="00902520"/>
    <w:rsid w:val="00902565"/>
    <w:rsid w:val="00902572"/>
    <w:rsid w:val="00902607"/>
    <w:rsid w:val="0090263D"/>
    <w:rsid w:val="00902A8E"/>
    <w:rsid w:val="00902B63"/>
    <w:rsid w:val="00902B8C"/>
    <w:rsid w:val="00902CEF"/>
    <w:rsid w:val="00902CFE"/>
    <w:rsid w:val="00902E99"/>
    <w:rsid w:val="00902F1E"/>
    <w:rsid w:val="009030CE"/>
    <w:rsid w:val="0090327D"/>
    <w:rsid w:val="00903307"/>
    <w:rsid w:val="00903391"/>
    <w:rsid w:val="009035AF"/>
    <w:rsid w:val="0090390E"/>
    <w:rsid w:val="00903AD9"/>
    <w:rsid w:val="00903B7A"/>
    <w:rsid w:val="00903C1F"/>
    <w:rsid w:val="00903DC8"/>
    <w:rsid w:val="00903DCC"/>
    <w:rsid w:val="00903EDD"/>
    <w:rsid w:val="009040F7"/>
    <w:rsid w:val="00904152"/>
    <w:rsid w:val="009044D5"/>
    <w:rsid w:val="009044F5"/>
    <w:rsid w:val="00904548"/>
    <w:rsid w:val="0090465C"/>
    <w:rsid w:val="009046A3"/>
    <w:rsid w:val="00904743"/>
    <w:rsid w:val="0090488E"/>
    <w:rsid w:val="00904BCF"/>
    <w:rsid w:val="00904CBC"/>
    <w:rsid w:val="00904D30"/>
    <w:rsid w:val="00904E8B"/>
    <w:rsid w:val="00905014"/>
    <w:rsid w:val="009050DF"/>
    <w:rsid w:val="0090528C"/>
    <w:rsid w:val="009052A3"/>
    <w:rsid w:val="009052AC"/>
    <w:rsid w:val="00905544"/>
    <w:rsid w:val="00905764"/>
    <w:rsid w:val="00905889"/>
    <w:rsid w:val="00905AD8"/>
    <w:rsid w:val="00905C2D"/>
    <w:rsid w:val="00905F3E"/>
    <w:rsid w:val="00905F65"/>
    <w:rsid w:val="00905FED"/>
    <w:rsid w:val="009061CF"/>
    <w:rsid w:val="009061E4"/>
    <w:rsid w:val="00906229"/>
    <w:rsid w:val="0090628E"/>
    <w:rsid w:val="00906307"/>
    <w:rsid w:val="009063C9"/>
    <w:rsid w:val="0090640B"/>
    <w:rsid w:val="00906438"/>
    <w:rsid w:val="00906471"/>
    <w:rsid w:val="00906657"/>
    <w:rsid w:val="009066E6"/>
    <w:rsid w:val="009066F9"/>
    <w:rsid w:val="00906728"/>
    <w:rsid w:val="00906AE6"/>
    <w:rsid w:val="00906B8A"/>
    <w:rsid w:val="00906D1D"/>
    <w:rsid w:val="00906E45"/>
    <w:rsid w:val="00906F19"/>
    <w:rsid w:val="00906FCE"/>
    <w:rsid w:val="00907155"/>
    <w:rsid w:val="0090729F"/>
    <w:rsid w:val="009078BE"/>
    <w:rsid w:val="00907910"/>
    <w:rsid w:val="00907C4E"/>
    <w:rsid w:val="00907D9D"/>
    <w:rsid w:val="00907FA1"/>
    <w:rsid w:val="00910219"/>
    <w:rsid w:val="0091046F"/>
    <w:rsid w:val="00910552"/>
    <w:rsid w:val="00910781"/>
    <w:rsid w:val="00910823"/>
    <w:rsid w:val="009108D1"/>
    <w:rsid w:val="0091090F"/>
    <w:rsid w:val="00910918"/>
    <w:rsid w:val="00910A0E"/>
    <w:rsid w:val="00910A1D"/>
    <w:rsid w:val="00910CE5"/>
    <w:rsid w:val="00910E28"/>
    <w:rsid w:val="0091106C"/>
    <w:rsid w:val="00911389"/>
    <w:rsid w:val="00911662"/>
    <w:rsid w:val="009116DC"/>
    <w:rsid w:val="009117B2"/>
    <w:rsid w:val="00911803"/>
    <w:rsid w:val="009118FA"/>
    <w:rsid w:val="00911990"/>
    <w:rsid w:val="00911A52"/>
    <w:rsid w:val="00911B9E"/>
    <w:rsid w:val="00911DC5"/>
    <w:rsid w:val="00911E10"/>
    <w:rsid w:val="00911F79"/>
    <w:rsid w:val="00911FB4"/>
    <w:rsid w:val="00912254"/>
    <w:rsid w:val="009123B7"/>
    <w:rsid w:val="009124A0"/>
    <w:rsid w:val="0091259E"/>
    <w:rsid w:val="009125A8"/>
    <w:rsid w:val="009127C8"/>
    <w:rsid w:val="009128BA"/>
    <w:rsid w:val="009129B8"/>
    <w:rsid w:val="009129FF"/>
    <w:rsid w:val="00912C87"/>
    <w:rsid w:val="00912EC6"/>
    <w:rsid w:val="00912FE7"/>
    <w:rsid w:val="00913094"/>
    <w:rsid w:val="00913309"/>
    <w:rsid w:val="009134CB"/>
    <w:rsid w:val="009136A3"/>
    <w:rsid w:val="009136CE"/>
    <w:rsid w:val="0091394A"/>
    <w:rsid w:val="00913A5B"/>
    <w:rsid w:val="00913CAF"/>
    <w:rsid w:val="00913CBA"/>
    <w:rsid w:val="00913CD3"/>
    <w:rsid w:val="00913D62"/>
    <w:rsid w:val="00913DC2"/>
    <w:rsid w:val="00913E2C"/>
    <w:rsid w:val="00913E84"/>
    <w:rsid w:val="00913E9D"/>
    <w:rsid w:val="00913F20"/>
    <w:rsid w:val="0091407C"/>
    <w:rsid w:val="009142C2"/>
    <w:rsid w:val="00914304"/>
    <w:rsid w:val="0091434D"/>
    <w:rsid w:val="009143D6"/>
    <w:rsid w:val="00914437"/>
    <w:rsid w:val="009148BC"/>
    <w:rsid w:val="00914A29"/>
    <w:rsid w:val="00914B5B"/>
    <w:rsid w:val="00914D5A"/>
    <w:rsid w:val="00914E05"/>
    <w:rsid w:val="00915075"/>
    <w:rsid w:val="009151A3"/>
    <w:rsid w:val="00915300"/>
    <w:rsid w:val="00915438"/>
    <w:rsid w:val="00915592"/>
    <w:rsid w:val="0091569E"/>
    <w:rsid w:val="0091581E"/>
    <w:rsid w:val="00915D5F"/>
    <w:rsid w:val="00915EA5"/>
    <w:rsid w:val="00915ECF"/>
    <w:rsid w:val="00915ED2"/>
    <w:rsid w:val="00916278"/>
    <w:rsid w:val="0091635B"/>
    <w:rsid w:val="009163E5"/>
    <w:rsid w:val="00916542"/>
    <w:rsid w:val="009165C6"/>
    <w:rsid w:val="00916612"/>
    <w:rsid w:val="009167C2"/>
    <w:rsid w:val="0091684F"/>
    <w:rsid w:val="00916A06"/>
    <w:rsid w:val="00916C24"/>
    <w:rsid w:val="00916CC0"/>
    <w:rsid w:val="00916D9E"/>
    <w:rsid w:val="00916DA3"/>
    <w:rsid w:val="00916E74"/>
    <w:rsid w:val="00916EEC"/>
    <w:rsid w:val="00916F06"/>
    <w:rsid w:val="00916FFD"/>
    <w:rsid w:val="00917184"/>
    <w:rsid w:val="00917259"/>
    <w:rsid w:val="009175D7"/>
    <w:rsid w:val="009175D8"/>
    <w:rsid w:val="00917A2A"/>
    <w:rsid w:val="00917C6F"/>
    <w:rsid w:val="00917CBA"/>
    <w:rsid w:val="00917E14"/>
    <w:rsid w:val="00917ED5"/>
    <w:rsid w:val="00917F11"/>
    <w:rsid w:val="00917F33"/>
    <w:rsid w:val="00917F83"/>
    <w:rsid w:val="00917FA1"/>
    <w:rsid w:val="00917FFE"/>
    <w:rsid w:val="0092003D"/>
    <w:rsid w:val="009200C5"/>
    <w:rsid w:val="009200DF"/>
    <w:rsid w:val="0092015D"/>
    <w:rsid w:val="0092018A"/>
    <w:rsid w:val="00920234"/>
    <w:rsid w:val="009203EB"/>
    <w:rsid w:val="009204FB"/>
    <w:rsid w:val="0092053D"/>
    <w:rsid w:val="0092060F"/>
    <w:rsid w:val="0092068B"/>
    <w:rsid w:val="009206F7"/>
    <w:rsid w:val="0092086A"/>
    <w:rsid w:val="00920B8F"/>
    <w:rsid w:val="00920BF6"/>
    <w:rsid w:val="00920D18"/>
    <w:rsid w:val="00920E1D"/>
    <w:rsid w:val="00920E67"/>
    <w:rsid w:val="00920E9A"/>
    <w:rsid w:val="00921239"/>
    <w:rsid w:val="0092147E"/>
    <w:rsid w:val="00921493"/>
    <w:rsid w:val="00921636"/>
    <w:rsid w:val="009216AA"/>
    <w:rsid w:val="00921857"/>
    <w:rsid w:val="00921AFF"/>
    <w:rsid w:val="00921B41"/>
    <w:rsid w:val="00921B45"/>
    <w:rsid w:val="00921E20"/>
    <w:rsid w:val="00922146"/>
    <w:rsid w:val="009221E5"/>
    <w:rsid w:val="0092229A"/>
    <w:rsid w:val="009222AE"/>
    <w:rsid w:val="00922510"/>
    <w:rsid w:val="0092288E"/>
    <w:rsid w:val="00922B16"/>
    <w:rsid w:val="00922B63"/>
    <w:rsid w:val="00922F3E"/>
    <w:rsid w:val="00922FA8"/>
    <w:rsid w:val="009230B1"/>
    <w:rsid w:val="0092313D"/>
    <w:rsid w:val="00923163"/>
    <w:rsid w:val="00923255"/>
    <w:rsid w:val="009237C7"/>
    <w:rsid w:val="00923BB0"/>
    <w:rsid w:val="00923BB6"/>
    <w:rsid w:val="00923C3C"/>
    <w:rsid w:val="00924028"/>
    <w:rsid w:val="00924132"/>
    <w:rsid w:val="00924284"/>
    <w:rsid w:val="009242AA"/>
    <w:rsid w:val="009243D6"/>
    <w:rsid w:val="009244B6"/>
    <w:rsid w:val="00924518"/>
    <w:rsid w:val="009246F8"/>
    <w:rsid w:val="00924711"/>
    <w:rsid w:val="009247C0"/>
    <w:rsid w:val="009247ED"/>
    <w:rsid w:val="009248B9"/>
    <w:rsid w:val="00924946"/>
    <w:rsid w:val="00924980"/>
    <w:rsid w:val="00924A6C"/>
    <w:rsid w:val="00924B6D"/>
    <w:rsid w:val="00924C3D"/>
    <w:rsid w:val="00924DCD"/>
    <w:rsid w:val="00924E49"/>
    <w:rsid w:val="00924F43"/>
    <w:rsid w:val="009250F7"/>
    <w:rsid w:val="0092539E"/>
    <w:rsid w:val="009253E5"/>
    <w:rsid w:val="009254E2"/>
    <w:rsid w:val="00925653"/>
    <w:rsid w:val="00925779"/>
    <w:rsid w:val="00925921"/>
    <w:rsid w:val="00925A34"/>
    <w:rsid w:val="00925A4D"/>
    <w:rsid w:val="00925BD1"/>
    <w:rsid w:val="00925C75"/>
    <w:rsid w:val="00925CD0"/>
    <w:rsid w:val="00925D70"/>
    <w:rsid w:val="00925F43"/>
    <w:rsid w:val="00926108"/>
    <w:rsid w:val="009262BE"/>
    <w:rsid w:val="009263C2"/>
    <w:rsid w:val="009264BC"/>
    <w:rsid w:val="00926626"/>
    <w:rsid w:val="009267A4"/>
    <w:rsid w:val="0092684B"/>
    <w:rsid w:val="009268E0"/>
    <w:rsid w:val="00926947"/>
    <w:rsid w:val="00926B9F"/>
    <w:rsid w:val="00926C4B"/>
    <w:rsid w:val="00926D91"/>
    <w:rsid w:val="00926DB6"/>
    <w:rsid w:val="00926E8B"/>
    <w:rsid w:val="00926F07"/>
    <w:rsid w:val="009271DB"/>
    <w:rsid w:val="009272B0"/>
    <w:rsid w:val="00927418"/>
    <w:rsid w:val="0092745A"/>
    <w:rsid w:val="00927557"/>
    <w:rsid w:val="00927690"/>
    <w:rsid w:val="009276F6"/>
    <w:rsid w:val="00927A07"/>
    <w:rsid w:val="00927A09"/>
    <w:rsid w:val="00927AEE"/>
    <w:rsid w:val="00927B70"/>
    <w:rsid w:val="00927CC3"/>
    <w:rsid w:val="00927CEE"/>
    <w:rsid w:val="00927D0B"/>
    <w:rsid w:val="00930068"/>
    <w:rsid w:val="0093062B"/>
    <w:rsid w:val="009306F6"/>
    <w:rsid w:val="00930709"/>
    <w:rsid w:val="0093072E"/>
    <w:rsid w:val="009308BA"/>
    <w:rsid w:val="0093091E"/>
    <w:rsid w:val="00930A2A"/>
    <w:rsid w:val="00930B00"/>
    <w:rsid w:val="00930BC1"/>
    <w:rsid w:val="00930E04"/>
    <w:rsid w:val="00930E24"/>
    <w:rsid w:val="00931018"/>
    <w:rsid w:val="00931261"/>
    <w:rsid w:val="00931273"/>
    <w:rsid w:val="009312D4"/>
    <w:rsid w:val="0093136C"/>
    <w:rsid w:val="0093137F"/>
    <w:rsid w:val="009313A3"/>
    <w:rsid w:val="00931591"/>
    <w:rsid w:val="009315FF"/>
    <w:rsid w:val="00931603"/>
    <w:rsid w:val="009316BF"/>
    <w:rsid w:val="0093194B"/>
    <w:rsid w:val="009319B6"/>
    <w:rsid w:val="00931A5A"/>
    <w:rsid w:val="00931AD2"/>
    <w:rsid w:val="00931B5A"/>
    <w:rsid w:val="00931C24"/>
    <w:rsid w:val="00931C34"/>
    <w:rsid w:val="00931C6C"/>
    <w:rsid w:val="00931CF2"/>
    <w:rsid w:val="00931D9E"/>
    <w:rsid w:val="0093204E"/>
    <w:rsid w:val="0093211A"/>
    <w:rsid w:val="00932269"/>
    <w:rsid w:val="009322A9"/>
    <w:rsid w:val="0093235F"/>
    <w:rsid w:val="0093241B"/>
    <w:rsid w:val="00932441"/>
    <w:rsid w:val="00932451"/>
    <w:rsid w:val="009325CD"/>
    <w:rsid w:val="00932808"/>
    <w:rsid w:val="009329FF"/>
    <w:rsid w:val="00932CB3"/>
    <w:rsid w:val="00932D4B"/>
    <w:rsid w:val="00932F28"/>
    <w:rsid w:val="00932F7D"/>
    <w:rsid w:val="0093329D"/>
    <w:rsid w:val="0093341D"/>
    <w:rsid w:val="0093351C"/>
    <w:rsid w:val="009338CC"/>
    <w:rsid w:val="009338FA"/>
    <w:rsid w:val="00933937"/>
    <w:rsid w:val="009339DA"/>
    <w:rsid w:val="00933C96"/>
    <w:rsid w:val="00933D92"/>
    <w:rsid w:val="00934194"/>
    <w:rsid w:val="009341C0"/>
    <w:rsid w:val="00934364"/>
    <w:rsid w:val="009343EF"/>
    <w:rsid w:val="00934961"/>
    <w:rsid w:val="00934E97"/>
    <w:rsid w:val="00935069"/>
    <w:rsid w:val="0093518F"/>
    <w:rsid w:val="009351EB"/>
    <w:rsid w:val="00935351"/>
    <w:rsid w:val="0093546B"/>
    <w:rsid w:val="00935529"/>
    <w:rsid w:val="00935838"/>
    <w:rsid w:val="00935844"/>
    <w:rsid w:val="00935977"/>
    <w:rsid w:val="00935AA7"/>
    <w:rsid w:val="00935EE9"/>
    <w:rsid w:val="00936089"/>
    <w:rsid w:val="009362FD"/>
    <w:rsid w:val="00936446"/>
    <w:rsid w:val="009364B8"/>
    <w:rsid w:val="0093652B"/>
    <w:rsid w:val="00936724"/>
    <w:rsid w:val="00936739"/>
    <w:rsid w:val="0093687F"/>
    <w:rsid w:val="00936AFB"/>
    <w:rsid w:val="00936B44"/>
    <w:rsid w:val="00936C71"/>
    <w:rsid w:val="00936CB1"/>
    <w:rsid w:val="00936DAE"/>
    <w:rsid w:val="00936DE4"/>
    <w:rsid w:val="00936E1E"/>
    <w:rsid w:val="00936F93"/>
    <w:rsid w:val="00937189"/>
    <w:rsid w:val="00937293"/>
    <w:rsid w:val="009373B3"/>
    <w:rsid w:val="0093752E"/>
    <w:rsid w:val="009375C3"/>
    <w:rsid w:val="00937801"/>
    <w:rsid w:val="009378F0"/>
    <w:rsid w:val="009379C8"/>
    <w:rsid w:val="00937AB4"/>
    <w:rsid w:val="00937B1D"/>
    <w:rsid w:val="00937BAF"/>
    <w:rsid w:val="00937D11"/>
    <w:rsid w:val="00937D1F"/>
    <w:rsid w:val="00937FAE"/>
    <w:rsid w:val="0094004F"/>
    <w:rsid w:val="00940261"/>
    <w:rsid w:val="009403B4"/>
    <w:rsid w:val="009403D7"/>
    <w:rsid w:val="009404B6"/>
    <w:rsid w:val="009404FC"/>
    <w:rsid w:val="00940795"/>
    <w:rsid w:val="00940797"/>
    <w:rsid w:val="00940A14"/>
    <w:rsid w:val="00940AA9"/>
    <w:rsid w:val="00940CEC"/>
    <w:rsid w:val="00940D8E"/>
    <w:rsid w:val="00940F2C"/>
    <w:rsid w:val="00940F36"/>
    <w:rsid w:val="0094105F"/>
    <w:rsid w:val="00941266"/>
    <w:rsid w:val="009413B2"/>
    <w:rsid w:val="009415DF"/>
    <w:rsid w:val="009416CB"/>
    <w:rsid w:val="00941851"/>
    <w:rsid w:val="009419BE"/>
    <w:rsid w:val="009419CF"/>
    <w:rsid w:val="009419E2"/>
    <w:rsid w:val="009419E5"/>
    <w:rsid w:val="00941A1E"/>
    <w:rsid w:val="00941A7A"/>
    <w:rsid w:val="00941AED"/>
    <w:rsid w:val="00941B24"/>
    <w:rsid w:val="00941C8D"/>
    <w:rsid w:val="00941CA4"/>
    <w:rsid w:val="00941D13"/>
    <w:rsid w:val="00941E78"/>
    <w:rsid w:val="00941EDB"/>
    <w:rsid w:val="009420CC"/>
    <w:rsid w:val="00942230"/>
    <w:rsid w:val="009423F6"/>
    <w:rsid w:val="009426B6"/>
    <w:rsid w:val="00942724"/>
    <w:rsid w:val="00942806"/>
    <w:rsid w:val="0094284D"/>
    <w:rsid w:val="00942902"/>
    <w:rsid w:val="00942B69"/>
    <w:rsid w:val="00942BAC"/>
    <w:rsid w:val="00942D1F"/>
    <w:rsid w:val="00942F58"/>
    <w:rsid w:val="00942F7B"/>
    <w:rsid w:val="0094308C"/>
    <w:rsid w:val="0094315E"/>
    <w:rsid w:val="009431BE"/>
    <w:rsid w:val="00943277"/>
    <w:rsid w:val="009433F9"/>
    <w:rsid w:val="00943437"/>
    <w:rsid w:val="009436B1"/>
    <w:rsid w:val="00943771"/>
    <w:rsid w:val="0094399A"/>
    <w:rsid w:val="009439D0"/>
    <w:rsid w:val="009439F8"/>
    <w:rsid w:val="00943B9D"/>
    <w:rsid w:val="00943C63"/>
    <w:rsid w:val="00943D3D"/>
    <w:rsid w:val="00943DBF"/>
    <w:rsid w:val="00944011"/>
    <w:rsid w:val="009441A8"/>
    <w:rsid w:val="00944230"/>
    <w:rsid w:val="00944231"/>
    <w:rsid w:val="00944709"/>
    <w:rsid w:val="00944723"/>
    <w:rsid w:val="00944877"/>
    <w:rsid w:val="00944A99"/>
    <w:rsid w:val="00945227"/>
    <w:rsid w:val="009452BE"/>
    <w:rsid w:val="0094545D"/>
    <w:rsid w:val="009454FC"/>
    <w:rsid w:val="009457FD"/>
    <w:rsid w:val="00945C0D"/>
    <w:rsid w:val="00945D06"/>
    <w:rsid w:val="00945D49"/>
    <w:rsid w:val="00945D72"/>
    <w:rsid w:val="00945DA5"/>
    <w:rsid w:val="00945DD0"/>
    <w:rsid w:val="00945F27"/>
    <w:rsid w:val="00945F8D"/>
    <w:rsid w:val="009460DF"/>
    <w:rsid w:val="00946259"/>
    <w:rsid w:val="009463AD"/>
    <w:rsid w:val="0094649E"/>
    <w:rsid w:val="009464B7"/>
    <w:rsid w:val="009465D6"/>
    <w:rsid w:val="00946729"/>
    <w:rsid w:val="00946761"/>
    <w:rsid w:val="00946838"/>
    <w:rsid w:val="009469FD"/>
    <w:rsid w:val="00946D84"/>
    <w:rsid w:val="00946ED5"/>
    <w:rsid w:val="00946EDC"/>
    <w:rsid w:val="00946EFF"/>
    <w:rsid w:val="00946F31"/>
    <w:rsid w:val="00946FAB"/>
    <w:rsid w:val="009470AC"/>
    <w:rsid w:val="0094717F"/>
    <w:rsid w:val="00947207"/>
    <w:rsid w:val="009472F0"/>
    <w:rsid w:val="009473CD"/>
    <w:rsid w:val="00947451"/>
    <w:rsid w:val="0094751C"/>
    <w:rsid w:val="00947562"/>
    <w:rsid w:val="009476EC"/>
    <w:rsid w:val="00947715"/>
    <w:rsid w:val="00947746"/>
    <w:rsid w:val="00947937"/>
    <w:rsid w:val="009479AB"/>
    <w:rsid w:val="00947BC0"/>
    <w:rsid w:val="00947C04"/>
    <w:rsid w:val="00947C26"/>
    <w:rsid w:val="00947EEA"/>
    <w:rsid w:val="00947F38"/>
    <w:rsid w:val="00950043"/>
    <w:rsid w:val="0095027F"/>
    <w:rsid w:val="009502C1"/>
    <w:rsid w:val="00950444"/>
    <w:rsid w:val="0095044D"/>
    <w:rsid w:val="00950465"/>
    <w:rsid w:val="00950593"/>
    <w:rsid w:val="00950691"/>
    <w:rsid w:val="009506D8"/>
    <w:rsid w:val="00950700"/>
    <w:rsid w:val="00950756"/>
    <w:rsid w:val="0095081B"/>
    <w:rsid w:val="00950973"/>
    <w:rsid w:val="009509C5"/>
    <w:rsid w:val="00950A19"/>
    <w:rsid w:val="00950AC0"/>
    <w:rsid w:val="00950D17"/>
    <w:rsid w:val="00950D78"/>
    <w:rsid w:val="009510D8"/>
    <w:rsid w:val="00951121"/>
    <w:rsid w:val="00951142"/>
    <w:rsid w:val="0095128D"/>
    <w:rsid w:val="009512D1"/>
    <w:rsid w:val="009513EC"/>
    <w:rsid w:val="009515A3"/>
    <w:rsid w:val="00951618"/>
    <w:rsid w:val="009517F4"/>
    <w:rsid w:val="00951868"/>
    <w:rsid w:val="00951CB7"/>
    <w:rsid w:val="00951D71"/>
    <w:rsid w:val="00951DA0"/>
    <w:rsid w:val="00951E0F"/>
    <w:rsid w:val="00951E7B"/>
    <w:rsid w:val="00951EEF"/>
    <w:rsid w:val="00951F54"/>
    <w:rsid w:val="00952042"/>
    <w:rsid w:val="0095206B"/>
    <w:rsid w:val="00952095"/>
    <w:rsid w:val="00952124"/>
    <w:rsid w:val="009521B3"/>
    <w:rsid w:val="00952328"/>
    <w:rsid w:val="009523B9"/>
    <w:rsid w:val="009523F8"/>
    <w:rsid w:val="0095248E"/>
    <w:rsid w:val="0095260E"/>
    <w:rsid w:val="009528CE"/>
    <w:rsid w:val="009529DC"/>
    <w:rsid w:val="00952A52"/>
    <w:rsid w:val="00952BA4"/>
    <w:rsid w:val="00952D23"/>
    <w:rsid w:val="00952D4F"/>
    <w:rsid w:val="00952DA0"/>
    <w:rsid w:val="00952E6A"/>
    <w:rsid w:val="00952EAA"/>
    <w:rsid w:val="00952ED5"/>
    <w:rsid w:val="00953011"/>
    <w:rsid w:val="00953052"/>
    <w:rsid w:val="00953123"/>
    <w:rsid w:val="00953130"/>
    <w:rsid w:val="00953233"/>
    <w:rsid w:val="009535CD"/>
    <w:rsid w:val="00953759"/>
    <w:rsid w:val="009538FA"/>
    <w:rsid w:val="0095390E"/>
    <w:rsid w:val="00953984"/>
    <w:rsid w:val="0095399B"/>
    <w:rsid w:val="00953B0C"/>
    <w:rsid w:val="00954001"/>
    <w:rsid w:val="0095409D"/>
    <w:rsid w:val="00954491"/>
    <w:rsid w:val="00954985"/>
    <w:rsid w:val="009549CB"/>
    <w:rsid w:val="00954B86"/>
    <w:rsid w:val="00954C9A"/>
    <w:rsid w:val="00954F7B"/>
    <w:rsid w:val="009550C8"/>
    <w:rsid w:val="009553BE"/>
    <w:rsid w:val="009553FE"/>
    <w:rsid w:val="00955431"/>
    <w:rsid w:val="00955824"/>
    <w:rsid w:val="00955874"/>
    <w:rsid w:val="009558E5"/>
    <w:rsid w:val="009558EF"/>
    <w:rsid w:val="0095592F"/>
    <w:rsid w:val="009559D9"/>
    <w:rsid w:val="00955B01"/>
    <w:rsid w:val="00955B3E"/>
    <w:rsid w:val="00955BB8"/>
    <w:rsid w:val="00955D61"/>
    <w:rsid w:val="00955D7E"/>
    <w:rsid w:val="00955DA4"/>
    <w:rsid w:val="00955DFE"/>
    <w:rsid w:val="00956056"/>
    <w:rsid w:val="009561E5"/>
    <w:rsid w:val="009563ED"/>
    <w:rsid w:val="009564EF"/>
    <w:rsid w:val="0095658A"/>
    <w:rsid w:val="009567E1"/>
    <w:rsid w:val="009568FD"/>
    <w:rsid w:val="00956971"/>
    <w:rsid w:val="00956B01"/>
    <w:rsid w:val="00956C06"/>
    <w:rsid w:val="00957011"/>
    <w:rsid w:val="0095709A"/>
    <w:rsid w:val="009570FD"/>
    <w:rsid w:val="00957332"/>
    <w:rsid w:val="009573B2"/>
    <w:rsid w:val="00957A0D"/>
    <w:rsid w:val="00957AC4"/>
    <w:rsid w:val="00957C94"/>
    <w:rsid w:val="00957C95"/>
    <w:rsid w:val="00957D57"/>
    <w:rsid w:val="00957EC6"/>
    <w:rsid w:val="00957FB9"/>
    <w:rsid w:val="00960018"/>
    <w:rsid w:val="009601B3"/>
    <w:rsid w:val="0096024A"/>
    <w:rsid w:val="009603E8"/>
    <w:rsid w:val="00960492"/>
    <w:rsid w:val="009604C6"/>
    <w:rsid w:val="009606E4"/>
    <w:rsid w:val="009608D6"/>
    <w:rsid w:val="009608E6"/>
    <w:rsid w:val="00960BAD"/>
    <w:rsid w:val="00960BF0"/>
    <w:rsid w:val="00960D62"/>
    <w:rsid w:val="00960DCB"/>
    <w:rsid w:val="00960F08"/>
    <w:rsid w:val="00960F6B"/>
    <w:rsid w:val="00960FE1"/>
    <w:rsid w:val="0096120C"/>
    <w:rsid w:val="0096149A"/>
    <w:rsid w:val="009615CC"/>
    <w:rsid w:val="009616A3"/>
    <w:rsid w:val="00961736"/>
    <w:rsid w:val="009617AB"/>
    <w:rsid w:val="00961A01"/>
    <w:rsid w:val="00961B92"/>
    <w:rsid w:val="00961CAB"/>
    <w:rsid w:val="00961F6B"/>
    <w:rsid w:val="009621DE"/>
    <w:rsid w:val="00962302"/>
    <w:rsid w:val="009623C9"/>
    <w:rsid w:val="009624F4"/>
    <w:rsid w:val="0096250D"/>
    <w:rsid w:val="009625FC"/>
    <w:rsid w:val="009626FE"/>
    <w:rsid w:val="0096281D"/>
    <w:rsid w:val="009629A7"/>
    <w:rsid w:val="009629CE"/>
    <w:rsid w:val="00962A4D"/>
    <w:rsid w:val="00962B45"/>
    <w:rsid w:val="00962B73"/>
    <w:rsid w:val="00962BAB"/>
    <w:rsid w:val="00962BF5"/>
    <w:rsid w:val="00962C63"/>
    <w:rsid w:val="00962DC9"/>
    <w:rsid w:val="00962E39"/>
    <w:rsid w:val="00962E81"/>
    <w:rsid w:val="00962EAF"/>
    <w:rsid w:val="009630CE"/>
    <w:rsid w:val="009632F4"/>
    <w:rsid w:val="009633B8"/>
    <w:rsid w:val="009633F2"/>
    <w:rsid w:val="009633F3"/>
    <w:rsid w:val="009634FA"/>
    <w:rsid w:val="009638A8"/>
    <w:rsid w:val="009638EE"/>
    <w:rsid w:val="00963956"/>
    <w:rsid w:val="00963A5B"/>
    <w:rsid w:val="00963CB7"/>
    <w:rsid w:val="00963CBA"/>
    <w:rsid w:val="00963CD7"/>
    <w:rsid w:val="00963D3A"/>
    <w:rsid w:val="00963E4D"/>
    <w:rsid w:val="00964048"/>
    <w:rsid w:val="009640B3"/>
    <w:rsid w:val="00964370"/>
    <w:rsid w:val="00964375"/>
    <w:rsid w:val="009644E1"/>
    <w:rsid w:val="00964645"/>
    <w:rsid w:val="009648FC"/>
    <w:rsid w:val="0096490E"/>
    <w:rsid w:val="0096491E"/>
    <w:rsid w:val="00964DB7"/>
    <w:rsid w:val="00964E8E"/>
    <w:rsid w:val="00964F8E"/>
    <w:rsid w:val="00964F9D"/>
    <w:rsid w:val="00965086"/>
    <w:rsid w:val="0096521E"/>
    <w:rsid w:val="0096523C"/>
    <w:rsid w:val="009652F9"/>
    <w:rsid w:val="00965334"/>
    <w:rsid w:val="009653E0"/>
    <w:rsid w:val="009656F2"/>
    <w:rsid w:val="00965838"/>
    <w:rsid w:val="0096586F"/>
    <w:rsid w:val="00965A4F"/>
    <w:rsid w:val="00965AB2"/>
    <w:rsid w:val="00965B2F"/>
    <w:rsid w:val="00965C8D"/>
    <w:rsid w:val="00965D04"/>
    <w:rsid w:val="00965D45"/>
    <w:rsid w:val="00965EB4"/>
    <w:rsid w:val="00965FE2"/>
    <w:rsid w:val="00966089"/>
    <w:rsid w:val="00966473"/>
    <w:rsid w:val="009664A5"/>
    <w:rsid w:val="009664C6"/>
    <w:rsid w:val="009666C3"/>
    <w:rsid w:val="009666F6"/>
    <w:rsid w:val="0096691A"/>
    <w:rsid w:val="00966B16"/>
    <w:rsid w:val="00966CA2"/>
    <w:rsid w:val="00966CDA"/>
    <w:rsid w:val="00966E11"/>
    <w:rsid w:val="00966EAF"/>
    <w:rsid w:val="00966F81"/>
    <w:rsid w:val="0096701E"/>
    <w:rsid w:val="009671A9"/>
    <w:rsid w:val="009671DC"/>
    <w:rsid w:val="009672BB"/>
    <w:rsid w:val="00967808"/>
    <w:rsid w:val="00967865"/>
    <w:rsid w:val="00967897"/>
    <w:rsid w:val="00967A8B"/>
    <w:rsid w:val="00967A9E"/>
    <w:rsid w:val="00967AD4"/>
    <w:rsid w:val="00967BE8"/>
    <w:rsid w:val="00967C21"/>
    <w:rsid w:val="00967D28"/>
    <w:rsid w:val="00967EF0"/>
    <w:rsid w:val="00967EF9"/>
    <w:rsid w:val="00967FB3"/>
    <w:rsid w:val="009700F9"/>
    <w:rsid w:val="0097011C"/>
    <w:rsid w:val="00970143"/>
    <w:rsid w:val="009702A4"/>
    <w:rsid w:val="009702B4"/>
    <w:rsid w:val="00970401"/>
    <w:rsid w:val="0097052D"/>
    <w:rsid w:val="00970670"/>
    <w:rsid w:val="0097079D"/>
    <w:rsid w:val="00970864"/>
    <w:rsid w:val="00970957"/>
    <w:rsid w:val="00970979"/>
    <w:rsid w:val="00970A18"/>
    <w:rsid w:val="00970B67"/>
    <w:rsid w:val="00970B8C"/>
    <w:rsid w:val="00970C39"/>
    <w:rsid w:val="00970EC3"/>
    <w:rsid w:val="00970ECD"/>
    <w:rsid w:val="00970F4B"/>
    <w:rsid w:val="00971183"/>
    <w:rsid w:val="0097119B"/>
    <w:rsid w:val="009711AB"/>
    <w:rsid w:val="00971234"/>
    <w:rsid w:val="00971382"/>
    <w:rsid w:val="009713B4"/>
    <w:rsid w:val="0097149D"/>
    <w:rsid w:val="009715BC"/>
    <w:rsid w:val="00971643"/>
    <w:rsid w:val="009719B7"/>
    <w:rsid w:val="009719E8"/>
    <w:rsid w:val="00971E06"/>
    <w:rsid w:val="00971ECD"/>
    <w:rsid w:val="00972006"/>
    <w:rsid w:val="009724BF"/>
    <w:rsid w:val="009725C2"/>
    <w:rsid w:val="00972645"/>
    <w:rsid w:val="009726DB"/>
    <w:rsid w:val="009728F0"/>
    <w:rsid w:val="00972A8A"/>
    <w:rsid w:val="00972CAB"/>
    <w:rsid w:val="00972E75"/>
    <w:rsid w:val="00972FEE"/>
    <w:rsid w:val="00973034"/>
    <w:rsid w:val="009730C6"/>
    <w:rsid w:val="009731BF"/>
    <w:rsid w:val="0097332E"/>
    <w:rsid w:val="009733E5"/>
    <w:rsid w:val="00973672"/>
    <w:rsid w:val="009737A3"/>
    <w:rsid w:val="00973865"/>
    <w:rsid w:val="00973981"/>
    <w:rsid w:val="009739E0"/>
    <w:rsid w:val="00973B02"/>
    <w:rsid w:val="00973B50"/>
    <w:rsid w:val="00973B6E"/>
    <w:rsid w:val="00973E50"/>
    <w:rsid w:val="00973FED"/>
    <w:rsid w:val="00974266"/>
    <w:rsid w:val="009742AC"/>
    <w:rsid w:val="009744DC"/>
    <w:rsid w:val="009747E6"/>
    <w:rsid w:val="00974AFE"/>
    <w:rsid w:val="00974B6A"/>
    <w:rsid w:val="00974C4F"/>
    <w:rsid w:val="00974FB7"/>
    <w:rsid w:val="00975216"/>
    <w:rsid w:val="00975608"/>
    <w:rsid w:val="00975610"/>
    <w:rsid w:val="00975883"/>
    <w:rsid w:val="0097592A"/>
    <w:rsid w:val="009759CA"/>
    <w:rsid w:val="00975C08"/>
    <w:rsid w:val="00975D04"/>
    <w:rsid w:val="00975DF8"/>
    <w:rsid w:val="00975E95"/>
    <w:rsid w:val="009760FC"/>
    <w:rsid w:val="009761B5"/>
    <w:rsid w:val="0097628A"/>
    <w:rsid w:val="00976437"/>
    <w:rsid w:val="00976465"/>
    <w:rsid w:val="0097651B"/>
    <w:rsid w:val="00976605"/>
    <w:rsid w:val="0097664C"/>
    <w:rsid w:val="00976760"/>
    <w:rsid w:val="009767F7"/>
    <w:rsid w:val="0097689F"/>
    <w:rsid w:val="00976981"/>
    <w:rsid w:val="009769C6"/>
    <w:rsid w:val="00976A6E"/>
    <w:rsid w:val="00976AC8"/>
    <w:rsid w:val="00976AF3"/>
    <w:rsid w:val="00976AF7"/>
    <w:rsid w:val="00976C37"/>
    <w:rsid w:val="00976E2E"/>
    <w:rsid w:val="00976E35"/>
    <w:rsid w:val="00976E9D"/>
    <w:rsid w:val="00976FC6"/>
    <w:rsid w:val="00977057"/>
    <w:rsid w:val="00977207"/>
    <w:rsid w:val="009779D8"/>
    <w:rsid w:val="00977A5F"/>
    <w:rsid w:val="00977BB8"/>
    <w:rsid w:val="00977C59"/>
    <w:rsid w:val="00977C7A"/>
    <w:rsid w:val="00977CEE"/>
    <w:rsid w:val="00977DDC"/>
    <w:rsid w:val="00977DFC"/>
    <w:rsid w:val="00977E52"/>
    <w:rsid w:val="00977EB2"/>
    <w:rsid w:val="00977F20"/>
    <w:rsid w:val="009802E0"/>
    <w:rsid w:val="0098038B"/>
    <w:rsid w:val="009803AA"/>
    <w:rsid w:val="0098050D"/>
    <w:rsid w:val="009805B0"/>
    <w:rsid w:val="0098076B"/>
    <w:rsid w:val="00980A01"/>
    <w:rsid w:val="00980AB7"/>
    <w:rsid w:val="00980AE7"/>
    <w:rsid w:val="00980AFD"/>
    <w:rsid w:val="00980BD4"/>
    <w:rsid w:val="00980E03"/>
    <w:rsid w:val="009810EF"/>
    <w:rsid w:val="009811EB"/>
    <w:rsid w:val="009815BC"/>
    <w:rsid w:val="00981695"/>
    <w:rsid w:val="0098178C"/>
    <w:rsid w:val="009818CB"/>
    <w:rsid w:val="009819E4"/>
    <w:rsid w:val="00981B16"/>
    <w:rsid w:val="00981DFA"/>
    <w:rsid w:val="00981E5D"/>
    <w:rsid w:val="00981E8D"/>
    <w:rsid w:val="00981F21"/>
    <w:rsid w:val="00981F50"/>
    <w:rsid w:val="00981F52"/>
    <w:rsid w:val="00982071"/>
    <w:rsid w:val="009820CB"/>
    <w:rsid w:val="009821A8"/>
    <w:rsid w:val="00982261"/>
    <w:rsid w:val="009824E1"/>
    <w:rsid w:val="009824EA"/>
    <w:rsid w:val="009825A4"/>
    <w:rsid w:val="00982897"/>
    <w:rsid w:val="0098296E"/>
    <w:rsid w:val="009829CD"/>
    <w:rsid w:val="00982B4C"/>
    <w:rsid w:val="00982CE7"/>
    <w:rsid w:val="00982E48"/>
    <w:rsid w:val="00982E85"/>
    <w:rsid w:val="00982FD5"/>
    <w:rsid w:val="0098336F"/>
    <w:rsid w:val="00983504"/>
    <w:rsid w:val="00983579"/>
    <w:rsid w:val="0098357A"/>
    <w:rsid w:val="0098364C"/>
    <w:rsid w:val="009837AE"/>
    <w:rsid w:val="009837B8"/>
    <w:rsid w:val="009837C0"/>
    <w:rsid w:val="009837E9"/>
    <w:rsid w:val="00983BAD"/>
    <w:rsid w:val="00983DDC"/>
    <w:rsid w:val="00983EB1"/>
    <w:rsid w:val="00983FB2"/>
    <w:rsid w:val="00984063"/>
    <w:rsid w:val="00984273"/>
    <w:rsid w:val="009843CD"/>
    <w:rsid w:val="009843E2"/>
    <w:rsid w:val="0098461D"/>
    <w:rsid w:val="0098466E"/>
    <w:rsid w:val="009847D4"/>
    <w:rsid w:val="009847D6"/>
    <w:rsid w:val="009847F9"/>
    <w:rsid w:val="00984937"/>
    <w:rsid w:val="00984953"/>
    <w:rsid w:val="00984AC2"/>
    <w:rsid w:val="00984DF2"/>
    <w:rsid w:val="00984E5D"/>
    <w:rsid w:val="00984EC6"/>
    <w:rsid w:val="00984F09"/>
    <w:rsid w:val="00984F1D"/>
    <w:rsid w:val="00985036"/>
    <w:rsid w:val="009850B2"/>
    <w:rsid w:val="009854C9"/>
    <w:rsid w:val="009854CC"/>
    <w:rsid w:val="00985714"/>
    <w:rsid w:val="0098575D"/>
    <w:rsid w:val="00985872"/>
    <w:rsid w:val="00985904"/>
    <w:rsid w:val="00985C1D"/>
    <w:rsid w:val="0098601B"/>
    <w:rsid w:val="00986044"/>
    <w:rsid w:val="0098626E"/>
    <w:rsid w:val="00986595"/>
    <w:rsid w:val="009865E6"/>
    <w:rsid w:val="0098697B"/>
    <w:rsid w:val="00986A79"/>
    <w:rsid w:val="00986B7E"/>
    <w:rsid w:val="00986C49"/>
    <w:rsid w:val="00986C82"/>
    <w:rsid w:val="00986E37"/>
    <w:rsid w:val="00986F71"/>
    <w:rsid w:val="00987173"/>
    <w:rsid w:val="00987201"/>
    <w:rsid w:val="0098739E"/>
    <w:rsid w:val="00987575"/>
    <w:rsid w:val="00987586"/>
    <w:rsid w:val="009875B8"/>
    <w:rsid w:val="00987686"/>
    <w:rsid w:val="009876B4"/>
    <w:rsid w:val="009878F7"/>
    <w:rsid w:val="00987C0B"/>
    <w:rsid w:val="00987C99"/>
    <w:rsid w:val="00987F31"/>
    <w:rsid w:val="00987F9D"/>
    <w:rsid w:val="00987FB3"/>
    <w:rsid w:val="00990255"/>
    <w:rsid w:val="009902B0"/>
    <w:rsid w:val="009902DF"/>
    <w:rsid w:val="00990379"/>
    <w:rsid w:val="009903C1"/>
    <w:rsid w:val="0099045A"/>
    <w:rsid w:val="00990567"/>
    <w:rsid w:val="009906E4"/>
    <w:rsid w:val="00990726"/>
    <w:rsid w:val="00990808"/>
    <w:rsid w:val="009908FC"/>
    <w:rsid w:val="00990951"/>
    <w:rsid w:val="009909E7"/>
    <w:rsid w:val="00990A67"/>
    <w:rsid w:val="00990C98"/>
    <w:rsid w:val="00990D3B"/>
    <w:rsid w:val="00990F42"/>
    <w:rsid w:val="00990F4E"/>
    <w:rsid w:val="00990FAC"/>
    <w:rsid w:val="00991381"/>
    <w:rsid w:val="00991589"/>
    <w:rsid w:val="00991820"/>
    <w:rsid w:val="009918DA"/>
    <w:rsid w:val="0099191E"/>
    <w:rsid w:val="00991AD2"/>
    <w:rsid w:val="00991D50"/>
    <w:rsid w:val="00991D90"/>
    <w:rsid w:val="00991DC5"/>
    <w:rsid w:val="00991EDC"/>
    <w:rsid w:val="00991FF5"/>
    <w:rsid w:val="00992023"/>
    <w:rsid w:val="00992097"/>
    <w:rsid w:val="00992261"/>
    <w:rsid w:val="009923CB"/>
    <w:rsid w:val="00992450"/>
    <w:rsid w:val="00992516"/>
    <w:rsid w:val="009925B8"/>
    <w:rsid w:val="0099262F"/>
    <w:rsid w:val="00992722"/>
    <w:rsid w:val="00992786"/>
    <w:rsid w:val="009927B2"/>
    <w:rsid w:val="00992A02"/>
    <w:rsid w:val="00992A89"/>
    <w:rsid w:val="00992A91"/>
    <w:rsid w:val="00992B3B"/>
    <w:rsid w:val="00992CC9"/>
    <w:rsid w:val="00992EBD"/>
    <w:rsid w:val="00993069"/>
    <w:rsid w:val="00993151"/>
    <w:rsid w:val="0099319B"/>
    <w:rsid w:val="009931C9"/>
    <w:rsid w:val="00993297"/>
    <w:rsid w:val="009933AF"/>
    <w:rsid w:val="0099356A"/>
    <w:rsid w:val="009939AC"/>
    <w:rsid w:val="00993C19"/>
    <w:rsid w:val="00993FC3"/>
    <w:rsid w:val="009940B6"/>
    <w:rsid w:val="00994338"/>
    <w:rsid w:val="009943D5"/>
    <w:rsid w:val="0099445F"/>
    <w:rsid w:val="0099447C"/>
    <w:rsid w:val="009944ED"/>
    <w:rsid w:val="00994589"/>
    <w:rsid w:val="009945E7"/>
    <w:rsid w:val="00994626"/>
    <w:rsid w:val="00994712"/>
    <w:rsid w:val="00994D40"/>
    <w:rsid w:val="00994DB4"/>
    <w:rsid w:val="00994E5E"/>
    <w:rsid w:val="00994F22"/>
    <w:rsid w:val="00995365"/>
    <w:rsid w:val="00995509"/>
    <w:rsid w:val="009955D7"/>
    <w:rsid w:val="0099563C"/>
    <w:rsid w:val="0099566A"/>
    <w:rsid w:val="00995677"/>
    <w:rsid w:val="009958E2"/>
    <w:rsid w:val="00995BDB"/>
    <w:rsid w:val="00995C23"/>
    <w:rsid w:val="00995D81"/>
    <w:rsid w:val="0099609D"/>
    <w:rsid w:val="00996164"/>
    <w:rsid w:val="00996211"/>
    <w:rsid w:val="00996257"/>
    <w:rsid w:val="009962A2"/>
    <w:rsid w:val="00996416"/>
    <w:rsid w:val="00996427"/>
    <w:rsid w:val="00996469"/>
    <w:rsid w:val="009966C3"/>
    <w:rsid w:val="00996739"/>
    <w:rsid w:val="00996759"/>
    <w:rsid w:val="009967AE"/>
    <w:rsid w:val="0099697A"/>
    <w:rsid w:val="0099698E"/>
    <w:rsid w:val="00996A49"/>
    <w:rsid w:val="00996B1C"/>
    <w:rsid w:val="00996BD4"/>
    <w:rsid w:val="00996D38"/>
    <w:rsid w:val="00996E43"/>
    <w:rsid w:val="00996F41"/>
    <w:rsid w:val="00997149"/>
    <w:rsid w:val="00997489"/>
    <w:rsid w:val="009974F1"/>
    <w:rsid w:val="009977DD"/>
    <w:rsid w:val="00997809"/>
    <w:rsid w:val="00997975"/>
    <w:rsid w:val="00997E40"/>
    <w:rsid w:val="00997E7A"/>
    <w:rsid w:val="00997FAD"/>
    <w:rsid w:val="009A003B"/>
    <w:rsid w:val="009A003D"/>
    <w:rsid w:val="009A039D"/>
    <w:rsid w:val="009A03EB"/>
    <w:rsid w:val="009A04E7"/>
    <w:rsid w:val="009A0556"/>
    <w:rsid w:val="009A056A"/>
    <w:rsid w:val="009A0593"/>
    <w:rsid w:val="009A05FE"/>
    <w:rsid w:val="009A0644"/>
    <w:rsid w:val="009A066C"/>
    <w:rsid w:val="009A072F"/>
    <w:rsid w:val="009A0A71"/>
    <w:rsid w:val="009A0AE3"/>
    <w:rsid w:val="009A0D67"/>
    <w:rsid w:val="009A0E50"/>
    <w:rsid w:val="009A0EF5"/>
    <w:rsid w:val="009A0F04"/>
    <w:rsid w:val="009A0FD8"/>
    <w:rsid w:val="009A10A2"/>
    <w:rsid w:val="009A12C8"/>
    <w:rsid w:val="009A1316"/>
    <w:rsid w:val="009A1565"/>
    <w:rsid w:val="009A1657"/>
    <w:rsid w:val="009A193B"/>
    <w:rsid w:val="009A1ACE"/>
    <w:rsid w:val="009A1CF7"/>
    <w:rsid w:val="009A1EBA"/>
    <w:rsid w:val="009A1F47"/>
    <w:rsid w:val="009A1FD6"/>
    <w:rsid w:val="009A207F"/>
    <w:rsid w:val="009A2310"/>
    <w:rsid w:val="009A23B1"/>
    <w:rsid w:val="009A23BB"/>
    <w:rsid w:val="009A2588"/>
    <w:rsid w:val="009A2707"/>
    <w:rsid w:val="009A2966"/>
    <w:rsid w:val="009A2C2F"/>
    <w:rsid w:val="009A2C6C"/>
    <w:rsid w:val="009A2CA6"/>
    <w:rsid w:val="009A2CC7"/>
    <w:rsid w:val="009A2DAC"/>
    <w:rsid w:val="009A2DC6"/>
    <w:rsid w:val="009A2DEF"/>
    <w:rsid w:val="009A2E8C"/>
    <w:rsid w:val="009A2F9C"/>
    <w:rsid w:val="009A308F"/>
    <w:rsid w:val="009A3092"/>
    <w:rsid w:val="009A3176"/>
    <w:rsid w:val="009A31B3"/>
    <w:rsid w:val="009A35ED"/>
    <w:rsid w:val="009A3638"/>
    <w:rsid w:val="009A36E3"/>
    <w:rsid w:val="009A396F"/>
    <w:rsid w:val="009A39FC"/>
    <w:rsid w:val="009A3A76"/>
    <w:rsid w:val="009A3B68"/>
    <w:rsid w:val="009A3BEF"/>
    <w:rsid w:val="009A3DBD"/>
    <w:rsid w:val="009A3E30"/>
    <w:rsid w:val="009A3F6D"/>
    <w:rsid w:val="009A400D"/>
    <w:rsid w:val="009A4059"/>
    <w:rsid w:val="009A40AD"/>
    <w:rsid w:val="009A410D"/>
    <w:rsid w:val="009A4231"/>
    <w:rsid w:val="009A4391"/>
    <w:rsid w:val="009A43B5"/>
    <w:rsid w:val="009A45C4"/>
    <w:rsid w:val="009A45C6"/>
    <w:rsid w:val="009A46AB"/>
    <w:rsid w:val="009A46F0"/>
    <w:rsid w:val="009A4710"/>
    <w:rsid w:val="009A4AD6"/>
    <w:rsid w:val="009A4BE1"/>
    <w:rsid w:val="009A4D87"/>
    <w:rsid w:val="009A4EBF"/>
    <w:rsid w:val="009A4FDF"/>
    <w:rsid w:val="009A503A"/>
    <w:rsid w:val="009A5042"/>
    <w:rsid w:val="009A50AB"/>
    <w:rsid w:val="009A51B9"/>
    <w:rsid w:val="009A5267"/>
    <w:rsid w:val="009A55C2"/>
    <w:rsid w:val="009A584E"/>
    <w:rsid w:val="009A5850"/>
    <w:rsid w:val="009A5B7D"/>
    <w:rsid w:val="009A5BD8"/>
    <w:rsid w:val="009A5C2D"/>
    <w:rsid w:val="009A5C80"/>
    <w:rsid w:val="009A5C8B"/>
    <w:rsid w:val="009A6021"/>
    <w:rsid w:val="009A6041"/>
    <w:rsid w:val="009A6240"/>
    <w:rsid w:val="009A629C"/>
    <w:rsid w:val="009A6340"/>
    <w:rsid w:val="009A64E0"/>
    <w:rsid w:val="009A655C"/>
    <w:rsid w:val="009A6566"/>
    <w:rsid w:val="009A667E"/>
    <w:rsid w:val="009A68FB"/>
    <w:rsid w:val="009A6900"/>
    <w:rsid w:val="009A69A5"/>
    <w:rsid w:val="009A6A78"/>
    <w:rsid w:val="009A6B82"/>
    <w:rsid w:val="009A6B96"/>
    <w:rsid w:val="009A6BA1"/>
    <w:rsid w:val="009A6C0A"/>
    <w:rsid w:val="009A6D1F"/>
    <w:rsid w:val="009A6DC6"/>
    <w:rsid w:val="009A7122"/>
    <w:rsid w:val="009A71AB"/>
    <w:rsid w:val="009A7414"/>
    <w:rsid w:val="009A7489"/>
    <w:rsid w:val="009A755B"/>
    <w:rsid w:val="009A772E"/>
    <w:rsid w:val="009A7742"/>
    <w:rsid w:val="009A78E0"/>
    <w:rsid w:val="009A7B2E"/>
    <w:rsid w:val="009A7C78"/>
    <w:rsid w:val="009A7CB8"/>
    <w:rsid w:val="009A7CBC"/>
    <w:rsid w:val="009A7F77"/>
    <w:rsid w:val="009B0354"/>
    <w:rsid w:val="009B0389"/>
    <w:rsid w:val="009B09E8"/>
    <w:rsid w:val="009B0B53"/>
    <w:rsid w:val="009B0BDA"/>
    <w:rsid w:val="009B0D09"/>
    <w:rsid w:val="009B0E01"/>
    <w:rsid w:val="009B0EEE"/>
    <w:rsid w:val="009B0F40"/>
    <w:rsid w:val="009B0F58"/>
    <w:rsid w:val="009B11AD"/>
    <w:rsid w:val="009B1289"/>
    <w:rsid w:val="009B158B"/>
    <w:rsid w:val="009B161A"/>
    <w:rsid w:val="009B1639"/>
    <w:rsid w:val="009B167E"/>
    <w:rsid w:val="009B176C"/>
    <w:rsid w:val="009B1806"/>
    <w:rsid w:val="009B1840"/>
    <w:rsid w:val="009B1E3E"/>
    <w:rsid w:val="009B209A"/>
    <w:rsid w:val="009B24EB"/>
    <w:rsid w:val="009B2631"/>
    <w:rsid w:val="009B2804"/>
    <w:rsid w:val="009B2B51"/>
    <w:rsid w:val="009B2BE9"/>
    <w:rsid w:val="009B2CC1"/>
    <w:rsid w:val="009B2CF0"/>
    <w:rsid w:val="009B2D3E"/>
    <w:rsid w:val="009B2E4B"/>
    <w:rsid w:val="009B2E98"/>
    <w:rsid w:val="009B2F27"/>
    <w:rsid w:val="009B2F2B"/>
    <w:rsid w:val="009B2F84"/>
    <w:rsid w:val="009B2F98"/>
    <w:rsid w:val="009B3080"/>
    <w:rsid w:val="009B30E3"/>
    <w:rsid w:val="009B3216"/>
    <w:rsid w:val="009B32A8"/>
    <w:rsid w:val="009B339C"/>
    <w:rsid w:val="009B33D1"/>
    <w:rsid w:val="009B33DE"/>
    <w:rsid w:val="009B33FB"/>
    <w:rsid w:val="009B3473"/>
    <w:rsid w:val="009B34B2"/>
    <w:rsid w:val="009B360A"/>
    <w:rsid w:val="009B3636"/>
    <w:rsid w:val="009B3806"/>
    <w:rsid w:val="009B38C0"/>
    <w:rsid w:val="009B3935"/>
    <w:rsid w:val="009B393A"/>
    <w:rsid w:val="009B3A46"/>
    <w:rsid w:val="009B3AEA"/>
    <w:rsid w:val="009B3B2E"/>
    <w:rsid w:val="009B3C0A"/>
    <w:rsid w:val="009B3CC5"/>
    <w:rsid w:val="009B3EB4"/>
    <w:rsid w:val="009B3F98"/>
    <w:rsid w:val="009B400C"/>
    <w:rsid w:val="009B405B"/>
    <w:rsid w:val="009B4060"/>
    <w:rsid w:val="009B4254"/>
    <w:rsid w:val="009B4282"/>
    <w:rsid w:val="009B4485"/>
    <w:rsid w:val="009B45ED"/>
    <w:rsid w:val="009B46AE"/>
    <w:rsid w:val="009B472E"/>
    <w:rsid w:val="009B4993"/>
    <w:rsid w:val="009B49ED"/>
    <w:rsid w:val="009B4AAD"/>
    <w:rsid w:val="009B4BD4"/>
    <w:rsid w:val="009B4CB7"/>
    <w:rsid w:val="009B4D6F"/>
    <w:rsid w:val="009B4D70"/>
    <w:rsid w:val="009B4D72"/>
    <w:rsid w:val="009B4D7D"/>
    <w:rsid w:val="009B5093"/>
    <w:rsid w:val="009B50FF"/>
    <w:rsid w:val="009B53CA"/>
    <w:rsid w:val="009B54A5"/>
    <w:rsid w:val="009B55C7"/>
    <w:rsid w:val="009B5679"/>
    <w:rsid w:val="009B5859"/>
    <w:rsid w:val="009B590C"/>
    <w:rsid w:val="009B5E55"/>
    <w:rsid w:val="009B60AE"/>
    <w:rsid w:val="009B60B9"/>
    <w:rsid w:val="009B60D2"/>
    <w:rsid w:val="009B610E"/>
    <w:rsid w:val="009B61E1"/>
    <w:rsid w:val="009B6319"/>
    <w:rsid w:val="009B63A0"/>
    <w:rsid w:val="009B6452"/>
    <w:rsid w:val="009B6472"/>
    <w:rsid w:val="009B6664"/>
    <w:rsid w:val="009B66DE"/>
    <w:rsid w:val="009B671B"/>
    <w:rsid w:val="009B67F4"/>
    <w:rsid w:val="009B6B1D"/>
    <w:rsid w:val="009B6C57"/>
    <w:rsid w:val="009B6D2B"/>
    <w:rsid w:val="009B6F04"/>
    <w:rsid w:val="009B701C"/>
    <w:rsid w:val="009B70D7"/>
    <w:rsid w:val="009B71AF"/>
    <w:rsid w:val="009B71F4"/>
    <w:rsid w:val="009B71F9"/>
    <w:rsid w:val="009B75E4"/>
    <w:rsid w:val="009B764F"/>
    <w:rsid w:val="009B77AB"/>
    <w:rsid w:val="009B79D7"/>
    <w:rsid w:val="009B7AE0"/>
    <w:rsid w:val="009B7C42"/>
    <w:rsid w:val="009B7D16"/>
    <w:rsid w:val="009B7D86"/>
    <w:rsid w:val="009B7F4D"/>
    <w:rsid w:val="009C01B3"/>
    <w:rsid w:val="009C0205"/>
    <w:rsid w:val="009C0432"/>
    <w:rsid w:val="009C0445"/>
    <w:rsid w:val="009C062B"/>
    <w:rsid w:val="009C08FA"/>
    <w:rsid w:val="009C095E"/>
    <w:rsid w:val="009C0A3B"/>
    <w:rsid w:val="009C0F58"/>
    <w:rsid w:val="009C0F81"/>
    <w:rsid w:val="009C0F9A"/>
    <w:rsid w:val="009C1059"/>
    <w:rsid w:val="009C10AA"/>
    <w:rsid w:val="009C114E"/>
    <w:rsid w:val="009C119A"/>
    <w:rsid w:val="009C11F5"/>
    <w:rsid w:val="009C125A"/>
    <w:rsid w:val="009C12B3"/>
    <w:rsid w:val="009C131C"/>
    <w:rsid w:val="009C1442"/>
    <w:rsid w:val="009C14C1"/>
    <w:rsid w:val="009C1767"/>
    <w:rsid w:val="009C1803"/>
    <w:rsid w:val="009C1822"/>
    <w:rsid w:val="009C1AC0"/>
    <w:rsid w:val="009C1B87"/>
    <w:rsid w:val="009C1D55"/>
    <w:rsid w:val="009C1F98"/>
    <w:rsid w:val="009C20B8"/>
    <w:rsid w:val="009C213E"/>
    <w:rsid w:val="009C23EC"/>
    <w:rsid w:val="009C246F"/>
    <w:rsid w:val="009C24AE"/>
    <w:rsid w:val="009C24C0"/>
    <w:rsid w:val="009C24C6"/>
    <w:rsid w:val="009C264F"/>
    <w:rsid w:val="009C28E3"/>
    <w:rsid w:val="009C2A91"/>
    <w:rsid w:val="009C31C9"/>
    <w:rsid w:val="009C36C1"/>
    <w:rsid w:val="009C3747"/>
    <w:rsid w:val="009C377C"/>
    <w:rsid w:val="009C3852"/>
    <w:rsid w:val="009C38DB"/>
    <w:rsid w:val="009C3C18"/>
    <w:rsid w:val="009C3D59"/>
    <w:rsid w:val="009C3E6D"/>
    <w:rsid w:val="009C41CF"/>
    <w:rsid w:val="009C4329"/>
    <w:rsid w:val="009C4386"/>
    <w:rsid w:val="009C444E"/>
    <w:rsid w:val="009C448D"/>
    <w:rsid w:val="009C45FE"/>
    <w:rsid w:val="009C46EF"/>
    <w:rsid w:val="009C47B5"/>
    <w:rsid w:val="009C4842"/>
    <w:rsid w:val="009C4937"/>
    <w:rsid w:val="009C4A8E"/>
    <w:rsid w:val="009C4B99"/>
    <w:rsid w:val="009C4D4C"/>
    <w:rsid w:val="009C4DA4"/>
    <w:rsid w:val="009C4DB7"/>
    <w:rsid w:val="009C4DFD"/>
    <w:rsid w:val="009C4ED5"/>
    <w:rsid w:val="009C4F55"/>
    <w:rsid w:val="009C524C"/>
    <w:rsid w:val="009C5551"/>
    <w:rsid w:val="009C55B6"/>
    <w:rsid w:val="009C5833"/>
    <w:rsid w:val="009C583D"/>
    <w:rsid w:val="009C5AAD"/>
    <w:rsid w:val="009C5BBE"/>
    <w:rsid w:val="009C5CB4"/>
    <w:rsid w:val="009C5D0D"/>
    <w:rsid w:val="009C5D37"/>
    <w:rsid w:val="009C5E06"/>
    <w:rsid w:val="009C6011"/>
    <w:rsid w:val="009C6024"/>
    <w:rsid w:val="009C610E"/>
    <w:rsid w:val="009C6199"/>
    <w:rsid w:val="009C62EF"/>
    <w:rsid w:val="009C6361"/>
    <w:rsid w:val="009C6400"/>
    <w:rsid w:val="009C6541"/>
    <w:rsid w:val="009C6560"/>
    <w:rsid w:val="009C65FF"/>
    <w:rsid w:val="009C66F6"/>
    <w:rsid w:val="009C6746"/>
    <w:rsid w:val="009C6C03"/>
    <w:rsid w:val="009C6E83"/>
    <w:rsid w:val="009C7047"/>
    <w:rsid w:val="009C70AB"/>
    <w:rsid w:val="009C714B"/>
    <w:rsid w:val="009C72F3"/>
    <w:rsid w:val="009C7394"/>
    <w:rsid w:val="009C744B"/>
    <w:rsid w:val="009C758E"/>
    <w:rsid w:val="009C77D0"/>
    <w:rsid w:val="009C79E6"/>
    <w:rsid w:val="009C7A53"/>
    <w:rsid w:val="009C7A5E"/>
    <w:rsid w:val="009C7AAF"/>
    <w:rsid w:val="009C7C99"/>
    <w:rsid w:val="009C7DFE"/>
    <w:rsid w:val="009C7EAB"/>
    <w:rsid w:val="009C7F32"/>
    <w:rsid w:val="009D003F"/>
    <w:rsid w:val="009D0108"/>
    <w:rsid w:val="009D010E"/>
    <w:rsid w:val="009D0160"/>
    <w:rsid w:val="009D01A9"/>
    <w:rsid w:val="009D02B8"/>
    <w:rsid w:val="009D038A"/>
    <w:rsid w:val="009D043C"/>
    <w:rsid w:val="009D0597"/>
    <w:rsid w:val="009D05F0"/>
    <w:rsid w:val="009D062A"/>
    <w:rsid w:val="009D0666"/>
    <w:rsid w:val="009D0A10"/>
    <w:rsid w:val="009D0DCA"/>
    <w:rsid w:val="009D0DDD"/>
    <w:rsid w:val="009D0E88"/>
    <w:rsid w:val="009D0E90"/>
    <w:rsid w:val="009D0F18"/>
    <w:rsid w:val="009D10B3"/>
    <w:rsid w:val="009D10DD"/>
    <w:rsid w:val="009D111C"/>
    <w:rsid w:val="009D111F"/>
    <w:rsid w:val="009D11AA"/>
    <w:rsid w:val="009D123B"/>
    <w:rsid w:val="009D1246"/>
    <w:rsid w:val="009D132D"/>
    <w:rsid w:val="009D1421"/>
    <w:rsid w:val="009D14ED"/>
    <w:rsid w:val="009D1618"/>
    <w:rsid w:val="009D1667"/>
    <w:rsid w:val="009D1734"/>
    <w:rsid w:val="009D17BD"/>
    <w:rsid w:val="009D184A"/>
    <w:rsid w:val="009D19CE"/>
    <w:rsid w:val="009D1A45"/>
    <w:rsid w:val="009D1A46"/>
    <w:rsid w:val="009D1BB6"/>
    <w:rsid w:val="009D1BE1"/>
    <w:rsid w:val="009D1C7F"/>
    <w:rsid w:val="009D1E1F"/>
    <w:rsid w:val="009D1EAD"/>
    <w:rsid w:val="009D2168"/>
    <w:rsid w:val="009D21D7"/>
    <w:rsid w:val="009D2427"/>
    <w:rsid w:val="009D24F2"/>
    <w:rsid w:val="009D261D"/>
    <w:rsid w:val="009D281A"/>
    <w:rsid w:val="009D2A5A"/>
    <w:rsid w:val="009D2E95"/>
    <w:rsid w:val="009D2E9B"/>
    <w:rsid w:val="009D338F"/>
    <w:rsid w:val="009D3434"/>
    <w:rsid w:val="009D3519"/>
    <w:rsid w:val="009D35E3"/>
    <w:rsid w:val="009D3725"/>
    <w:rsid w:val="009D384A"/>
    <w:rsid w:val="009D38CA"/>
    <w:rsid w:val="009D3915"/>
    <w:rsid w:val="009D3B04"/>
    <w:rsid w:val="009D3B77"/>
    <w:rsid w:val="009D3B8C"/>
    <w:rsid w:val="009D3BDD"/>
    <w:rsid w:val="009D3F22"/>
    <w:rsid w:val="009D41F2"/>
    <w:rsid w:val="009D43B5"/>
    <w:rsid w:val="009D4490"/>
    <w:rsid w:val="009D45C9"/>
    <w:rsid w:val="009D4664"/>
    <w:rsid w:val="009D46AB"/>
    <w:rsid w:val="009D4720"/>
    <w:rsid w:val="009D4784"/>
    <w:rsid w:val="009D487C"/>
    <w:rsid w:val="009D4B54"/>
    <w:rsid w:val="009D4C19"/>
    <w:rsid w:val="009D528A"/>
    <w:rsid w:val="009D5383"/>
    <w:rsid w:val="009D5576"/>
    <w:rsid w:val="009D577E"/>
    <w:rsid w:val="009D5AFA"/>
    <w:rsid w:val="009D5B90"/>
    <w:rsid w:val="009D5C39"/>
    <w:rsid w:val="009D5E1B"/>
    <w:rsid w:val="009D5E77"/>
    <w:rsid w:val="009D5F2B"/>
    <w:rsid w:val="009D6006"/>
    <w:rsid w:val="009D6034"/>
    <w:rsid w:val="009D6062"/>
    <w:rsid w:val="009D60B0"/>
    <w:rsid w:val="009D60D4"/>
    <w:rsid w:val="009D6202"/>
    <w:rsid w:val="009D625F"/>
    <w:rsid w:val="009D6424"/>
    <w:rsid w:val="009D66B7"/>
    <w:rsid w:val="009D6A73"/>
    <w:rsid w:val="009D6BC9"/>
    <w:rsid w:val="009D6E02"/>
    <w:rsid w:val="009D6E71"/>
    <w:rsid w:val="009D6EF1"/>
    <w:rsid w:val="009D70C1"/>
    <w:rsid w:val="009D72A8"/>
    <w:rsid w:val="009D7345"/>
    <w:rsid w:val="009D743F"/>
    <w:rsid w:val="009D7812"/>
    <w:rsid w:val="009D78A0"/>
    <w:rsid w:val="009D79E2"/>
    <w:rsid w:val="009D7D2A"/>
    <w:rsid w:val="009D7D31"/>
    <w:rsid w:val="009D7D87"/>
    <w:rsid w:val="009D7FFD"/>
    <w:rsid w:val="009E0007"/>
    <w:rsid w:val="009E00AA"/>
    <w:rsid w:val="009E011C"/>
    <w:rsid w:val="009E0189"/>
    <w:rsid w:val="009E01B8"/>
    <w:rsid w:val="009E0241"/>
    <w:rsid w:val="009E0326"/>
    <w:rsid w:val="009E0328"/>
    <w:rsid w:val="009E03B2"/>
    <w:rsid w:val="009E03D8"/>
    <w:rsid w:val="009E040E"/>
    <w:rsid w:val="009E05B3"/>
    <w:rsid w:val="009E05C8"/>
    <w:rsid w:val="009E05CA"/>
    <w:rsid w:val="009E06AC"/>
    <w:rsid w:val="009E0741"/>
    <w:rsid w:val="009E074C"/>
    <w:rsid w:val="009E0917"/>
    <w:rsid w:val="009E099A"/>
    <w:rsid w:val="009E0A1D"/>
    <w:rsid w:val="009E0A41"/>
    <w:rsid w:val="009E0B74"/>
    <w:rsid w:val="009E0BFA"/>
    <w:rsid w:val="009E0EA6"/>
    <w:rsid w:val="009E103E"/>
    <w:rsid w:val="009E108C"/>
    <w:rsid w:val="009E10B6"/>
    <w:rsid w:val="009E1156"/>
    <w:rsid w:val="009E115C"/>
    <w:rsid w:val="009E13CB"/>
    <w:rsid w:val="009E1480"/>
    <w:rsid w:val="009E1507"/>
    <w:rsid w:val="009E1680"/>
    <w:rsid w:val="009E1699"/>
    <w:rsid w:val="009E1745"/>
    <w:rsid w:val="009E18E7"/>
    <w:rsid w:val="009E1907"/>
    <w:rsid w:val="009E1A4E"/>
    <w:rsid w:val="009E1B3D"/>
    <w:rsid w:val="009E1D7A"/>
    <w:rsid w:val="009E1F00"/>
    <w:rsid w:val="009E209F"/>
    <w:rsid w:val="009E221C"/>
    <w:rsid w:val="009E23A6"/>
    <w:rsid w:val="009E23DE"/>
    <w:rsid w:val="009E2426"/>
    <w:rsid w:val="009E25B0"/>
    <w:rsid w:val="009E2686"/>
    <w:rsid w:val="009E2778"/>
    <w:rsid w:val="009E27E7"/>
    <w:rsid w:val="009E2887"/>
    <w:rsid w:val="009E2891"/>
    <w:rsid w:val="009E2A8C"/>
    <w:rsid w:val="009E2BC9"/>
    <w:rsid w:val="009E2CBC"/>
    <w:rsid w:val="009E332B"/>
    <w:rsid w:val="009E3338"/>
    <w:rsid w:val="009E3404"/>
    <w:rsid w:val="009E34C3"/>
    <w:rsid w:val="009E3595"/>
    <w:rsid w:val="009E35B3"/>
    <w:rsid w:val="009E3689"/>
    <w:rsid w:val="009E36D7"/>
    <w:rsid w:val="009E37CC"/>
    <w:rsid w:val="009E3861"/>
    <w:rsid w:val="009E38CF"/>
    <w:rsid w:val="009E3914"/>
    <w:rsid w:val="009E3D75"/>
    <w:rsid w:val="009E3D99"/>
    <w:rsid w:val="009E3E31"/>
    <w:rsid w:val="009E3E33"/>
    <w:rsid w:val="009E3F5E"/>
    <w:rsid w:val="009E3F8E"/>
    <w:rsid w:val="009E4146"/>
    <w:rsid w:val="009E44E3"/>
    <w:rsid w:val="009E487D"/>
    <w:rsid w:val="009E4951"/>
    <w:rsid w:val="009E4A77"/>
    <w:rsid w:val="009E4B29"/>
    <w:rsid w:val="009E4EC1"/>
    <w:rsid w:val="009E4F07"/>
    <w:rsid w:val="009E4F42"/>
    <w:rsid w:val="009E4F60"/>
    <w:rsid w:val="009E5155"/>
    <w:rsid w:val="009E51CE"/>
    <w:rsid w:val="009E525B"/>
    <w:rsid w:val="009E5267"/>
    <w:rsid w:val="009E5396"/>
    <w:rsid w:val="009E55AF"/>
    <w:rsid w:val="009E561C"/>
    <w:rsid w:val="009E568B"/>
    <w:rsid w:val="009E575F"/>
    <w:rsid w:val="009E5852"/>
    <w:rsid w:val="009E5883"/>
    <w:rsid w:val="009E58E4"/>
    <w:rsid w:val="009E5B00"/>
    <w:rsid w:val="009E5C9D"/>
    <w:rsid w:val="009E5F04"/>
    <w:rsid w:val="009E5F82"/>
    <w:rsid w:val="009E6093"/>
    <w:rsid w:val="009E6094"/>
    <w:rsid w:val="009E60CC"/>
    <w:rsid w:val="009E6490"/>
    <w:rsid w:val="009E64CD"/>
    <w:rsid w:val="009E6551"/>
    <w:rsid w:val="009E66AD"/>
    <w:rsid w:val="009E670B"/>
    <w:rsid w:val="009E6851"/>
    <w:rsid w:val="009E688F"/>
    <w:rsid w:val="009E6A14"/>
    <w:rsid w:val="009E6BEE"/>
    <w:rsid w:val="009E6E91"/>
    <w:rsid w:val="009E6EE8"/>
    <w:rsid w:val="009E6EF3"/>
    <w:rsid w:val="009E6FE1"/>
    <w:rsid w:val="009E7001"/>
    <w:rsid w:val="009E7029"/>
    <w:rsid w:val="009E704E"/>
    <w:rsid w:val="009E70E2"/>
    <w:rsid w:val="009E70F2"/>
    <w:rsid w:val="009E7312"/>
    <w:rsid w:val="009E733E"/>
    <w:rsid w:val="009E73AE"/>
    <w:rsid w:val="009E74B1"/>
    <w:rsid w:val="009E75A7"/>
    <w:rsid w:val="009E782E"/>
    <w:rsid w:val="009E797E"/>
    <w:rsid w:val="009E7B65"/>
    <w:rsid w:val="009E7DBA"/>
    <w:rsid w:val="009E7FA1"/>
    <w:rsid w:val="009F015C"/>
    <w:rsid w:val="009F01B2"/>
    <w:rsid w:val="009F01F5"/>
    <w:rsid w:val="009F0216"/>
    <w:rsid w:val="009F0235"/>
    <w:rsid w:val="009F0689"/>
    <w:rsid w:val="009F07C6"/>
    <w:rsid w:val="009F07FF"/>
    <w:rsid w:val="009F0C24"/>
    <w:rsid w:val="009F0DA5"/>
    <w:rsid w:val="009F0ECA"/>
    <w:rsid w:val="009F0FBE"/>
    <w:rsid w:val="009F1140"/>
    <w:rsid w:val="009F11B7"/>
    <w:rsid w:val="009F121B"/>
    <w:rsid w:val="009F1473"/>
    <w:rsid w:val="009F14B3"/>
    <w:rsid w:val="009F1567"/>
    <w:rsid w:val="009F167A"/>
    <w:rsid w:val="009F171D"/>
    <w:rsid w:val="009F181C"/>
    <w:rsid w:val="009F18CA"/>
    <w:rsid w:val="009F195D"/>
    <w:rsid w:val="009F1AE6"/>
    <w:rsid w:val="009F1BF4"/>
    <w:rsid w:val="009F1D31"/>
    <w:rsid w:val="009F1D65"/>
    <w:rsid w:val="009F1D95"/>
    <w:rsid w:val="009F1E2E"/>
    <w:rsid w:val="009F1E71"/>
    <w:rsid w:val="009F1FD4"/>
    <w:rsid w:val="009F20E1"/>
    <w:rsid w:val="009F222F"/>
    <w:rsid w:val="009F2338"/>
    <w:rsid w:val="009F252F"/>
    <w:rsid w:val="009F2534"/>
    <w:rsid w:val="009F25FD"/>
    <w:rsid w:val="009F2747"/>
    <w:rsid w:val="009F2807"/>
    <w:rsid w:val="009F28A1"/>
    <w:rsid w:val="009F28A8"/>
    <w:rsid w:val="009F2BC0"/>
    <w:rsid w:val="009F2DAA"/>
    <w:rsid w:val="009F2DDA"/>
    <w:rsid w:val="009F311F"/>
    <w:rsid w:val="009F3145"/>
    <w:rsid w:val="009F319F"/>
    <w:rsid w:val="009F361E"/>
    <w:rsid w:val="009F38A6"/>
    <w:rsid w:val="009F391D"/>
    <w:rsid w:val="009F39B8"/>
    <w:rsid w:val="009F3AB3"/>
    <w:rsid w:val="009F3DD6"/>
    <w:rsid w:val="009F3E7E"/>
    <w:rsid w:val="009F3EA1"/>
    <w:rsid w:val="009F410A"/>
    <w:rsid w:val="009F4242"/>
    <w:rsid w:val="009F43BE"/>
    <w:rsid w:val="009F4495"/>
    <w:rsid w:val="009F44EE"/>
    <w:rsid w:val="009F45CA"/>
    <w:rsid w:val="009F45CE"/>
    <w:rsid w:val="009F4611"/>
    <w:rsid w:val="009F46E9"/>
    <w:rsid w:val="009F47B2"/>
    <w:rsid w:val="009F48D1"/>
    <w:rsid w:val="009F48DA"/>
    <w:rsid w:val="009F4AF9"/>
    <w:rsid w:val="009F4C10"/>
    <w:rsid w:val="009F4C3E"/>
    <w:rsid w:val="009F4C9B"/>
    <w:rsid w:val="009F4C9C"/>
    <w:rsid w:val="009F4D01"/>
    <w:rsid w:val="009F4E0E"/>
    <w:rsid w:val="009F4F1E"/>
    <w:rsid w:val="009F5002"/>
    <w:rsid w:val="009F50EF"/>
    <w:rsid w:val="009F5290"/>
    <w:rsid w:val="009F539C"/>
    <w:rsid w:val="009F5474"/>
    <w:rsid w:val="009F5691"/>
    <w:rsid w:val="009F5975"/>
    <w:rsid w:val="009F59BE"/>
    <w:rsid w:val="009F5AEA"/>
    <w:rsid w:val="009F5B6F"/>
    <w:rsid w:val="009F5D83"/>
    <w:rsid w:val="009F5E1B"/>
    <w:rsid w:val="009F5E87"/>
    <w:rsid w:val="009F5E9D"/>
    <w:rsid w:val="009F6083"/>
    <w:rsid w:val="009F632B"/>
    <w:rsid w:val="009F6395"/>
    <w:rsid w:val="009F64A9"/>
    <w:rsid w:val="009F6673"/>
    <w:rsid w:val="009F695E"/>
    <w:rsid w:val="009F6961"/>
    <w:rsid w:val="009F69A8"/>
    <w:rsid w:val="009F6A41"/>
    <w:rsid w:val="009F6ACA"/>
    <w:rsid w:val="009F6BC7"/>
    <w:rsid w:val="009F6CB0"/>
    <w:rsid w:val="009F6D85"/>
    <w:rsid w:val="009F6DF1"/>
    <w:rsid w:val="009F6DF2"/>
    <w:rsid w:val="009F6F27"/>
    <w:rsid w:val="009F6F8A"/>
    <w:rsid w:val="009F7047"/>
    <w:rsid w:val="009F7189"/>
    <w:rsid w:val="009F7246"/>
    <w:rsid w:val="009F72D9"/>
    <w:rsid w:val="009F7333"/>
    <w:rsid w:val="009F74C2"/>
    <w:rsid w:val="009F75D2"/>
    <w:rsid w:val="009F7621"/>
    <w:rsid w:val="009F78BC"/>
    <w:rsid w:val="009F79E3"/>
    <w:rsid w:val="009F7BF0"/>
    <w:rsid w:val="009F7DB6"/>
    <w:rsid w:val="009F7F1B"/>
    <w:rsid w:val="00A00014"/>
    <w:rsid w:val="00A00077"/>
    <w:rsid w:val="00A00193"/>
    <w:rsid w:val="00A0052A"/>
    <w:rsid w:val="00A0059F"/>
    <w:rsid w:val="00A006C7"/>
    <w:rsid w:val="00A00786"/>
    <w:rsid w:val="00A0098F"/>
    <w:rsid w:val="00A009EE"/>
    <w:rsid w:val="00A00A25"/>
    <w:rsid w:val="00A00A56"/>
    <w:rsid w:val="00A00C00"/>
    <w:rsid w:val="00A00C13"/>
    <w:rsid w:val="00A00C94"/>
    <w:rsid w:val="00A00CDD"/>
    <w:rsid w:val="00A00CEB"/>
    <w:rsid w:val="00A00E62"/>
    <w:rsid w:val="00A00E9E"/>
    <w:rsid w:val="00A00EBB"/>
    <w:rsid w:val="00A00FF5"/>
    <w:rsid w:val="00A010DF"/>
    <w:rsid w:val="00A01235"/>
    <w:rsid w:val="00A0128A"/>
    <w:rsid w:val="00A01352"/>
    <w:rsid w:val="00A014E7"/>
    <w:rsid w:val="00A0150B"/>
    <w:rsid w:val="00A015C2"/>
    <w:rsid w:val="00A01811"/>
    <w:rsid w:val="00A01971"/>
    <w:rsid w:val="00A01A44"/>
    <w:rsid w:val="00A01A64"/>
    <w:rsid w:val="00A01C9E"/>
    <w:rsid w:val="00A01D3D"/>
    <w:rsid w:val="00A01EBF"/>
    <w:rsid w:val="00A01F30"/>
    <w:rsid w:val="00A02111"/>
    <w:rsid w:val="00A02140"/>
    <w:rsid w:val="00A0238F"/>
    <w:rsid w:val="00A023CC"/>
    <w:rsid w:val="00A024DC"/>
    <w:rsid w:val="00A02669"/>
    <w:rsid w:val="00A0275E"/>
    <w:rsid w:val="00A02818"/>
    <w:rsid w:val="00A02824"/>
    <w:rsid w:val="00A02944"/>
    <w:rsid w:val="00A02A4D"/>
    <w:rsid w:val="00A02A57"/>
    <w:rsid w:val="00A02A90"/>
    <w:rsid w:val="00A02B08"/>
    <w:rsid w:val="00A02C91"/>
    <w:rsid w:val="00A02CB1"/>
    <w:rsid w:val="00A02D05"/>
    <w:rsid w:val="00A02DB4"/>
    <w:rsid w:val="00A02E53"/>
    <w:rsid w:val="00A02F99"/>
    <w:rsid w:val="00A03316"/>
    <w:rsid w:val="00A0357D"/>
    <w:rsid w:val="00A03612"/>
    <w:rsid w:val="00A03755"/>
    <w:rsid w:val="00A03897"/>
    <w:rsid w:val="00A03935"/>
    <w:rsid w:val="00A03BF6"/>
    <w:rsid w:val="00A03CBC"/>
    <w:rsid w:val="00A03D1B"/>
    <w:rsid w:val="00A03D70"/>
    <w:rsid w:val="00A03DC2"/>
    <w:rsid w:val="00A03EB2"/>
    <w:rsid w:val="00A03F1C"/>
    <w:rsid w:val="00A03F2F"/>
    <w:rsid w:val="00A03F31"/>
    <w:rsid w:val="00A03F50"/>
    <w:rsid w:val="00A043AB"/>
    <w:rsid w:val="00A0449F"/>
    <w:rsid w:val="00A04596"/>
    <w:rsid w:val="00A045A5"/>
    <w:rsid w:val="00A0489E"/>
    <w:rsid w:val="00A04AC5"/>
    <w:rsid w:val="00A04C62"/>
    <w:rsid w:val="00A04ED0"/>
    <w:rsid w:val="00A04EF9"/>
    <w:rsid w:val="00A05053"/>
    <w:rsid w:val="00A050B5"/>
    <w:rsid w:val="00A050C8"/>
    <w:rsid w:val="00A051D5"/>
    <w:rsid w:val="00A05573"/>
    <w:rsid w:val="00A0569C"/>
    <w:rsid w:val="00A056CD"/>
    <w:rsid w:val="00A0573B"/>
    <w:rsid w:val="00A05796"/>
    <w:rsid w:val="00A057A1"/>
    <w:rsid w:val="00A05984"/>
    <w:rsid w:val="00A05B34"/>
    <w:rsid w:val="00A05BE3"/>
    <w:rsid w:val="00A05C60"/>
    <w:rsid w:val="00A05FBB"/>
    <w:rsid w:val="00A05FD8"/>
    <w:rsid w:val="00A0601A"/>
    <w:rsid w:val="00A06169"/>
    <w:rsid w:val="00A061F0"/>
    <w:rsid w:val="00A06330"/>
    <w:rsid w:val="00A06472"/>
    <w:rsid w:val="00A064C8"/>
    <w:rsid w:val="00A0668D"/>
    <w:rsid w:val="00A069B9"/>
    <w:rsid w:val="00A06A40"/>
    <w:rsid w:val="00A06C11"/>
    <w:rsid w:val="00A06C77"/>
    <w:rsid w:val="00A06CC5"/>
    <w:rsid w:val="00A06DA4"/>
    <w:rsid w:val="00A06F1B"/>
    <w:rsid w:val="00A0707D"/>
    <w:rsid w:val="00A07147"/>
    <w:rsid w:val="00A071A0"/>
    <w:rsid w:val="00A072C5"/>
    <w:rsid w:val="00A072C8"/>
    <w:rsid w:val="00A072F2"/>
    <w:rsid w:val="00A07564"/>
    <w:rsid w:val="00A07667"/>
    <w:rsid w:val="00A076DB"/>
    <w:rsid w:val="00A0778A"/>
    <w:rsid w:val="00A077D7"/>
    <w:rsid w:val="00A079CC"/>
    <w:rsid w:val="00A07A7F"/>
    <w:rsid w:val="00A07AE8"/>
    <w:rsid w:val="00A07C0E"/>
    <w:rsid w:val="00A07F26"/>
    <w:rsid w:val="00A07F5F"/>
    <w:rsid w:val="00A10426"/>
    <w:rsid w:val="00A104B5"/>
    <w:rsid w:val="00A10628"/>
    <w:rsid w:val="00A10671"/>
    <w:rsid w:val="00A1068B"/>
    <w:rsid w:val="00A106BD"/>
    <w:rsid w:val="00A107AC"/>
    <w:rsid w:val="00A10810"/>
    <w:rsid w:val="00A10ACD"/>
    <w:rsid w:val="00A10B84"/>
    <w:rsid w:val="00A10CC2"/>
    <w:rsid w:val="00A10CC8"/>
    <w:rsid w:val="00A11127"/>
    <w:rsid w:val="00A11136"/>
    <w:rsid w:val="00A11289"/>
    <w:rsid w:val="00A112F7"/>
    <w:rsid w:val="00A113A0"/>
    <w:rsid w:val="00A11402"/>
    <w:rsid w:val="00A114AD"/>
    <w:rsid w:val="00A114CE"/>
    <w:rsid w:val="00A114D9"/>
    <w:rsid w:val="00A115A8"/>
    <w:rsid w:val="00A11700"/>
    <w:rsid w:val="00A117EF"/>
    <w:rsid w:val="00A11C54"/>
    <w:rsid w:val="00A11C5F"/>
    <w:rsid w:val="00A11C8F"/>
    <w:rsid w:val="00A11DE2"/>
    <w:rsid w:val="00A11E81"/>
    <w:rsid w:val="00A120E3"/>
    <w:rsid w:val="00A120ED"/>
    <w:rsid w:val="00A122F3"/>
    <w:rsid w:val="00A122FD"/>
    <w:rsid w:val="00A125F8"/>
    <w:rsid w:val="00A12638"/>
    <w:rsid w:val="00A12653"/>
    <w:rsid w:val="00A12672"/>
    <w:rsid w:val="00A12686"/>
    <w:rsid w:val="00A1269A"/>
    <w:rsid w:val="00A1271F"/>
    <w:rsid w:val="00A127E8"/>
    <w:rsid w:val="00A128A8"/>
    <w:rsid w:val="00A12B58"/>
    <w:rsid w:val="00A12B9B"/>
    <w:rsid w:val="00A12CC2"/>
    <w:rsid w:val="00A12EA3"/>
    <w:rsid w:val="00A12F4A"/>
    <w:rsid w:val="00A13132"/>
    <w:rsid w:val="00A1337F"/>
    <w:rsid w:val="00A13425"/>
    <w:rsid w:val="00A136A3"/>
    <w:rsid w:val="00A13996"/>
    <w:rsid w:val="00A139D7"/>
    <w:rsid w:val="00A13A72"/>
    <w:rsid w:val="00A13CE4"/>
    <w:rsid w:val="00A14131"/>
    <w:rsid w:val="00A142FC"/>
    <w:rsid w:val="00A143C5"/>
    <w:rsid w:val="00A143FF"/>
    <w:rsid w:val="00A1448A"/>
    <w:rsid w:val="00A14540"/>
    <w:rsid w:val="00A145F3"/>
    <w:rsid w:val="00A14716"/>
    <w:rsid w:val="00A1477A"/>
    <w:rsid w:val="00A14870"/>
    <w:rsid w:val="00A149D1"/>
    <w:rsid w:val="00A14CD9"/>
    <w:rsid w:val="00A14D41"/>
    <w:rsid w:val="00A14F1B"/>
    <w:rsid w:val="00A14F40"/>
    <w:rsid w:val="00A150FE"/>
    <w:rsid w:val="00A15257"/>
    <w:rsid w:val="00A15308"/>
    <w:rsid w:val="00A153D9"/>
    <w:rsid w:val="00A153F5"/>
    <w:rsid w:val="00A15452"/>
    <w:rsid w:val="00A154AE"/>
    <w:rsid w:val="00A1571E"/>
    <w:rsid w:val="00A15868"/>
    <w:rsid w:val="00A159D0"/>
    <w:rsid w:val="00A15ACC"/>
    <w:rsid w:val="00A15EE2"/>
    <w:rsid w:val="00A15F7A"/>
    <w:rsid w:val="00A160BC"/>
    <w:rsid w:val="00A1626F"/>
    <w:rsid w:val="00A16271"/>
    <w:rsid w:val="00A16909"/>
    <w:rsid w:val="00A169C9"/>
    <w:rsid w:val="00A16A06"/>
    <w:rsid w:val="00A16AD9"/>
    <w:rsid w:val="00A16C7D"/>
    <w:rsid w:val="00A16D4B"/>
    <w:rsid w:val="00A16D71"/>
    <w:rsid w:val="00A16E3A"/>
    <w:rsid w:val="00A16F80"/>
    <w:rsid w:val="00A171F6"/>
    <w:rsid w:val="00A17238"/>
    <w:rsid w:val="00A172FD"/>
    <w:rsid w:val="00A1745A"/>
    <w:rsid w:val="00A1751C"/>
    <w:rsid w:val="00A17644"/>
    <w:rsid w:val="00A1767D"/>
    <w:rsid w:val="00A179C5"/>
    <w:rsid w:val="00A17B12"/>
    <w:rsid w:val="00A17BBF"/>
    <w:rsid w:val="00A17D02"/>
    <w:rsid w:val="00A17E12"/>
    <w:rsid w:val="00A17E28"/>
    <w:rsid w:val="00A17E63"/>
    <w:rsid w:val="00A17FD9"/>
    <w:rsid w:val="00A2010C"/>
    <w:rsid w:val="00A20135"/>
    <w:rsid w:val="00A204B2"/>
    <w:rsid w:val="00A204FE"/>
    <w:rsid w:val="00A20565"/>
    <w:rsid w:val="00A2076A"/>
    <w:rsid w:val="00A20AC0"/>
    <w:rsid w:val="00A20C0A"/>
    <w:rsid w:val="00A20C0E"/>
    <w:rsid w:val="00A20D3A"/>
    <w:rsid w:val="00A213FF"/>
    <w:rsid w:val="00A2150B"/>
    <w:rsid w:val="00A21524"/>
    <w:rsid w:val="00A21655"/>
    <w:rsid w:val="00A216BB"/>
    <w:rsid w:val="00A21728"/>
    <w:rsid w:val="00A21837"/>
    <w:rsid w:val="00A219AE"/>
    <w:rsid w:val="00A21B2F"/>
    <w:rsid w:val="00A21C41"/>
    <w:rsid w:val="00A21EFD"/>
    <w:rsid w:val="00A220B7"/>
    <w:rsid w:val="00A22104"/>
    <w:rsid w:val="00A22240"/>
    <w:rsid w:val="00A22578"/>
    <w:rsid w:val="00A22670"/>
    <w:rsid w:val="00A2275F"/>
    <w:rsid w:val="00A22AF5"/>
    <w:rsid w:val="00A22C2E"/>
    <w:rsid w:val="00A22C5B"/>
    <w:rsid w:val="00A22CB3"/>
    <w:rsid w:val="00A22FD6"/>
    <w:rsid w:val="00A2307E"/>
    <w:rsid w:val="00A230FC"/>
    <w:rsid w:val="00A231D6"/>
    <w:rsid w:val="00A233DF"/>
    <w:rsid w:val="00A234C0"/>
    <w:rsid w:val="00A23713"/>
    <w:rsid w:val="00A23723"/>
    <w:rsid w:val="00A2372B"/>
    <w:rsid w:val="00A23751"/>
    <w:rsid w:val="00A2379F"/>
    <w:rsid w:val="00A23998"/>
    <w:rsid w:val="00A23AFE"/>
    <w:rsid w:val="00A23C49"/>
    <w:rsid w:val="00A23D3F"/>
    <w:rsid w:val="00A23EA2"/>
    <w:rsid w:val="00A23F77"/>
    <w:rsid w:val="00A23F82"/>
    <w:rsid w:val="00A2453C"/>
    <w:rsid w:val="00A2459B"/>
    <w:rsid w:val="00A245B2"/>
    <w:rsid w:val="00A2482D"/>
    <w:rsid w:val="00A2487D"/>
    <w:rsid w:val="00A24B7E"/>
    <w:rsid w:val="00A24C9D"/>
    <w:rsid w:val="00A24E6C"/>
    <w:rsid w:val="00A24E9B"/>
    <w:rsid w:val="00A24EFB"/>
    <w:rsid w:val="00A24FEE"/>
    <w:rsid w:val="00A24FFB"/>
    <w:rsid w:val="00A250CE"/>
    <w:rsid w:val="00A250D5"/>
    <w:rsid w:val="00A25219"/>
    <w:rsid w:val="00A252A1"/>
    <w:rsid w:val="00A255D8"/>
    <w:rsid w:val="00A255E9"/>
    <w:rsid w:val="00A25673"/>
    <w:rsid w:val="00A25760"/>
    <w:rsid w:val="00A25916"/>
    <w:rsid w:val="00A25AFC"/>
    <w:rsid w:val="00A25B31"/>
    <w:rsid w:val="00A25D27"/>
    <w:rsid w:val="00A25ECD"/>
    <w:rsid w:val="00A260F6"/>
    <w:rsid w:val="00A26182"/>
    <w:rsid w:val="00A261F4"/>
    <w:rsid w:val="00A2630A"/>
    <w:rsid w:val="00A2673B"/>
    <w:rsid w:val="00A26798"/>
    <w:rsid w:val="00A268DD"/>
    <w:rsid w:val="00A26933"/>
    <w:rsid w:val="00A26A71"/>
    <w:rsid w:val="00A26B1C"/>
    <w:rsid w:val="00A26B42"/>
    <w:rsid w:val="00A26C19"/>
    <w:rsid w:val="00A26CCF"/>
    <w:rsid w:val="00A26D2D"/>
    <w:rsid w:val="00A26F96"/>
    <w:rsid w:val="00A2703B"/>
    <w:rsid w:val="00A270E5"/>
    <w:rsid w:val="00A27144"/>
    <w:rsid w:val="00A271EC"/>
    <w:rsid w:val="00A27203"/>
    <w:rsid w:val="00A275F0"/>
    <w:rsid w:val="00A27660"/>
    <w:rsid w:val="00A27764"/>
    <w:rsid w:val="00A277E0"/>
    <w:rsid w:val="00A27833"/>
    <w:rsid w:val="00A279BC"/>
    <w:rsid w:val="00A279D7"/>
    <w:rsid w:val="00A27A6F"/>
    <w:rsid w:val="00A27BA1"/>
    <w:rsid w:val="00A27BA9"/>
    <w:rsid w:val="00A27C2E"/>
    <w:rsid w:val="00A27CAC"/>
    <w:rsid w:val="00A27CE2"/>
    <w:rsid w:val="00A27D1E"/>
    <w:rsid w:val="00A27E26"/>
    <w:rsid w:val="00A27F4E"/>
    <w:rsid w:val="00A30057"/>
    <w:rsid w:val="00A3008C"/>
    <w:rsid w:val="00A3013A"/>
    <w:rsid w:val="00A30317"/>
    <w:rsid w:val="00A307DB"/>
    <w:rsid w:val="00A3098C"/>
    <w:rsid w:val="00A309E9"/>
    <w:rsid w:val="00A30A01"/>
    <w:rsid w:val="00A30E22"/>
    <w:rsid w:val="00A30FC8"/>
    <w:rsid w:val="00A311BF"/>
    <w:rsid w:val="00A31219"/>
    <w:rsid w:val="00A31226"/>
    <w:rsid w:val="00A317E2"/>
    <w:rsid w:val="00A3186D"/>
    <w:rsid w:val="00A31913"/>
    <w:rsid w:val="00A31D44"/>
    <w:rsid w:val="00A31D61"/>
    <w:rsid w:val="00A31DAF"/>
    <w:rsid w:val="00A31E67"/>
    <w:rsid w:val="00A31FDB"/>
    <w:rsid w:val="00A3207D"/>
    <w:rsid w:val="00A320D8"/>
    <w:rsid w:val="00A323BF"/>
    <w:rsid w:val="00A323F7"/>
    <w:rsid w:val="00A327DD"/>
    <w:rsid w:val="00A327DE"/>
    <w:rsid w:val="00A32880"/>
    <w:rsid w:val="00A3289D"/>
    <w:rsid w:val="00A3293E"/>
    <w:rsid w:val="00A32997"/>
    <w:rsid w:val="00A32A8F"/>
    <w:rsid w:val="00A32B05"/>
    <w:rsid w:val="00A32D6B"/>
    <w:rsid w:val="00A32E30"/>
    <w:rsid w:val="00A32ED8"/>
    <w:rsid w:val="00A32FDC"/>
    <w:rsid w:val="00A33071"/>
    <w:rsid w:val="00A33087"/>
    <w:rsid w:val="00A33295"/>
    <w:rsid w:val="00A3337D"/>
    <w:rsid w:val="00A3345F"/>
    <w:rsid w:val="00A3372F"/>
    <w:rsid w:val="00A33993"/>
    <w:rsid w:val="00A33BA2"/>
    <w:rsid w:val="00A33C21"/>
    <w:rsid w:val="00A33C96"/>
    <w:rsid w:val="00A33DA5"/>
    <w:rsid w:val="00A33F3A"/>
    <w:rsid w:val="00A340B0"/>
    <w:rsid w:val="00A34134"/>
    <w:rsid w:val="00A34164"/>
    <w:rsid w:val="00A34205"/>
    <w:rsid w:val="00A34318"/>
    <w:rsid w:val="00A34478"/>
    <w:rsid w:val="00A349D6"/>
    <w:rsid w:val="00A34B3E"/>
    <w:rsid w:val="00A34B70"/>
    <w:rsid w:val="00A34DB3"/>
    <w:rsid w:val="00A34DF8"/>
    <w:rsid w:val="00A34EA2"/>
    <w:rsid w:val="00A35071"/>
    <w:rsid w:val="00A350BA"/>
    <w:rsid w:val="00A3539A"/>
    <w:rsid w:val="00A35434"/>
    <w:rsid w:val="00A3583A"/>
    <w:rsid w:val="00A35A2F"/>
    <w:rsid w:val="00A35AC1"/>
    <w:rsid w:val="00A35D96"/>
    <w:rsid w:val="00A35E40"/>
    <w:rsid w:val="00A35F20"/>
    <w:rsid w:val="00A36270"/>
    <w:rsid w:val="00A362C0"/>
    <w:rsid w:val="00A3650C"/>
    <w:rsid w:val="00A3652C"/>
    <w:rsid w:val="00A36834"/>
    <w:rsid w:val="00A369BB"/>
    <w:rsid w:val="00A36A71"/>
    <w:rsid w:val="00A36B43"/>
    <w:rsid w:val="00A36CF0"/>
    <w:rsid w:val="00A36E0E"/>
    <w:rsid w:val="00A36F3E"/>
    <w:rsid w:val="00A36FE1"/>
    <w:rsid w:val="00A3713F"/>
    <w:rsid w:val="00A3738E"/>
    <w:rsid w:val="00A374D8"/>
    <w:rsid w:val="00A375FA"/>
    <w:rsid w:val="00A3760D"/>
    <w:rsid w:val="00A377AB"/>
    <w:rsid w:val="00A378D8"/>
    <w:rsid w:val="00A3795D"/>
    <w:rsid w:val="00A37981"/>
    <w:rsid w:val="00A37B5E"/>
    <w:rsid w:val="00A37BCF"/>
    <w:rsid w:val="00A37C46"/>
    <w:rsid w:val="00A37C5D"/>
    <w:rsid w:val="00A37CC5"/>
    <w:rsid w:val="00A37DDD"/>
    <w:rsid w:val="00A37FE7"/>
    <w:rsid w:val="00A40284"/>
    <w:rsid w:val="00A4041E"/>
    <w:rsid w:val="00A40421"/>
    <w:rsid w:val="00A40561"/>
    <w:rsid w:val="00A4063D"/>
    <w:rsid w:val="00A40640"/>
    <w:rsid w:val="00A408A1"/>
    <w:rsid w:val="00A40B2E"/>
    <w:rsid w:val="00A40C36"/>
    <w:rsid w:val="00A4108B"/>
    <w:rsid w:val="00A41235"/>
    <w:rsid w:val="00A413D4"/>
    <w:rsid w:val="00A41410"/>
    <w:rsid w:val="00A41512"/>
    <w:rsid w:val="00A41518"/>
    <w:rsid w:val="00A416BA"/>
    <w:rsid w:val="00A419BA"/>
    <w:rsid w:val="00A41AD2"/>
    <w:rsid w:val="00A41B8B"/>
    <w:rsid w:val="00A41CA7"/>
    <w:rsid w:val="00A41CCB"/>
    <w:rsid w:val="00A41EA0"/>
    <w:rsid w:val="00A41F37"/>
    <w:rsid w:val="00A41F5C"/>
    <w:rsid w:val="00A41F85"/>
    <w:rsid w:val="00A420A8"/>
    <w:rsid w:val="00A42153"/>
    <w:rsid w:val="00A421AA"/>
    <w:rsid w:val="00A42374"/>
    <w:rsid w:val="00A425D4"/>
    <w:rsid w:val="00A42621"/>
    <w:rsid w:val="00A4287D"/>
    <w:rsid w:val="00A42A14"/>
    <w:rsid w:val="00A42B49"/>
    <w:rsid w:val="00A42B54"/>
    <w:rsid w:val="00A42CB8"/>
    <w:rsid w:val="00A42E72"/>
    <w:rsid w:val="00A42F88"/>
    <w:rsid w:val="00A42FC1"/>
    <w:rsid w:val="00A42FD2"/>
    <w:rsid w:val="00A42FE4"/>
    <w:rsid w:val="00A430CA"/>
    <w:rsid w:val="00A4321F"/>
    <w:rsid w:val="00A4375C"/>
    <w:rsid w:val="00A4379C"/>
    <w:rsid w:val="00A438C1"/>
    <w:rsid w:val="00A43969"/>
    <w:rsid w:val="00A43AA8"/>
    <w:rsid w:val="00A43BEF"/>
    <w:rsid w:val="00A43C6C"/>
    <w:rsid w:val="00A43CEE"/>
    <w:rsid w:val="00A43EEA"/>
    <w:rsid w:val="00A4406D"/>
    <w:rsid w:val="00A44238"/>
    <w:rsid w:val="00A4435D"/>
    <w:rsid w:val="00A44472"/>
    <w:rsid w:val="00A444ED"/>
    <w:rsid w:val="00A447CF"/>
    <w:rsid w:val="00A44946"/>
    <w:rsid w:val="00A4496D"/>
    <w:rsid w:val="00A4497E"/>
    <w:rsid w:val="00A449FF"/>
    <w:rsid w:val="00A44B9C"/>
    <w:rsid w:val="00A44BE0"/>
    <w:rsid w:val="00A44CC1"/>
    <w:rsid w:val="00A44D8A"/>
    <w:rsid w:val="00A44DDF"/>
    <w:rsid w:val="00A44FA0"/>
    <w:rsid w:val="00A45018"/>
    <w:rsid w:val="00A450A3"/>
    <w:rsid w:val="00A4522F"/>
    <w:rsid w:val="00A45265"/>
    <w:rsid w:val="00A452FA"/>
    <w:rsid w:val="00A45325"/>
    <w:rsid w:val="00A453B3"/>
    <w:rsid w:val="00A453B4"/>
    <w:rsid w:val="00A454D2"/>
    <w:rsid w:val="00A45516"/>
    <w:rsid w:val="00A456A3"/>
    <w:rsid w:val="00A458A5"/>
    <w:rsid w:val="00A45975"/>
    <w:rsid w:val="00A45ABA"/>
    <w:rsid w:val="00A45B2B"/>
    <w:rsid w:val="00A45C9A"/>
    <w:rsid w:val="00A45DBF"/>
    <w:rsid w:val="00A45FC8"/>
    <w:rsid w:val="00A46197"/>
    <w:rsid w:val="00A461B8"/>
    <w:rsid w:val="00A461D2"/>
    <w:rsid w:val="00A461E9"/>
    <w:rsid w:val="00A462FB"/>
    <w:rsid w:val="00A46407"/>
    <w:rsid w:val="00A46913"/>
    <w:rsid w:val="00A46957"/>
    <w:rsid w:val="00A469EA"/>
    <w:rsid w:val="00A46A00"/>
    <w:rsid w:val="00A46B0D"/>
    <w:rsid w:val="00A46BE6"/>
    <w:rsid w:val="00A46BFC"/>
    <w:rsid w:val="00A46CB8"/>
    <w:rsid w:val="00A46E17"/>
    <w:rsid w:val="00A46EB4"/>
    <w:rsid w:val="00A46F6E"/>
    <w:rsid w:val="00A47155"/>
    <w:rsid w:val="00A47169"/>
    <w:rsid w:val="00A471C8"/>
    <w:rsid w:val="00A471DA"/>
    <w:rsid w:val="00A47234"/>
    <w:rsid w:val="00A4726D"/>
    <w:rsid w:val="00A472FB"/>
    <w:rsid w:val="00A47751"/>
    <w:rsid w:val="00A477AB"/>
    <w:rsid w:val="00A477F0"/>
    <w:rsid w:val="00A47847"/>
    <w:rsid w:val="00A47C71"/>
    <w:rsid w:val="00A47CB7"/>
    <w:rsid w:val="00A47D62"/>
    <w:rsid w:val="00A47DED"/>
    <w:rsid w:val="00A47F23"/>
    <w:rsid w:val="00A47FAE"/>
    <w:rsid w:val="00A47FEA"/>
    <w:rsid w:val="00A5010F"/>
    <w:rsid w:val="00A50497"/>
    <w:rsid w:val="00A504F9"/>
    <w:rsid w:val="00A50842"/>
    <w:rsid w:val="00A508DA"/>
    <w:rsid w:val="00A5098B"/>
    <w:rsid w:val="00A50BF7"/>
    <w:rsid w:val="00A50C6E"/>
    <w:rsid w:val="00A50E11"/>
    <w:rsid w:val="00A510C0"/>
    <w:rsid w:val="00A512AC"/>
    <w:rsid w:val="00A512CA"/>
    <w:rsid w:val="00A5136E"/>
    <w:rsid w:val="00A51386"/>
    <w:rsid w:val="00A513E5"/>
    <w:rsid w:val="00A5154A"/>
    <w:rsid w:val="00A515AC"/>
    <w:rsid w:val="00A51672"/>
    <w:rsid w:val="00A5175D"/>
    <w:rsid w:val="00A51802"/>
    <w:rsid w:val="00A518BD"/>
    <w:rsid w:val="00A51900"/>
    <w:rsid w:val="00A5192E"/>
    <w:rsid w:val="00A51981"/>
    <w:rsid w:val="00A519CD"/>
    <w:rsid w:val="00A51B11"/>
    <w:rsid w:val="00A51B4F"/>
    <w:rsid w:val="00A51C64"/>
    <w:rsid w:val="00A51CE5"/>
    <w:rsid w:val="00A51F43"/>
    <w:rsid w:val="00A5203E"/>
    <w:rsid w:val="00A5227D"/>
    <w:rsid w:val="00A528DE"/>
    <w:rsid w:val="00A5296A"/>
    <w:rsid w:val="00A52A9B"/>
    <w:rsid w:val="00A52B6D"/>
    <w:rsid w:val="00A52B9C"/>
    <w:rsid w:val="00A52C6D"/>
    <w:rsid w:val="00A52E2A"/>
    <w:rsid w:val="00A52EDB"/>
    <w:rsid w:val="00A533D2"/>
    <w:rsid w:val="00A5347F"/>
    <w:rsid w:val="00A535A6"/>
    <w:rsid w:val="00A535F6"/>
    <w:rsid w:val="00A5373A"/>
    <w:rsid w:val="00A5375D"/>
    <w:rsid w:val="00A5379E"/>
    <w:rsid w:val="00A53803"/>
    <w:rsid w:val="00A5391D"/>
    <w:rsid w:val="00A53953"/>
    <w:rsid w:val="00A53B86"/>
    <w:rsid w:val="00A53DB6"/>
    <w:rsid w:val="00A53F30"/>
    <w:rsid w:val="00A53F47"/>
    <w:rsid w:val="00A540FA"/>
    <w:rsid w:val="00A5439F"/>
    <w:rsid w:val="00A543B0"/>
    <w:rsid w:val="00A5484A"/>
    <w:rsid w:val="00A5491A"/>
    <w:rsid w:val="00A549A0"/>
    <w:rsid w:val="00A549AA"/>
    <w:rsid w:val="00A549AB"/>
    <w:rsid w:val="00A54A5E"/>
    <w:rsid w:val="00A54AA1"/>
    <w:rsid w:val="00A54B76"/>
    <w:rsid w:val="00A54C4F"/>
    <w:rsid w:val="00A54CB8"/>
    <w:rsid w:val="00A54D2B"/>
    <w:rsid w:val="00A54F69"/>
    <w:rsid w:val="00A55005"/>
    <w:rsid w:val="00A551DA"/>
    <w:rsid w:val="00A55643"/>
    <w:rsid w:val="00A55779"/>
    <w:rsid w:val="00A559B2"/>
    <w:rsid w:val="00A55CA6"/>
    <w:rsid w:val="00A55CF0"/>
    <w:rsid w:val="00A55E84"/>
    <w:rsid w:val="00A55FED"/>
    <w:rsid w:val="00A560D1"/>
    <w:rsid w:val="00A561B3"/>
    <w:rsid w:val="00A561F0"/>
    <w:rsid w:val="00A56206"/>
    <w:rsid w:val="00A56255"/>
    <w:rsid w:val="00A56330"/>
    <w:rsid w:val="00A56548"/>
    <w:rsid w:val="00A56588"/>
    <w:rsid w:val="00A566A2"/>
    <w:rsid w:val="00A567D5"/>
    <w:rsid w:val="00A568C3"/>
    <w:rsid w:val="00A56AAC"/>
    <w:rsid w:val="00A56B18"/>
    <w:rsid w:val="00A56B8E"/>
    <w:rsid w:val="00A56BE0"/>
    <w:rsid w:val="00A56E09"/>
    <w:rsid w:val="00A57094"/>
    <w:rsid w:val="00A570DA"/>
    <w:rsid w:val="00A571A7"/>
    <w:rsid w:val="00A57297"/>
    <w:rsid w:val="00A57388"/>
    <w:rsid w:val="00A573E3"/>
    <w:rsid w:val="00A5748E"/>
    <w:rsid w:val="00A57513"/>
    <w:rsid w:val="00A57775"/>
    <w:rsid w:val="00A577E4"/>
    <w:rsid w:val="00A577FE"/>
    <w:rsid w:val="00A57ACE"/>
    <w:rsid w:val="00A57AF0"/>
    <w:rsid w:val="00A57AF5"/>
    <w:rsid w:val="00A57CD4"/>
    <w:rsid w:val="00A57D03"/>
    <w:rsid w:val="00A57DC9"/>
    <w:rsid w:val="00A57FB2"/>
    <w:rsid w:val="00A6018F"/>
    <w:rsid w:val="00A60513"/>
    <w:rsid w:val="00A605F6"/>
    <w:rsid w:val="00A6068C"/>
    <w:rsid w:val="00A606AB"/>
    <w:rsid w:val="00A606F0"/>
    <w:rsid w:val="00A60BC4"/>
    <w:rsid w:val="00A60C26"/>
    <w:rsid w:val="00A60D1B"/>
    <w:rsid w:val="00A60DD1"/>
    <w:rsid w:val="00A60F44"/>
    <w:rsid w:val="00A610BD"/>
    <w:rsid w:val="00A61235"/>
    <w:rsid w:val="00A6139B"/>
    <w:rsid w:val="00A61583"/>
    <w:rsid w:val="00A616B0"/>
    <w:rsid w:val="00A617C2"/>
    <w:rsid w:val="00A61BD4"/>
    <w:rsid w:val="00A61C09"/>
    <w:rsid w:val="00A61CB7"/>
    <w:rsid w:val="00A61D5F"/>
    <w:rsid w:val="00A61DFB"/>
    <w:rsid w:val="00A6220C"/>
    <w:rsid w:val="00A62226"/>
    <w:rsid w:val="00A622EF"/>
    <w:rsid w:val="00A62381"/>
    <w:rsid w:val="00A626B2"/>
    <w:rsid w:val="00A626C5"/>
    <w:rsid w:val="00A62801"/>
    <w:rsid w:val="00A628A2"/>
    <w:rsid w:val="00A62B8C"/>
    <w:rsid w:val="00A62D3F"/>
    <w:rsid w:val="00A63083"/>
    <w:rsid w:val="00A631E7"/>
    <w:rsid w:val="00A631F8"/>
    <w:rsid w:val="00A6327E"/>
    <w:rsid w:val="00A6338A"/>
    <w:rsid w:val="00A63465"/>
    <w:rsid w:val="00A6347D"/>
    <w:rsid w:val="00A63488"/>
    <w:rsid w:val="00A63509"/>
    <w:rsid w:val="00A6365A"/>
    <w:rsid w:val="00A636F0"/>
    <w:rsid w:val="00A63902"/>
    <w:rsid w:val="00A6394D"/>
    <w:rsid w:val="00A64084"/>
    <w:rsid w:val="00A64089"/>
    <w:rsid w:val="00A640B0"/>
    <w:rsid w:val="00A6410B"/>
    <w:rsid w:val="00A645FD"/>
    <w:rsid w:val="00A64781"/>
    <w:rsid w:val="00A64BAF"/>
    <w:rsid w:val="00A64D66"/>
    <w:rsid w:val="00A64E88"/>
    <w:rsid w:val="00A64EF2"/>
    <w:rsid w:val="00A64EF3"/>
    <w:rsid w:val="00A6513D"/>
    <w:rsid w:val="00A6527D"/>
    <w:rsid w:val="00A65320"/>
    <w:rsid w:val="00A65466"/>
    <w:rsid w:val="00A65510"/>
    <w:rsid w:val="00A6567B"/>
    <w:rsid w:val="00A656B4"/>
    <w:rsid w:val="00A656C5"/>
    <w:rsid w:val="00A65737"/>
    <w:rsid w:val="00A657D5"/>
    <w:rsid w:val="00A657FF"/>
    <w:rsid w:val="00A65896"/>
    <w:rsid w:val="00A65930"/>
    <w:rsid w:val="00A65A4B"/>
    <w:rsid w:val="00A65B2C"/>
    <w:rsid w:val="00A65B5F"/>
    <w:rsid w:val="00A65BB1"/>
    <w:rsid w:val="00A65EE0"/>
    <w:rsid w:val="00A65F88"/>
    <w:rsid w:val="00A662B4"/>
    <w:rsid w:val="00A66300"/>
    <w:rsid w:val="00A66395"/>
    <w:rsid w:val="00A6647D"/>
    <w:rsid w:val="00A666D4"/>
    <w:rsid w:val="00A6675B"/>
    <w:rsid w:val="00A66881"/>
    <w:rsid w:val="00A66926"/>
    <w:rsid w:val="00A66C3D"/>
    <w:rsid w:val="00A66C5B"/>
    <w:rsid w:val="00A66CBF"/>
    <w:rsid w:val="00A66E05"/>
    <w:rsid w:val="00A66F28"/>
    <w:rsid w:val="00A67068"/>
    <w:rsid w:val="00A670E1"/>
    <w:rsid w:val="00A6751B"/>
    <w:rsid w:val="00A677B4"/>
    <w:rsid w:val="00A678B9"/>
    <w:rsid w:val="00A67915"/>
    <w:rsid w:val="00A67993"/>
    <w:rsid w:val="00A679F3"/>
    <w:rsid w:val="00A67B10"/>
    <w:rsid w:val="00A67D40"/>
    <w:rsid w:val="00A67FA0"/>
    <w:rsid w:val="00A7013E"/>
    <w:rsid w:val="00A702DC"/>
    <w:rsid w:val="00A70446"/>
    <w:rsid w:val="00A7047E"/>
    <w:rsid w:val="00A704A0"/>
    <w:rsid w:val="00A70523"/>
    <w:rsid w:val="00A70635"/>
    <w:rsid w:val="00A706E3"/>
    <w:rsid w:val="00A70AFC"/>
    <w:rsid w:val="00A70BED"/>
    <w:rsid w:val="00A70CB6"/>
    <w:rsid w:val="00A70CF4"/>
    <w:rsid w:val="00A70D3F"/>
    <w:rsid w:val="00A70D73"/>
    <w:rsid w:val="00A70DA0"/>
    <w:rsid w:val="00A70EB4"/>
    <w:rsid w:val="00A70F83"/>
    <w:rsid w:val="00A7108D"/>
    <w:rsid w:val="00A71199"/>
    <w:rsid w:val="00A711B2"/>
    <w:rsid w:val="00A712EB"/>
    <w:rsid w:val="00A714EB"/>
    <w:rsid w:val="00A71547"/>
    <w:rsid w:val="00A715DD"/>
    <w:rsid w:val="00A71815"/>
    <w:rsid w:val="00A718EE"/>
    <w:rsid w:val="00A7197F"/>
    <w:rsid w:val="00A71A16"/>
    <w:rsid w:val="00A71B8C"/>
    <w:rsid w:val="00A71BA3"/>
    <w:rsid w:val="00A71DDC"/>
    <w:rsid w:val="00A71EA4"/>
    <w:rsid w:val="00A71F07"/>
    <w:rsid w:val="00A71F47"/>
    <w:rsid w:val="00A71FAB"/>
    <w:rsid w:val="00A72054"/>
    <w:rsid w:val="00A721D6"/>
    <w:rsid w:val="00A722D7"/>
    <w:rsid w:val="00A7242A"/>
    <w:rsid w:val="00A72483"/>
    <w:rsid w:val="00A725ED"/>
    <w:rsid w:val="00A7266B"/>
    <w:rsid w:val="00A7283C"/>
    <w:rsid w:val="00A72970"/>
    <w:rsid w:val="00A729E7"/>
    <w:rsid w:val="00A72A9B"/>
    <w:rsid w:val="00A72ABD"/>
    <w:rsid w:val="00A72C4A"/>
    <w:rsid w:val="00A72DB7"/>
    <w:rsid w:val="00A72EDB"/>
    <w:rsid w:val="00A7300F"/>
    <w:rsid w:val="00A73010"/>
    <w:rsid w:val="00A7316D"/>
    <w:rsid w:val="00A73318"/>
    <w:rsid w:val="00A73372"/>
    <w:rsid w:val="00A73487"/>
    <w:rsid w:val="00A735B0"/>
    <w:rsid w:val="00A73702"/>
    <w:rsid w:val="00A7394C"/>
    <w:rsid w:val="00A739CF"/>
    <w:rsid w:val="00A7406E"/>
    <w:rsid w:val="00A742CE"/>
    <w:rsid w:val="00A744C3"/>
    <w:rsid w:val="00A745AD"/>
    <w:rsid w:val="00A745C4"/>
    <w:rsid w:val="00A745D7"/>
    <w:rsid w:val="00A748A1"/>
    <w:rsid w:val="00A7491C"/>
    <w:rsid w:val="00A74C0E"/>
    <w:rsid w:val="00A74D2F"/>
    <w:rsid w:val="00A74DDC"/>
    <w:rsid w:val="00A74E94"/>
    <w:rsid w:val="00A74ED1"/>
    <w:rsid w:val="00A74EF5"/>
    <w:rsid w:val="00A74F3D"/>
    <w:rsid w:val="00A74FD8"/>
    <w:rsid w:val="00A751DB"/>
    <w:rsid w:val="00A7521A"/>
    <w:rsid w:val="00A752D1"/>
    <w:rsid w:val="00A75375"/>
    <w:rsid w:val="00A75483"/>
    <w:rsid w:val="00A754D3"/>
    <w:rsid w:val="00A75542"/>
    <w:rsid w:val="00A75647"/>
    <w:rsid w:val="00A757E4"/>
    <w:rsid w:val="00A7583C"/>
    <w:rsid w:val="00A75989"/>
    <w:rsid w:val="00A75C98"/>
    <w:rsid w:val="00A75CDD"/>
    <w:rsid w:val="00A75CE1"/>
    <w:rsid w:val="00A75E2F"/>
    <w:rsid w:val="00A75F9E"/>
    <w:rsid w:val="00A75FC3"/>
    <w:rsid w:val="00A762FA"/>
    <w:rsid w:val="00A76300"/>
    <w:rsid w:val="00A764E7"/>
    <w:rsid w:val="00A76574"/>
    <w:rsid w:val="00A76657"/>
    <w:rsid w:val="00A766AB"/>
    <w:rsid w:val="00A7674F"/>
    <w:rsid w:val="00A76A7F"/>
    <w:rsid w:val="00A76AA2"/>
    <w:rsid w:val="00A76AA4"/>
    <w:rsid w:val="00A76E45"/>
    <w:rsid w:val="00A76F9B"/>
    <w:rsid w:val="00A770A2"/>
    <w:rsid w:val="00A77238"/>
    <w:rsid w:val="00A773C6"/>
    <w:rsid w:val="00A77407"/>
    <w:rsid w:val="00A7784D"/>
    <w:rsid w:val="00A77853"/>
    <w:rsid w:val="00A7788B"/>
    <w:rsid w:val="00A779C5"/>
    <w:rsid w:val="00A77B22"/>
    <w:rsid w:val="00A77EA8"/>
    <w:rsid w:val="00A800B4"/>
    <w:rsid w:val="00A80189"/>
    <w:rsid w:val="00A80220"/>
    <w:rsid w:val="00A8046F"/>
    <w:rsid w:val="00A804ED"/>
    <w:rsid w:val="00A806B3"/>
    <w:rsid w:val="00A80757"/>
    <w:rsid w:val="00A807FB"/>
    <w:rsid w:val="00A8098A"/>
    <w:rsid w:val="00A811E9"/>
    <w:rsid w:val="00A81226"/>
    <w:rsid w:val="00A81296"/>
    <w:rsid w:val="00A8133C"/>
    <w:rsid w:val="00A81358"/>
    <w:rsid w:val="00A81474"/>
    <w:rsid w:val="00A81548"/>
    <w:rsid w:val="00A815B4"/>
    <w:rsid w:val="00A8160D"/>
    <w:rsid w:val="00A81669"/>
    <w:rsid w:val="00A81758"/>
    <w:rsid w:val="00A817F2"/>
    <w:rsid w:val="00A818A3"/>
    <w:rsid w:val="00A81A0E"/>
    <w:rsid w:val="00A81D86"/>
    <w:rsid w:val="00A81DBC"/>
    <w:rsid w:val="00A81DCF"/>
    <w:rsid w:val="00A81E1E"/>
    <w:rsid w:val="00A81E4C"/>
    <w:rsid w:val="00A81EF4"/>
    <w:rsid w:val="00A81F77"/>
    <w:rsid w:val="00A8201D"/>
    <w:rsid w:val="00A8212F"/>
    <w:rsid w:val="00A8237B"/>
    <w:rsid w:val="00A82403"/>
    <w:rsid w:val="00A82437"/>
    <w:rsid w:val="00A82464"/>
    <w:rsid w:val="00A82492"/>
    <w:rsid w:val="00A82656"/>
    <w:rsid w:val="00A826B0"/>
    <w:rsid w:val="00A827A2"/>
    <w:rsid w:val="00A828BC"/>
    <w:rsid w:val="00A82921"/>
    <w:rsid w:val="00A82B72"/>
    <w:rsid w:val="00A82BB9"/>
    <w:rsid w:val="00A82D03"/>
    <w:rsid w:val="00A82DA2"/>
    <w:rsid w:val="00A82DB2"/>
    <w:rsid w:val="00A82E92"/>
    <w:rsid w:val="00A82F95"/>
    <w:rsid w:val="00A82FE3"/>
    <w:rsid w:val="00A8301F"/>
    <w:rsid w:val="00A83036"/>
    <w:rsid w:val="00A830BE"/>
    <w:rsid w:val="00A831F4"/>
    <w:rsid w:val="00A831FE"/>
    <w:rsid w:val="00A833A7"/>
    <w:rsid w:val="00A83487"/>
    <w:rsid w:val="00A83576"/>
    <w:rsid w:val="00A83786"/>
    <w:rsid w:val="00A83A1D"/>
    <w:rsid w:val="00A83A92"/>
    <w:rsid w:val="00A83CAC"/>
    <w:rsid w:val="00A83CCF"/>
    <w:rsid w:val="00A83D3B"/>
    <w:rsid w:val="00A83D5A"/>
    <w:rsid w:val="00A83DD3"/>
    <w:rsid w:val="00A8404E"/>
    <w:rsid w:val="00A84091"/>
    <w:rsid w:val="00A842C3"/>
    <w:rsid w:val="00A842C7"/>
    <w:rsid w:val="00A8436D"/>
    <w:rsid w:val="00A84391"/>
    <w:rsid w:val="00A844F7"/>
    <w:rsid w:val="00A845F9"/>
    <w:rsid w:val="00A84747"/>
    <w:rsid w:val="00A84901"/>
    <w:rsid w:val="00A84A55"/>
    <w:rsid w:val="00A84ADA"/>
    <w:rsid w:val="00A84C9B"/>
    <w:rsid w:val="00A84D06"/>
    <w:rsid w:val="00A84E93"/>
    <w:rsid w:val="00A84EE0"/>
    <w:rsid w:val="00A84F2D"/>
    <w:rsid w:val="00A84F77"/>
    <w:rsid w:val="00A8509C"/>
    <w:rsid w:val="00A85119"/>
    <w:rsid w:val="00A85419"/>
    <w:rsid w:val="00A854A0"/>
    <w:rsid w:val="00A855D3"/>
    <w:rsid w:val="00A8576C"/>
    <w:rsid w:val="00A85791"/>
    <w:rsid w:val="00A857B0"/>
    <w:rsid w:val="00A85972"/>
    <w:rsid w:val="00A859A9"/>
    <w:rsid w:val="00A85A34"/>
    <w:rsid w:val="00A85DE4"/>
    <w:rsid w:val="00A861D3"/>
    <w:rsid w:val="00A863F2"/>
    <w:rsid w:val="00A86544"/>
    <w:rsid w:val="00A8668A"/>
    <w:rsid w:val="00A867FD"/>
    <w:rsid w:val="00A8694A"/>
    <w:rsid w:val="00A86A53"/>
    <w:rsid w:val="00A86C70"/>
    <w:rsid w:val="00A86D18"/>
    <w:rsid w:val="00A86D27"/>
    <w:rsid w:val="00A86E12"/>
    <w:rsid w:val="00A86EC1"/>
    <w:rsid w:val="00A86F99"/>
    <w:rsid w:val="00A8708D"/>
    <w:rsid w:val="00A873D7"/>
    <w:rsid w:val="00A87818"/>
    <w:rsid w:val="00A87926"/>
    <w:rsid w:val="00A87A69"/>
    <w:rsid w:val="00A87B4C"/>
    <w:rsid w:val="00A87BAB"/>
    <w:rsid w:val="00A87F02"/>
    <w:rsid w:val="00A87F7D"/>
    <w:rsid w:val="00A90011"/>
    <w:rsid w:val="00A9015F"/>
    <w:rsid w:val="00A902CF"/>
    <w:rsid w:val="00A90312"/>
    <w:rsid w:val="00A9058B"/>
    <w:rsid w:val="00A9059C"/>
    <w:rsid w:val="00A90669"/>
    <w:rsid w:val="00A906A8"/>
    <w:rsid w:val="00A90771"/>
    <w:rsid w:val="00A90784"/>
    <w:rsid w:val="00A9093C"/>
    <w:rsid w:val="00A90C8A"/>
    <w:rsid w:val="00A90C8E"/>
    <w:rsid w:val="00A90F79"/>
    <w:rsid w:val="00A90FE7"/>
    <w:rsid w:val="00A910C9"/>
    <w:rsid w:val="00A910F5"/>
    <w:rsid w:val="00A91336"/>
    <w:rsid w:val="00A914AD"/>
    <w:rsid w:val="00A91502"/>
    <w:rsid w:val="00A91659"/>
    <w:rsid w:val="00A916E6"/>
    <w:rsid w:val="00A91A4E"/>
    <w:rsid w:val="00A91CEB"/>
    <w:rsid w:val="00A91DC2"/>
    <w:rsid w:val="00A91E05"/>
    <w:rsid w:val="00A9205E"/>
    <w:rsid w:val="00A9209C"/>
    <w:rsid w:val="00A92103"/>
    <w:rsid w:val="00A9222A"/>
    <w:rsid w:val="00A922B6"/>
    <w:rsid w:val="00A92441"/>
    <w:rsid w:val="00A92849"/>
    <w:rsid w:val="00A9289F"/>
    <w:rsid w:val="00A92BBC"/>
    <w:rsid w:val="00A92BBE"/>
    <w:rsid w:val="00A92CF4"/>
    <w:rsid w:val="00A92F7A"/>
    <w:rsid w:val="00A92FF5"/>
    <w:rsid w:val="00A93096"/>
    <w:rsid w:val="00A93168"/>
    <w:rsid w:val="00A93184"/>
    <w:rsid w:val="00A93222"/>
    <w:rsid w:val="00A93274"/>
    <w:rsid w:val="00A934F9"/>
    <w:rsid w:val="00A9380D"/>
    <w:rsid w:val="00A93ADF"/>
    <w:rsid w:val="00A93B0C"/>
    <w:rsid w:val="00A93BC8"/>
    <w:rsid w:val="00A93FB8"/>
    <w:rsid w:val="00A941CF"/>
    <w:rsid w:val="00A941F7"/>
    <w:rsid w:val="00A94318"/>
    <w:rsid w:val="00A9432B"/>
    <w:rsid w:val="00A9461B"/>
    <w:rsid w:val="00A94620"/>
    <w:rsid w:val="00A94681"/>
    <w:rsid w:val="00A94802"/>
    <w:rsid w:val="00A948DD"/>
    <w:rsid w:val="00A94918"/>
    <w:rsid w:val="00A94965"/>
    <w:rsid w:val="00A94B16"/>
    <w:rsid w:val="00A94BA3"/>
    <w:rsid w:val="00A94C53"/>
    <w:rsid w:val="00A94CB2"/>
    <w:rsid w:val="00A94DAD"/>
    <w:rsid w:val="00A94DC1"/>
    <w:rsid w:val="00A951C8"/>
    <w:rsid w:val="00A951DB"/>
    <w:rsid w:val="00A952B2"/>
    <w:rsid w:val="00A952D0"/>
    <w:rsid w:val="00A953B1"/>
    <w:rsid w:val="00A95688"/>
    <w:rsid w:val="00A9573C"/>
    <w:rsid w:val="00A95942"/>
    <w:rsid w:val="00A95A51"/>
    <w:rsid w:val="00A95B4B"/>
    <w:rsid w:val="00A95F28"/>
    <w:rsid w:val="00A95F5A"/>
    <w:rsid w:val="00A95F76"/>
    <w:rsid w:val="00A960B5"/>
    <w:rsid w:val="00A96181"/>
    <w:rsid w:val="00A9628B"/>
    <w:rsid w:val="00A96293"/>
    <w:rsid w:val="00A96323"/>
    <w:rsid w:val="00A963EC"/>
    <w:rsid w:val="00A963F6"/>
    <w:rsid w:val="00A964D3"/>
    <w:rsid w:val="00A9671F"/>
    <w:rsid w:val="00A96773"/>
    <w:rsid w:val="00A967A8"/>
    <w:rsid w:val="00A967A9"/>
    <w:rsid w:val="00A96A63"/>
    <w:rsid w:val="00A96AD3"/>
    <w:rsid w:val="00A96BD5"/>
    <w:rsid w:val="00A96BDA"/>
    <w:rsid w:val="00A96C37"/>
    <w:rsid w:val="00A96D09"/>
    <w:rsid w:val="00A96F04"/>
    <w:rsid w:val="00A96FB8"/>
    <w:rsid w:val="00A970A0"/>
    <w:rsid w:val="00A970E8"/>
    <w:rsid w:val="00A973E6"/>
    <w:rsid w:val="00A9749D"/>
    <w:rsid w:val="00A9760C"/>
    <w:rsid w:val="00A976F5"/>
    <w:rsid w:val="00A9771E"/>
    <w:rsid w:val="00A978BE"/>
    <w:rsid w:val="00A978C4"/>
    <w:rsid w:val="00A97980"/>
    <w:rsid w:val="00A97A5B"/>
    <w:rsid w:val="00A97A7B"/>
    <w:rsid w:val="00A97AD3"/>
    <w:rsid w:val="00A97BE4"/>
    <w:rsid w:val="00A97BE6"/>
    <w:rsid w:val="00A97C9B"/>
    <w:rsid w:val="00A97D47"/>
    <w:rsid w:val="00A97F9D"/>
    <w:rsid w:val="00A97FA7"/>
    <w:rsid w:val="00AA04C5"/>
    <w:rsid w:val="00AA0785"/>
    <w:rsid w:val="00AA07E1"/>
    <w:rsid w:val="00AA089E"/>
    <w:rsid w:val="00AA0A46"/>
    <w:rsid w:val="00AA0AD3"/>
    <w:rsid w:val="00AA0C3D"/>
    <w:rsid w:val="00AA0D76"/>
    <w:rsid w:val="00AA0DD4"/>
    <w:rsid w:val="00AA0EBE"/>
    <w:rsid w:val="00AA0FC6"/>
    <w:rsid w:val="00AA0FFD"/>
    <w:rsid w:val="00AA1049"/>
    <w:rsid w:val="00AA1299"/>
    <w:rsid w:val="00AA1323"/>
    <w:rsid w:val="00AA14A8"/>
    <w:rsid w:val="00AA15FF"/>
    <w:rsid w:val="00AA183D"/>
    <w:rsid w:val="00AA190E"/>
    <w:rsid w:val="00AA1A92"/>
    <w:rsid w:val="00AA1C08"/>
    <w:rsid w:val="00AA1CC9"/>
    <w:rsid w:val="00AA2110"/>
    <w:rsid w:val="00AA21D2"/>
    <w:rsid w:val="00AA2307"/>
    <w:rsid w:val="00AA244F"/>
    <w:rsid w:val="00AA24B2"/>
    <w:rsid w:val="00AA24CC"/>
    <w:rsid w:val="00AA2503"/>
    <w:rsid w:val="00AA26A8"/>
    <w:rsid w:val="00AA2790"/>
    <w:rsid w:val="00AA27F4"/>
    <w:rsid w:val="00AA28EE"/>
    <w:rsid w:val="00AA2BAB"/>
    <w:rsid w:val="00AA2C2E"/>
    <w:rsid w:val="00AA2C6F"/>
    <w:rsid w:val="00AA2CFA"/>
    <w:rsid w:val="00AA2E81"/>
    <w:rsid w:val="00AA3049"/>
    <w:rsid w:val="00AA3085"/>
    <w:rsid w:val="00AA30D2"/>
    <w:rsid w:val="00AA3105"/>
    <w:rsid w:val="00AA3150"/>
    <w:rsid w:val="00AA31A7"/>
    <w:rsid w:val="00AA36C0"/>
    <w:rsid w:val="00AA36E3"/>
    <w:rsid w:val="00AA3792"/>
    <w:rsid w:val="00AA3935"/>
    <w:rsid w:val="00AA393D"/>
    <w:rsid w:val="00AA3A14"/>
    <w:rsid w:val="00AA3B0B"/>
    <w:rsid w:val="00AA4142"/>
    <w:rsid w:val="00AA4164"/>
    <w:rsid w:val="00AA4190"/>
    <w:rsid w:val="00AA42C4"/>
    <w:rsid w:val="00AA4377"/>
    <w:rsid w:val="00AA43CE"/>
    <w:rsid w:val="00AA447C"/>
    <w:rsid w:val="00AA4552"/>
    <w:rsid w:val="00AA4567"/>
    <w:rsid w:val="00AA47E5"/>
    <w:rsid w:val="00AA49B8"/>
    <w:rsid w:val="00AA49DB"/>
    <w:rsid w:val="00AA4D33"/>
    <w:rsid w:val="00AA507F"/>
    <w:rsid w:val="00AA50E4"/>
    <w:rsid w:val="00AA52A9"/>
    <w:rsid w:val="00AA52AB"/>
    <w:rsid w:val="00AA54F9"/>
    <w:rsid w:val="00AA59C0"/>
    <w:rsid w:val="00AA5A7C"/>
    <w:rsid w:val="00AA5AA1"/>
    <w:rsid w:val="00AA5BA2"/>
    <w:rsid w:val="00AA5C18"/>
    <w:rsid w:val="00AA5CE3"/>
    <w:rsid w:val="00AA5D81"/>
    <w:rsid w:val="00AA5DE5"/>
    <w:rsid w:val="00AA5E29"/>
    <w:rsid w:val="00AA5FE6"/>
    <w:rsid w:val="00AA6317"/>
    <w:rsid w:val="00AA635E"/>
    <w:rsid w:val="00AA67C9"/>
    <w:rsid w:val="00AA6A97"/>
    <w:rsid w:val="00AA6C08"/>
    <w:rsid w:val="00AA6CBD"/>
    <w:rsid w:val="00AA6CDF"/>
    <w:rsid w:val="00AA6EC1"/>
    <w:rsid w:val="00AA6F85"/>
    <w:rsid w:val="00AA6F8D"/>
    <w:rsid w:val="00AA70A6"/>
    <w:rsid w:val="00AA70B8"/>
    <w:rsid w:val="00AA70E3"/>
    <w:rsid w:val="00AA7112"/>
    <w:rsid w:val="00AA71CF"/>
    <w:rsid w:val="00AA7315"/>
    <w:rsid w:val="00AA756F"/>
    <w:rsid w:val="00AA7AE1"/>
    <w:rsid w:val="00AA7BB7"/>
    <w:rsid w:val="00AA7BCA"/>
    <w:rsid w:val="00AA7E9B"/>
    <w:rsid w:val="00AA7F7C"/>
    <w:rsid w:val="00AB0041"/>
    <w:rsid w:val="00AB00A9"/>
    <w:rsid w:val="00AB0177"/>
    <w:rsid w:val="00AB05AC"/>
    <w:rsid w:val="00AB05E7"/>
    <w:rsid w:val="00AB0698"/>
    <w:rsid w:val="00AB06F2"/>
    <w:rsid w:val="00AB0794"/>
    <w:rsid w:val="00AB0819"/>
    <w:rsid w:val="00AB0822"/>
    <w:rsid w:val="00AB08AC"/>
    <w:rsid w:val="00AB0AB7"/>
    <w:rsid w:val="00AB0ABA"/>
    <w:rsid w:val="00AB0BD8"/>
    <w:rsid w:val="00AB0F0F"/>
    <w:rsid w:val="00AB0F91"/>
    <w:rsid w:val="00AB0FEA"/>
    <w:rsid w:val="00AB1028"/>
    <w:rsid w:val="00AB1317"/>
    <w:rsid w:val="00AB1592"/>
    <w:rsid w:val="00AB1594"/>
    <w:rsid w:val="00AB1721"/>
    <w:rsid w:val="00AB182B"/>
    <w:rsid w:val="00AB1BEB"/>
    <w:rsid w:val="00AB1BF0"/>
    <w:rsid w:val="00AB1C4D"/>
    <w:rsid w:val="00AB1CB2"/>
    <w:rsid w:val="00AB1D65"/>
    <w:rsid w:val="00AB1E52"/>
    <w:rsid w:val="00AB1E74"/>
    <w:rsid w:val="00AB20A4"/>
    <w:rsid w:val="00AB2172"/>
    <w:rsid w:val="00AB22AE"/>
    <w:rsid w:val="00AB22FF"/>
    <w:rsid w:val="00AB26EB"/>
    <w:rsid w:val="00AB272B"/>
    <w:rsid w:val="00AB2736"/>
    <w:rsid w:val="00AB2A1B"/>
    <w:rsid w:val="00AB2AA4"/>
    <w:rsid w:val="00AB2B0F"/>
    <w:rsid w:val="00AB2BFC"/>
    <w:rsid w:val="00AB2C01"/>
    <w:rsid w:val="00AB2C58"/>
    <w:rsid w:val="00AB2CD3"/>
    <w:rsid w:val="00AB2D8F"/>
    <w:rsid w:val="00AB2DAA"/>
    <w:rsid w:val="00AB2DB6"/>
    <w:rsid w:val="00AB2EED"/>
    <w:rsid w:val="00AB2F5A"/>
    <w:rsid w:val="00AB2FED"/>
    <w:rsid w:val="00AB31F8"/>
    <w:rsid w:val="00AB3232"/>
    <w:rsid w:val="00AB3391"/>
    <w:rsid w:val="00AB3617"/>
    <w:rsid w:val="00AB362D"/>
    <w:rsid w:val="00AB36D1"/>
    <w:rsid w:val="00AB3708"/>
    <w:rsid w:val="00AB3897"/>
    <w:rsid w:val="00AB3950"/>
    <w:rsid w:val="00AB3A0B"/>
    <w:rsid w:val="00AB3E11"/>
    <w:rsid w:val="00AB3E60"/>
    <w:rsid w:val="00AB4051"/>
    <w:rsid w:val="00AB4107"/>
    <w:rsid w:val="00AB41BF"/>
    <w:rsid w:val="00AB4248"/>
    <w:rsid w:val="00AB4305"/>
    <w:rsid w:val="00AB46F2"/>
    <w:rsid w:val="00AB476D"/>
    <w:rsid w:val="00AB47CC"/>
    <w:rsid w:val="00AB4886"/>
    <w:rsid w:val="00AB48CD"/>
    <w:rsid w:val="00AB499D"/>
    <w:rsid w:val="00AB49FE"/>
    <w:rsid w:val="00AB4AB7"/>
    <w:rsid w:val="00AB4B73"/>
    <w:rsid w:val="00AB4CFE"/>
    <w:rsid w:val="00AB5027"/>
    <w:rsid w:val="00AB517E"/>
    <w:rsid w:val="00AB527A"/>
    <w:rsid w:val="00AB53F8"/>
    <w:rsid w:val="00AB5408"/>
    <w:rsid w:val="00AB55E1"/>
    <w:rsid w:val="00AB55F0"/>
    <w:rsid w:val="00AB5617"/>
    <w:rsid w:val="00AB56EB"/>
    <w:rsid w:val="00AB5792"/>
    <w:rsid w:val="00AB5809"/>
    <w:rsid w:val="00AB5917"/>
    <w:rsid w:val="00AB595C"/>
    <w:rsid w:val="00AB5997"/>
    <w:rsid w:val="00AB5F83"/>
    <w:rsid w:val="00AB62ED"/>
    <w:rsid w:val="00AB66C7"/>
    <w:rsid w:val="00AB6777"/>
    <w:rsid w:val="00AB67C9"/>
    <w:rsid w:val="00AB6971"/>
    <w:rsid w:val="00AB6A07"/>
    <w:rsid w:val="00AB6AE8"/>
    <w:rsid w:val="00AB703E"/>
    <w:rsid w:val="00AB70B8"/>
    <w:rsid w:val="00AB70C5"/>
    <w:rsid w:val="00AB733A"/>
    <w:rsid w:val="00AB7394"/>
    <w:rsid w:val="00AB7950"/>
    <w:rsid w:val="00AB797E"/>
    <w:rsid w:val="00AB7A60"/>
    <w:rsid w:val="00AB7B11"/>
    <w:rsid w:val="00AB7BBC"/>
    <w:rsid w:val="00AB7D88"/>
    <w:rsid w:val="00AB7F88"/>
    <w:rsid w:val="00AC000E"/>
    <w:rsid w:val="00AC0214"/>
    <w:rsid w:val="00AC0483"/>
    <w:rsid w:val="00AC0603"/>
    <w:rsid w:val="00AC0654"/>
    <w:rsid w:val="00AC0845"/>
    <w:rsid w:val="00AC09E7"/>
    <w:rsid w:val="00AC0EE8"/>
    <w:rsid w:val="00AC1115"/>
    <w:rsid w:val="00AC1391"/>
    <w:rsid w:val="00AC1480"/>
    <w:rsid w:val="00AC14EE"/>
    <w:rsid w:val="00AC173A"/>
    <w:rsid w:val="00AC17C7"/>
    <w:rsid w:val="00AC1960"/>
    <w:rsid w:val="00AC1E23"/>
    <w:rsid w:val="00AC1E25"/>
    <w:rsid w:val="00AC1F06"/>
    <w:rsid w:val="00AC1FBF"/>
    <w:rsid w:val="00AC208B"/>
    <w:rsid w:val="00AC2173"/>
    <w:rsid w:val="00AC2199"/>
    <w:rsid w:val="00AC22CE"/>
    <w:rsid w:val="00AC23FB"/>
    <w:rsid w:val="00AC2433"/>
    <w:rsid w:val="00AC24AB"/>
    <w:rsid w:val="00AC2804"/>
    <w:rsid w:val="00AC2810"/>
    <w:rsid w:val="00AC2A8A"/>
    <w:rsid w:val="00AC2A96"/>
    <w:rsid w:val="00AC2C32"/>
    <w:rsid w:val="00AC2C86"/>
    <w:rsid w:val="00AC2E20"/>
    <w:rsid w:val="00AC2F76"/>
    <w:rsid w:val="00AC32AC"/>
    <w:rsid w:val="00AC3404"/>
    <w:rsid w:val="00AC342A"/>
    <w:rsid w:val="00AC3449"/>
    <w:rsid w:val="00AC3611"/>
    <w:rsid w:val="00AC368A"/>
    <w:rsid w:val="00AC374D"/>
    <w:rsid w:val="00AC38C7"/>
    <w:rsid w:val="00AC39CD"/>
    <w:rsid w:val="00AC39EC"/>
    <w:rsid w:val="00AC3AA6"/>
    <w:rsid w:val="00AC3AD2"/>
    <w:rsid w:val="00AC3DB0"/>
    <w:rsid w:val="00AC3E48"/>
    <w:rsid w:val="00AC413B"/>
    <w:rsid w:val="00AC4184"/>
    <w:rsid w:val="00AC4207"/>
    <w:rsid w:val="00AC437C"/>
    <w:rsid w:val="00AC457B"/>
    <w:rsid w:val="00AC45EF"/>
    <w:rsid w:val="00AC4656"/>
    <w:rsid w:val="00AC468F"/>
    <w:rsid w:val="00AC4714"/>
    <w:rsid w:val="00AC4754"/>
    <w:rsid w:val="00AC4810"/>
    <w:rsid w:val="00AC48B8"/>
    <w:rsid w:val="00AC4B61"/>
    <w:rsid w:val="00AC4BF2"/>
    <w:rsid w:val="00AC4EDA"/>
    <w:rsid w:val="00AC508E"/>
    <w:rsid w:val="00AC513C"/>
    <w:rsid w:val="00AC5163"/>
    <w:rsid w:val="00AC518B"/>
    <w:rsid w:val="00AC51C2"/>
    <w:rsid w:val="00AC5369"/>
    <w:rsid w:val="00AC536E"/>
    <w:rsid w:val="00AC53C2"/>
    <w:rsid w:val="00AC540B"/>
    <w:rsid w:val="00AC5410"/>
    <w:rsid w:val="00AC5499"/>
    <w:rsid w:val="00AC55AF"/>
    <w:rsid w:val="00AC560E"/>
    <w:rsid w:val="00AC5700"/>
    <w:rsid w:val="00AC5848"/>
    <w:rsid w:val="00AC5872"/>
    <w:rsid w:val="00AC587E"/>
    <w:rsid w:val="00AC59B4"/>
    <w:rsid w:val="00AC5B1D"/>
    <w:rsid w:val="00AC5B55"/>
    <w:rsid w:val="00AC5B6A"/>
    <w:rsid w:val="00AC5B71"/>
    <w:rsid w:val="00AC5CAE"/>
    <w:rsid w:val="00AC5CAF"/>
    <w:rsid w:val="00AC5E81"/>
    <w:rsid w:val="00AC5FD0"/>
    <w:rsid w:val="00AC6146"/>
    <w:rsid w:val="00AC62BA"/>
    <w:rsid w:val="00AC63B2"/>
    <w:rsid w:val="00AC65D7"/>
    <w:rsid w:val="00AC6AC9"/>
    <w:rsid w:val="00AC6BE4"/>
    <w:rsid w:val="00AC6C3D"/>
    <w:rsid w:val="00AC6CE1"/>
    <w:rsid w:val="00AC6D5F"/>
    <w:rsid w:val="00AC6DFF"/>
    <w:rsid w:val="00AC6E55"/>
    <w:rsid w:val="00AC6FA6"/>
    <w:rsid w:val="00AC7096"/>
    <w:rsid w:val="00AC737A"/>
    <w:rsid w:val="00AC76D9"/>
    <w:rsid w:val="00AC778C"/>
    <w:rsid w:val="00AC7817"/>
    <w:rsid w:val="00AC7905"/>
    <w:rsid w:val="00AC7948"/>
    <w:rsid w:val="00AC79EE"/>
    <w:rsid w:val="00AC7A1A"/>
    <w:rsid w:val="00AC7B50"/>
    <w:rsid w:val="00AC7C72"/>
    <w:rsid w:val="00AC7E63"/>
    <w:rsid w:val="00AD0159"/>
    <w:rsid w:val="00AD01DC"/>
    <w:rsid w:val="00AD03DF"/>
    <w:rsid w:val="00AD047C"/>
    <w:rsid w:val="00AD0656"/>
    <w:rsid w:val="00AD09C0"/>
    <w:rsid w:val="00AD0CF7"/>
    <w:rsid w:val="00AD1257"/>
    <w:rsid w:val="00AD12AC"/>
    <w:rsid w:val="00AD136A"/>
    <w:rsid w:val="00AD141E"/>
    <w:rsid w:val="00AD15B2"/>
    <w:rsid w:val="00AD1698"/>
    <w:rsid w:val="00AD16D2"/>
    <w:rsid w:val="00AD19BD"/>
    <w:rsid w:val="00AD1A42"/>
    <w:rsid w:val="00AD1A89"/>
    <w:rsid w:val="00AD1C11"/>
    <w:rsid w:val="00AD1CB4"/>
    <w:rsid w:val="00AD1DC7"/>
    <w:rsid w:val="00AD20FE"/>
    <w:rsid w:val="00AD2316"/>
    <w:rsid w:val="00AD2369"/>
    <w:rsid w:val="00AD23B5"/>
    <w:rsid w:val="00AD263F"/>
    <w:rsid w:val="00AD273C"/>
    <w:rsid w:val="00AD27BF"/>
    <w:rsid w:val="00AD27DD"/>
    <w:rsid w:val="00AD2824"/>
    <w:rsid w:val="00AD28C5"/>
    <w:rsid w:val="00AD28DF"/>
    <w:rsid w:val="00AD2938"/>
    <w:rsid w:val="00AD2A8E"/>
    <w:rsid w:val="00AD2B2E"/>
    <w:rsid w:val="00AD2C49"/>
    <w:rsid w:val="00AD2DA5"/>
    <w:rsid w:val="00AD30DD"/>
    <w:rsid w:val="00AD30E2"/>
    <w:rsid w:val="00AD3118"/>
    <w:rsid w:val="00AD314C"/>
    <w:rsid w:val="00AD315C"/>
    <w:rsid w:val="00AD3242"/>
    <w:rsid w:val="00AD32C9"/>
    <w:rsid w:val="00AD32FA"/>
    <w:rsid w:val="00AD338D"/>
    <w:rsid w:val="00AD33CF"/>
    <w:rsid w:val="00AD3540"/>
    <w:rsid w:val="00AD3842"/>
    <w:rsid w:val="00AD3976"/>
    <w:rsid w:val="00AD39F3"/>
    <w:rsid w:val="00AD3AF7"/>
    <w:rsid w:val="00AD3C18"/>
    <w:rsid w:val="00AD3CA9"/>
    <w:rsid w:val="00AD3DCB"/>
    <w:rsid w:val="00AD3EC1"/>
    <w:rsid w:val="00AD3F5C"/>
    <w:rsid w:val="00AD421A"/>
    <w:rsid w:val="00AD4374"/>
    <w:rsid w:val="00AD43DF"/>
    <w:rsid w:val="00AD44FB"/>
    <w:rsid w:val="00AD468B"/>
    <w:rsid w:val="00AD479F"/>
    <w:rsid w:val="00AD484D"/>
    <w:rsid w:val="00AD4918"/>
    <w:rsid w:val="00AD4A0F"/>
    <w:rsid w:val="00AD4A7F"/>
    <w:rsid w:val="00AD4B18"/>
    <w:rsid w:val="00AD4B3D"/>
    <w:rsid w:val="00AD4D39"/>
    <w:rsid w:val="00AD4D3C"/>
    <w:rsid w:val="00AD4E27"/>
    <w:rsid w:val="00AD4E41"/>
    <w:rsid w:val="00AD4ECE"/>
    <w:rsid w:val="00AD514D"/>
    <w:rsid w:val="00AD540F"/>
    <w:rsid w:val="00AD5771"/>
    <w:rsid w:val="00AD582A"/>
    <w:rsid w:val="00AD5876"/>
    <w:rsid w:val="00AD5949"/>
    <w:rsid w:val="00AD5D04"/>
    <w:rsid w:val="00AD5D27"/>
    <w:rsid w:val="00AD5E0E"/>
    <w:rsid w:val="00AD5EDC"/>
    <w:rsid w:val="00AD5FF5"/>
    <w:rsid w:val="00AD608E"/>
    <w:rsid w:val="00AD6157"/>
    <w:rsid w:val="00AD6339"/>
    <w:rsid w:val="00AD646B"/>
    <w:rsid w:val="00AD66CB"/>
    <w:rsid w:val="00AD6904"/>
    <w:rsid w:val="00AD6A4B"/>
    <w:rsid w:val="00AD6BF5"/>
    <w:rsid w:val="00AD6D35"/>
    <w:rsid w:val="00AD6D3C"/>
    <w:rsid w:val="00AD6EC4"/>
    <w:rsid w:val="00AD7199"/>
    <w:rsid w:val="00AD7296"/>
    <w:rsid w:val="00AD7678"/>
    <w:rsid w:val="00AD76CA"/>
    <w:rsid w:val="00AD77A2"/>
    <w:rsid w:val="00AD7B5E"/>
    <w:rsid w:val="00AD7E2C"/>
    <w:rsid w:val="00AE005E"/>
    <w:rsid w:val="00AE00C2"/>
    <w:rsid w:val="00AE01B9"/>
    <w:rsid w:val="00AE0225"/>
    <w:rsid w:val="00AE0258"/>
    <w:rsid w:val="00AE0530"/>
    <w:rsid w:val="00AE0790"/>
    <w:rsid w:val="00AE088C"/>
    <w:rsid w:val="00AE0AD8"/>
    <w:rsid w:val="00AE0ADB"/>
    <w:rsid w:val="00AE0BB3"/>
    <w:rsid w:val="00AE0C1E"/>
    <w:rsid w:val="00AE0C83"/>
    <w:rsid w:val="00AE0CBE"/>
    <w:rsid w:val="00AE0EBE"/>
    <w:rsid w:val="00AE0F3A"/>
    <w:rsid w:val="00AE0FA0"/>
    <w:rsid w:val="00AE0FA9"/>
    <w:rsid w:val="00AE0FEB"/>
    <w:rsid w:val="00AE135F"/>
    <w:rsid w:val="00AE13DB"/>
    <w:rsid w:val="00AE1484"/>
    <w:rsid w:val="00AE1590"/>
    <w:rsid w:val="00AE17FF"/>
    <w:rsid w:val="00AE19E2"/>
    <w:rsid w:val="00AE1AB9"/>
    <w:rsid w:val="00AE1B4A"/>
    <w:rsid w:val="00AE1B61"/>
    <w:rsid w:val="00AE1C1F"/>
    <w:rsid w:val="00AE1C3F"/>
    <w:rsid w:val="00AE1E02"/>
    <w:rsid w:val="00AE1E18"/>
    <w:rsid w:val="00AE1E70"/>
    <w:rsid w:val="00AE1F06"/>
    <w:rsid w:val="00AE203A"/>
    <w:rsid w:val="00AE2227"/>
    <w:rsid w:val="00AE222B"/>
    <w:rsid w:val="00AE2313"/>
    <w:rsid w:val="00AE23E7"/>
    <w:rsid w:val="00AE252B"/>
    <w:rsid w:val="00AE25C1"/>
    <w:rsid w:val="00AE26A7"/>
    <w:rsid w:val="00AE2A22"/>
    <w:rsid w:val="00AE2AA3"/>
    <w:rsid w:val="00AE2B8F"/>
    <w:rsid w:val="00AE2F7A"/>
    <w:rsid w:val="00AE31AF"/>
    <w:rsid w:val="00AE31BE"/>
    <w:rsid w:val="00AE3562"/>
    <w:rsid w:val="00AE3578"/>
    <w:rsid w:val="00AE36AC"/>
    <w:rsid w:val="00AE379A"/>
    <w:rsid w:val="00AE3840"/>
    <w:rsid w:val="00AE3859"/>
    <w:rsid w:val="00AE38DC"/>
    <w:rsid w:val="00AE3A5B"/>
    <w:rsid w:val="00AE3BBB"/>
    <w:rsid w:val="00AE3BDF"/>
    <w:rsid w:val="00AE3CAF"/>
    <w:rsid w:val="00AE3D19"/>
    <w:rsid w:val="00AE3D50"/>
    <w:rsid w:val="00AE3E12"/>
    <w:rsid w:val="00AE3F9A"/>
    <w:rsid w:val="00AE40AD"/>
    <w:rsid w:val="00AE4201"/>
    <w:rsid w:val="00AE4263"/>
    <w:rsid w:val="00AE428D"/>
    <w:rsid w:val="00AE43DA"/>
    <w:rsid w:val="00AE44BB"/>
    <w:rsid w:val="00AE464B"/>
    <w:rsid w:val="00AE48EB"/>
    <w:rsid w:val="00AE4916"/>
    <w:rsid w:val="00AE4925"/>
    <w:rsid w:val="00AE4979"/>
    <w:rsid w:val="00AE4B05"/>
    <w:rsid w:val="00AE4B06"/>
    <w:rsid w:val="00AE4B30"/>
    <w:rsid w:val="00AE4B90"/>
    <w:rsid w:val="00AE4C7D"/>
    <w:rsid w:val="00AE4C81"/>
    <w:rsid w:val="00AE4CD0"/>
    <w:rsid w:val="00AE4DDA"/>
    <w:rsid w:val="00AE4F4A"/>
    <w:rsid w:val="00AE5013"/>
    <w:rsid w:val="00AE502F"/>
    <w:rsid w:val="00AE51B7"/>
    <w:rsid w:val="00AE51D6"/>
    <w:rsid w:val="00AE5215"/>
    <w:rsid w:val="00AE52CB"/>
    <w:rsid w:val="00AE5531"/>
    <w:rsid w:val="00AE55B1"/>
    <w:rsid w:val="00AE55EC"/>
    <w:rsid w:val="00AE55F8"/>
    <w:rsid w:val="00AE560A"/>
    <w:rsid w:val="00AE572E"/>
    <w:rsid w:val="00AE587A"/>
    <w:rsid w:val="00AE5891"/>
    <w:rsid w:val="00AE5A0D"/>
    <w:rsid w:val="00AE5A74"/>
    <w:rsid w:val="00AE5AA3"/>
    <w:rsid w:val="00AE5C2D"/>
    <w:rsid w:val="00AE5D7B"/>
    <w:rsid w:val="00AE5D99"/>
    <w:rsid w:val="00AE5DD9"/>
    <w:rsid w:val="00AE5F05"/>
    <w:rsid w:val="00AE60AB"/>
    <w:rsid w:val="00AE6199"/>
    <w:rsid w:val="00AE61F9"/>
    <w:rsid w:val="00AE69A5"/>
    <w:rsid w:val="00AE6BEF"/>
    <w:rsid w:val="00AE6E93"/>
    <w:rsid w:val="00AE706E"/>
    <w:rsid w:val="00AE7197"/>
    <w:rsid w:val="00AE71F7"/>
    <w:rsid w:val="00AE7322"/>
    <w:rsid w:val="00AE735E"/>
    <w:rsid w:val="00AE740C"/>
    <w:rsid w:val="00AE75BC"/>
    <w:rsid w:val="00AE7714"/>
    <w:rsid w:val="00AE7843"/>
    <w:rsid w:val="00AE7A8F"/>
    <w:rsid w:val="00AE7AC6"/>
    <w:rsid w:val="00AE7C83"/>
    <w:rsid w:val="00AE7E71"/>
    <w:rsid w:val="00AF01F3"/>
    <w:rsid w:val="00AF034C"/>
    <w:rsid w:val="00AF0419"/>
    <w:rsid w:val="00AF049F"/>
    <w:rsid w:val="00AF0A80"/>
    <w:rsid w:val="00AF0CDD"/>
    <w:rsid w:val="00AF0D7F"/>
    <w:rsid w:val="00AF1096"/>
    <w:rsid w:val="00AF12D2"/>
    <w:rsid w:val="00AF1481"/>
    <w:rsid w:val="00AF153D"/>
    <w:rsid w:val="00AF1588"/>
    <w:rsid w:val="00AF16CB"/>
    <w:rsid w:val="00AF180A"/>
    <w:rsid w:val="00AF199C"/>
    <w:rsid w:val="00AF19BD"/>
    <w:rsid w:val="00AF19E2"/>
    <w:rsid w:val="00AF1A6D"/>
    <w:rsid w:val="00AF1AEA"/>
    <w:rsid w:val="00AF1B76"/>
    <w:rsid w:val="00AF1D56"/>
    <w:rsid w:val="00AF1E6D"/>
    <w:rsid w:val="00AF1F8B"/>
    <w:rsid w:val="00AF1FD7"/>
    <w:rsid w:val="00AF20E2"/>
    <w:rsid w:val="00AF22C9"/>
    <w:rsid w:val="00AF2361"/>
    <w:rsid w:val="00AF2367"/>
    <w:rsid w:val="00AF2389"/>
    <w:rsid w:val="00AF278A"/>
    <w:rsid w:val="00AF27F1"/>
    <w:rsid w:val="00AF2A65"/>
    <w:rsid w:val="00AF2A96"/>
    <w:rsid w:val="00AF2C2F"/>
    <w:rsid w:val="00AF2C70"/>
    <w:rsid w:val="00AF2CAE"/>
    <w:rsid w:val="00AF2D35"/>
    <w:rsid w:val="00AF2E33"/>
    <w:rsid w:val="00AF2F51"/>
    <w:rsid w:val="00AF2FE4"/>
    <w:rsid w:val="00AF3055"/>
    <w:rsid w:val="00AF3273"/>
    <w:rsid w:val="00AF3275"/>
    <w:rsid w:val="00AF33FC"/>
    <w:rsid w:val="00AF397F"/>
    <w:rsid w:val="00AF3C2F"/>
    <w:rsid w:val="00AF3ECD"/>
    <w:rsid w:val="00AF3F3F"/>
    <w:rsid w:val="00AF4083"/>
    <w:rsid w:val="00AF40FE"/>
    <w:rsid w:val="00AF4133"/>
    <w:rsid w:val="00AF4219"/>
    <w:rsid w:val="00AF4283"/>
    <w:rsid w:val="00AF43CF"/>
    <w:rsid w:val="00AF4478"/>
    <w:rsid w:val="00AF4510"/>
    <w:rsid w:val="00AF45CA"/>
    <w:rsid w:val="00AF465A"/>
    <w:rsid w:val="00AF466B"/>
    <w:rsid w:val="00AF48D0"/>
    <w:rsid w:val="00AF4931"/>
    <w:rsid w:val="00AF495F"/>
    <w:rsid w:val="00AF49AA"/>
    <w:rsid w:val="00AF49EA"/>
    <w:rsid w:val="00AF4A2B"/>
    <w:rsid w:val="00AF4A49"/>
    <w:rsid w:val="00AF4ADE"/>
    <w:rsid w:val="00AF4D40"/>
    <w:rsid w:val="00AF5390"/>
    <w:rsid w:val="00AF53A2"/>
    <w:rsid w:val="00AF547F"/>
    <w:rsid w:val="00AF5577"/>
    <w:rsid w:val="00AF577D"/>
    <w:rsid w:val="00AF597A"/>
    <w:rsid w:val="00AF59AF"/>
    <w:rsid w:val="00AF5DB1"/>
    <w:rsid w:val="00AF5E79"/>
    <w:rsid w:val="00AF5E96"/>
    <w:rsid w:val="00AF5FA3"/>
    <w:rsid w:val="00AF6002"/>
    <w:rsid w:val="00AF6072"/>
    <w:rsid w:val="00AF61DF"/>
    <w:rsid w:val="00AF61E7"/>
    <w:rsid w:val="00AF623F"/>
    <w:rsid w:val="00AF6257"/>
    <w:rsid w:val="00AF62D1"/>
    <w:rsid w:val="00AF62F0"/>
    <w:rsid w:val="00AF6734"/>
    <w:rsid w:val="00AF69AB"/>
    <w:rsid w:val="00AF69BF"/>
    <w:rsid w:val="00AF69D0"/>
    <w:rsid w:val="00AF6A9F"/>
    <w:rsid w:val="00AF6B63"/>
    <w:rsid w:val="00AF6CB5"/>
    <w:rsid w:val="00AF6D0C"/>
    <w:rsid w:val="00AF6DA2"/>
    <w:rsid w:val="00AF6DC2"/>
    <w:rsid w:val="00AF6DD1"/>
    <w:rsid w:val="00AF6F70"/>
    <w:rsid w:val="00AF6FD6"/>
    <w:rsid w:val="00AF7093"/>
    <w:rsid w:val="00AF7275"/>
    <w:rsid w:val="00AF7414"/>
    <w:rsid w:val="00AF75ED"/>
    <w:rsid w:val="00AF766F"/>
    <w:rsid w:val="00AF7A48"/>
    <w:rsid w:val="00AF7AC4"/>
    <w:rsid w:val="00AF7C25"/>
    <w:rsid w:val="00AF7E73"/>
    <w:rsid w:val="00AF7E7E"/>
    <w:rsid w:val="00AF7F35"/>
    <w:rsid w:val="00B000BF"/>
    <w:rsid w:val="00B00486"/>
    <w:rsid w:val="00B0048A"/>
    <w:rsid w:val="00B0069C"/>
    <w:rsid w:val="00B008D1"/>
    <w:rsid w:val="00B00966"/>
    <w:rsid w:val="00B00BA4"/>
    <w:rsid w:val="00B00DE5"/>
    <w:rsid w:val="00B00FC5"/>
    <w:rsid w:val="00B010D2"/>
    <w:rsid w:val="00B0114F"/>
    <w:rsid w:val="00B01434"/>
    <w:rsid w:val="00B0149E"/>
    <w:rsid w:val="00B01550"/>
    <w:rsid w:val="00B01687"/>
    <w:rsid w:val="00B01717"/>
    <w:rsid w:val="00B01A6E"/>
    <w:rsid w:val="00B01A98"/>
    <w:rsid w:val="00B01B26"/>
    <w:rsid w:val="00B01B53"/>
    <w:rsid w:val="00B01EA8"/>
    <w:rsid w:val="00B01F1C"/>
    <w:rsid w:val="00B02046"/>
    <w:rsid w:val="00B020CA"/>
    <w:rsid w:val="00B02101"/>
    <w:rsid w:val="00B0220B"/>
    <w:rsid w:val="00B022E2"/>
    <w:rsid w:val="00B0232D"/>
    <w:rsid w:val="00B027E0"/>
    <w:rsid w:val="00B02855"/>
    <w:rsid w:val="00B02A37"/>
    <w:rsid w:val="00B02B23"/>
    <w:rsid w:val="00B02C07"/>
    <w:rsid w:val="00B02ED3"/>
    <w:rsid w:val="00B030A4"/>
    <w:rsid w:val="00B030F9"/>
    <w:rsid w:val="00B031FE"/>
    <w:rsid w:val="00B03483"/>
    <w:rsid w:val="00B03487"/>
    <w:rsid w:val="00B0349C"/>
    <w:rsid w:val="00B036B4"/>
    <w:rsid w:val="00B03800"/>
    <w:rsid w:val="00B039A9"/>
    <w:rsid w:val="00B03B17"/>
    <w:rsid w:val="00B03D01"/>
    <w:rsid w:val="00B03EF6"/>
    <w:rsid w:val="00B03F16"/>
    <w:rsid w:val="00B03F23"/>
    <w:rsid w:val="00B04136"/>
    <w:rsid w:val="00B0417F"/>
    <w:rsid w:val="00B041FB"/>
    <w:rsid w:val="00B04229"/>
    <w:rsid w:val="00B044AE"/>
    <w:rsid w:val="00B04599"/>
    <w:rsid w:val="00B0465A"/>
    <w:rsid w:val="00B04873"/>
    <w:rsid w:val="00B049CC"/>
    <w:rsid w:val="00B04ABF"/>
    <w:rsid w:val="00B04AF6"/>
    <w:rsid w:val="00B04D1A"/>
    <w:rsid w:val="00B04D4E"/>
    <w:rsid w:val="00B04E82"/>
    <w:rsid w:val="00B04F9A"/>
    <w:rsid w:val="00B0503C"/>
    <w:rsid w:val="00B05123"/>
    <w:rsid w:val="00B0529E"/>
    <w:rsid w:val="00B0556A"/>
    <w:rsid w:val="00B05786"/>
    <w:rsid w:val="00B058D0"/>
    <w:rsid w:val="00B05953"/>
    <w:rsid w:val="00B05C61"/>
    <w:rsid w:val="00B05E40"/>
    <w:rsid w:val="00B06451"/>
    <w:rsid w:val="00B06511"/>
    <w:rsid w:val="00B06518"/>
    <w:rsid w:val="00B0691C"/>
    <w:rsid w:val="00B06A16"/>
    <w:rsid w:val="00B06BC7"/>
    <w:rsid w:val="00B06D0E"/>
    <w:rsid w:val="00B06F84"/>
    <w:rsid w:val="00B07097"/>
    <w:rsid w:val="00B07132"/>
    <w:rsid w:val="00B071FD"/>
    <w:rsid w:val="00B0736C"/>
    <w:rsid w:val="00B07439"/>
    <w:rsid w:val="00B07470"/>
    <w:rsid w:val="00B0748C"/>
    <w:rsid w:val="00B07511"/>
    <w:rsid w:val="00B075FE"/>
    <w:rsid w:val="00B076B7"/>
    <w:rsid w:val="00B0775E"/>
    <w:rsid w:val="00B077E0"/>
    <w:rsid w:val="00B0797A"/>
    <w:rsid w:val="00B0797D"/>
    <w:rsid w:val="00B07AB5"/>
    <w:rsid w:val="00B07C7C"/>
    <w:rsid w:val="00B07CD6"/>
    <w:rsid w:val="00B07CF6"/>
    <w:rsid w:val="00B07CFD"/>
    <w:rsid w:val="00B07FF4"/>
    <w:rsid w:val="00B1022B"/>
    <w:rsid w:val="00B102AC"/>
    <w:rsid w:val="00B104C5"/>
    <w:rsid w:val="00B10522"/>
    <w:rsid w:val="00B1054D"/>
    <w:rsid w:val="00B105CD"/>
    <w:rsid w:val="00B10886"/>
    <w:rsid w:val="00B10AA1"/>
    <w:rsid w:val="00B10AFD"/>
    <w:rsid w:val="00B10B32"/>
    <w:rsid w:val="00B10BC1"/>
    <w:rsid w:val="00B10CED"/>
    <w:rsid w:val="00B10D40"/>
    <w:rsid w:val="00B10DF5"/>
    <w:rsid w:val="00B10E4C"/>
    <w:rsid w:val="00B10E99"/>
    <w:rsid w:val="00B10FD8"/>
    <w:rsid w:val="00B1123B"/>
    <w:rsid w:val="00B1148F"/>
    <w:rsid w:val="00B114A6"/>
    <w:rsid w:val="00B11667"/>
    <w:rsid w:val="00B11680"/>
    <w:rsid w:val="00B116C6"/>
    <w:rsid w:val="00B1181C"/>
    <w:rsid w:val="00B11927"/>
    <w:rsid w:val="00B11991"/>
    <w:rsid w:val="00B119F2"/>
    <w:rsid w:val="00B11A5A"/>
    <w:rsid w:val="00B11ACA"/>
    <w:rsid w:val="00B11D03"/>
    <w:rsid w:val="00B11DB3"/>
    <w:rsid w:val="00B11E0D"/>
    <w:rsid w:val="00B11E99"/>
    <w:rsid w:val="00B1200E"/>
    <w:rsid w:val="00B12028"/>
    <w:rsid w:val="00B12066"/>
    <w:rsid w:val="00B120D3"/>
    <w:rsid w:val="00B1213D"/>
    <w:rsid w:val="00B121F2"/>
    <w:rsid w:val="00B12206"/>
    <w:rsid w:val="00B122AD"/>
    <w:rsid w:val="00B122ED"/>
    <w:rsid w:val="00B12376"/>
    <w:rsid w:val="00B12581"/>
    <w:rsid w:val="00B12751"/>
    <w:rsid w:val="00B1290E"/>
    <w:rsid w:val="00B12960"/>
    <w:rsid w:val="00B129B7"/>
    <w:rsid w:val="00B12C0A"/>
    <w:rsid w:val="00B12C30"/>
    <w:rsid w:val="00B12F0E"/>
    <w:rsid w:val="00B12FE5"/>
    <w:rsid w:val="00B13001"/>
    <w:rsid w:val="00B13160"/>
    <w:rsid w:val="00B13253"/>
    <w:rsid w:val="00B1326C"/>
    <w:rsid w:val="00B1331C"/>
    <w:rsid w:val="00B13338"/>
    <w:rsid w:val="00B13384"/>
    <w:rsid w:val="00B13491"/>
    <w:rsid w:val="00B134A4"/>
    <w:rsid w:val="00B134E0"/>
    <w:rsid w:val="00B13695"/>
    <w:rsid w:val="00B13769"/>
    <w:rsid w:val="00B137D1"/>
    <w:rsid w:val="00B138C0"/>
    <w:rsid w:val="00B1398D"/>
    <w:rsid w:val="00B13BEA"/>
    <w:rsid w:val="00B13C1B"/>
    <w:rsid w:val="00B13CB5"/>
    <w:rsid w:val="00B13D50"/>
    <w:rsid w:val="00B13D7E"/>
    <w:rsid w:val="00B13E51"/>
    <w:rsid w:val="00B13F73"/>
    <w:rsid w:val="00B14226"/>
    <w:rsid w:val="00B14828"/>
    <w:rsid w:val="00B148EE"/>
    <w:rsid w:val="00B1491C"/>
    <w:rsid w:val="00B14DA6"/>
    <w:rsid w:val="00B14E72"/>
    <w:rsid w:val="00B14E8A"/>
    <w:rsid w:val="00B1501D"/>
    <w:rsid w:val="00B1506B"/>
    <w:rsid w:val="00B151BB"/>
    <w:rsid w:val="00B151F8"/>
    <w:rsid w:val="00B1527A"/>
    <w:rsid w:val="00B152C3"/>
    <w:rsid w:val="00B15474"/>
    <w:rsid w:val="00B155E9"/>
    <w:rsid w:val="00B1571B"/>
    <w:rsid w:val="00B157D6"/>
    <w:rsid w:val="00B15958"/>
    <w:rsid w:val="00B15C71"/>
    <w:rsid w:val="00B15C8C"/>
    <w:rsid w:val="00B15CA4"/>
    <w:rsid w:val="00B15D41"/>
    <w:rsid w:val="00B15DB1"/>
    <w:rsid w:val="00B15F8E"/>
    <w:rsid w:val="00B16077"/>
    <w:rsid w:val="00B16160"/>
    <w:rsid w:val="00B16265"/>
    <w:rsid w:val="00B16329"/>
    <w:rsid w:val="00B1645C"/>
    <w:rsid w:val="00B164D7"/>
    <w:rsid w:val="00B165CB"/>
    <w:rsid w:val="00B16736"/>
    <w:rsid w:val="00B167AE"/>
    <w:rsid w:val="00B1681C"/>
    <w:rsid w:val="00B168A2"/>
    <w:rsid w:val="00B1692F"/>
    <w:rsid w:val="00B16943"/>
    <w:rsid w:val="00B16948"/>
    <w:rsid w:val="00B16A8A"/>
    <w:rsid w:val="00B16AF4"/>
    <w:rsid w:val="00B16B5E"/>
    <w:rsid w:val="00B16C0E"/>
    <w:rsid w:val="00B16C20"/>
    <w:rsid w:val="00B16D0C"/>
    <w:rsid w:val="00B16E1A"/>
    <w:rsid w:val="00B16ED5"/>
    <w:rsid w:val="00B1709A"/>
    <w:rsid w:val="00B17104"/>
    <w:rsid w:val="00B173CC"/>
    <w:rsid w:val="00B17487"/>
    <w:rsid w:val="00B1766C"/>
    <w:rsid w:val="00B1768B"/>
    <w:rsid w:val="00B17698"/>
    <w:rsid w:val="00B1775A"/>
    <w:rsid w:val="00B17881"/>
    <w:rsid w:val="00B17A48"/>
    <w:rsid w:val="00B17B8F"/>
    <w:rsid w:val="00B17D4B"/>
    <w:rsid w:val="00B20037"/>
    <w:rsid w:val="00B2006C"/>
    <w:rsid w:val="00B200BB"/>
    <w:rsid w:val="00B200C1"/>
    <w:rsid w:val="00B20528"/>
    <w:rsid w:val="00B20563"/>
    <w:rsid w:val="00B205C8"/>
    <w:rsid w:val="00B206CA"/>
    <w:rsid w:val="00B2076D"/>
    <w:rsid w:val="00B20AB5"/>
    <w:rsid w:val="00B20B04"/>
    <w:rsid w:val="00B20C42"/>
    <w:rsid w:val="00B20DAE"/>
    <w:rsid w:val="00B20E7C"/>
    <w:rsid w:val="00B210FB"/>
    <w:rsid w:val="00B2111B"/>
    <w:rsid w:val="00B21148"/>
    <w:rsid w:val="00B2119D"/>
    <w:rsid w:val="00B2129B"/>
    <w:rsid w:val="00B21311"/>
    <w:rsid w:val="00B2175D"/>
    <w:rsid w:val="00B217A7"/>
    <w:rsid w:val="00B21814"/>
    <w:rsid w:val="00B21CB8"/>
    <w:rsid w:val="00B21E70"/>
    <w:rsid w:val="00B21F90"/>
    <w:rsid w:val="00B221A7"/>
    <w:rsid w:val="00B2230F"/>
    <w:rsid w:val="00B2242C"/>
    <w:rsid w:val="00B2247C"/>
    <w:rsid w:val="00B225A5"/>
    <w:rsid w:val="00B2262B"/>
    <w:rsid w:val="00B22659"/>
    <w:rsid w:val="00B2267B"/>
    <w:rsid w:val="00B226A8"/>
    <w:rsid w:val="00B22934"/>
    <w:rsid w:val="00B22F8D"/>
    <w:rsid w:val="00B23094"/>
    <w:rsid w:val="00B2332B"/>
    <w:rsid w:val="00B2343F"/>
    <w:rsid w:val="00B234CA"/>
    <w:rsid w:val="00B235F6"/>
    <w:rsid w:val="00B2388A"/>
    <w:rsid w:val="00B239C2"/>
    <w:rsid w:val="00B239D0"/>
    <w:rsid w:val="00B23AA5"/>
    <w:rsid w:val="00B23C76"/>
    <w:rsid w:val="00B23E1E"/>
    <w:rsid w:val="00B23E5B"/>
    <w:rsid w:val="00B23FA7"/>
    <w:rsid w:val="00B24145"/>
    <w:rsid w:val="00B24174"/>
    <w:rsid w:val="00B24386"/>
    <w:rsid w:val="00B2456D"/>
    <w:rsid w:val="00B245F5"/>
    <w:rsid w:val="00B246B4"/>
    <w:rsid w:val="00B24701"/>
    <w:rsid w:val="00B24716"/>
    <w:rsid w:val="00B2473B"/>
    <w:rsid w:val="00B24A31"/>
    <w:rsid w:val="00B24ABA"/>
    <w:rsid w:val="00B24AC2"/>
    <w:rsid w:val="00B24AD4"/>
    <w:rsid w:val="00B24B96"/>
    <w:rsid w:val="00B24D05"/>
    <w:rsid w:val="00B24DC2"/>
    <w:rsid w:val="00B24E00"/>
    <w:rsid w:val="00B24FC2"/>
    <w:rsid w:val="00B2500D"/>
    <w:rsid w:val="00B250BE"/>
    <w:rsid w:val="00B2529D"/>
    <w:rsid w:val="00B252F6"/>
    <w:rsid w:val="00B252FD"/>
    <w:rsid w:val="00B253A9"/>
    <w:rsid w:val="00B255EA"/>
    <w:rsid w:val="00B2585B"/>
    <w:rsid w:val="00B25AB3"/>
    <w:rsid w:val="00B25B11"/>
    <w:rsid w:val="00B25C7E"/>
    <w:rsid w:val="00B25CC6"/>
    <w:rsid w:val="00B25D8D"/>
    <w:rsid w:val="00B25DB5"/>
    <w:rsid w:val="00B25E43"/>
    <w:rsid w:val="00B25EBA"/>
    <w:rsid w:val="00B25EF6"/>
    <w:rsid w:val="00B25FAF"/>
    <w:rsid w:val="00B260FE"/>
    <w:rsid w:val="00B26264"/>
    <w:rsid w:val="00B26402"/>
    <w:rsid w:val="00B266B6"/>
    <w:rsid w:val="00B26748"/>
    <w:rsid w:val="00B26913"/>
    <w:rsid w:val="00B26CFA"/>
    <w:rsid w:val="00B26E58"/>
    <w:rsid w:val="00B26EA0"/>
    <w:rsid w:val="00B26EDC"/>
    <w:rsid w:val="00B27029"/>
    <w:rsid w:val="00B270EA"/>
    <w:rsid w:val="00B2721D"/>
    <w:rsid w:val="00B273E8"/>
    <w:rsid w:val="00B27447"/>
    <w:rsid w:val="00B27663"/>
    <w:rsid w:val="00B27734"/>
    <w:rsid w:val="00B2773F"/>
    <w:rsid w:val="00B27768"/>
    <w:rsid w:val="00B27A84"/>
    <w:rsid w:val="00B27B41"/>
    <w:rsid w:val="00B27C67"/>
    <w:rsid w:val="00B27C76"/>
    <w:rsid w:val="00B27C93"/>
    <w:rsid w:val="00B27CB1"/>
    <w:rsid w:val="00B27D21"/>
    <w:rsid w:val="00B27FFE"/>
    <w:rsid w:val="00B30010"/>
    <w:rsid w:val="00B30226"/>
    <w:rsid w:val="00B30265"/>
    <w:rsid w:val="00B30394"/>
    <w:rsid w:val="00B30445"/>
    <w:rsid w:val="00B3045B"/>
    <w:rsid w:val="00B304AB"/>
    <w:rsid w:val="00B304DD"/>
    <w:rsid w:val="00B3061B"/>
    <w:rsid w:val="00B30635"/>
    <w:rsid w:val="00B306A7"/>
    <w:rsid w:val="00B30771"/>
    <w:rsid w:val="00B307FF"/>
    <w:rsid w:val="00B309A0"/>
    <w:rsid w:val="00B30B7A"/>
    <w:rsid w:val="00B30B96"/>
    <w:rsid w:val="00B30BEC"/>
    <w:rsid w:val="00B30D2A"/>
    <w:rsid w:val="00B30FD1"/>
    <w:rsid w:val="00B310CB"/>
    <w:rsid w:val="00B31120"/>
    <w:rsid w:val="00B311FC"/>
    <w:rsid w:val="00B312B4"/>
    <w:rsid w:val="00B31320"/>
    <w:rsid w:val="00B313AA"/>
    <w:rsid w:val="00B3141C"/>
    <w:rsid w:val="00B31488"/>
    <w:rsid w:val="00B31675"/>
    <w:rsid w:val="00B316A4"/>
    <w:rsid w:val="00B316A5"/>
    <w:rsid w:val="00B31855"/>
    <w:rsid w:val="00B318FC"/>
    <w:rsid w:val="00B31968"/>
    <w:rsid w:val="00B31B12"/>
    <w:rsid w:val="00B31D72"/>
    <w:rsid w:val="00B31DDD"/>
    <w:rsid w:val="00B31EDD"/>
    <w:rsid w:val="00B32012"/>
    <w:rsid w:val="00B321DB"/>
    <w:rsid w:val="00B323F8"/>
    <w:rsid w:val="00B32400"/>
    <w:rsid w:val="00B32503"/>
    <w:rsid w:val="00B3261A"/>
    <w:rsid w:val="00B326E6"/>
    <w:rsid w:val="00B32789"/>
    <w:rsid w:val="00B32834"/>
    <w:rsid w:val="00B32860"/>
    <w:rsid w:val="00B328F9"/>
    <w:rsid w:val="00B329D9"/>
    <w:rsid w:val="00B32B0A"/>
    <w:rsid w:val="00B32BBB"/>
    <w:rsid w:val="00B32BED"/>
    <w:rsid w:val="00B32C4D"/>
    <w:rsid w:val="00B32ED4"/>
    <w:rsid w:val="00B32F37"/>
    <w:rsid w:val="00B32FBB"/>
    <w:rsid w:val="00B32FF4"/>
    <w:rsid w:val="00B33038"/>
    <w:rsid w:val="00B332A1"/>
    <w:rsid w:val="00B33540"/>
    <w:rsid w:val="00B33581"/>
    <w:rsid w:val="00B33601"/>
    <w:rsid w:val="00B336B2"/>
    <w:rsid w:val="00B33AD2"/>
    <w:rsid w:val="00B33B96"/>
    <w:rsid w:val="00B33E8F"/>
    <w:rsid w:val="00B33F2C"/>
    <w:rsid w:val="00B34040"/>
    <w:rsid w:val="00B340D0"/>
    <w:rsid w:val="00B342FE"/>
    <w:rsid w:val="00B343C5"/>
    <w:rsid w:val="00B3441C"/>
    <w:rsid w:val="00B34461"/>
    <w:rsid w:val="00B34556"/>
    <w:rsid w:val="00B347C9"/>
    <w:rsid w:val="00B34C6F"/>
    <w:rsid w:val="00B34F11"/>
    <w:rsid w:val="00B34FE9"/>
    <w:rsid w:val="00B35004"/>
    <w:rsid w:val="00B3505A"/>
    <w:rsid w:val="00B35294"/>
    <w:rsid w:val="00B35312"/>
    <w:rsid w:val="00B353C1"/>
    <w:rsid w:val="00B35579"/>
    <w:rsid w:val="00B355EB"/>
    <w:rsid w:val="00B356AC"/>
    <w:rsid w:val="00B356D7"/>
    <w:rsid w:val="00B3581C"/>
    <w:rsid w:val="00B358F2"/>
    <w:rsid w:val="00B35AF9"/>
    <w:rsid w:val="00B35B3F"/>
    <w:rsid w:val="00B35F7C"/>
    <w:rsid w:val="00B3603F"/>
    <w:rsid w:val="00B360C0"/>
    <w:rsid w:val="00B3611B"/>
    <w:rsid w:val="00B36166"/>
    <w:rsid w:val="00B3616F"/>
    <w:rsid w:val="00B36199"/>
    <w:rsid w:val="00B3639D"/>
    <w:rsid w:val="00B36402"/>
    <w:rsid w:val="00B364DB"/>
    <w:rsid w:val="00B36595"/>
    <w:rsid w:val="00B365AB"/>
    <w:rsid w:val="00B366BE"/>
    <w:rsid w:val="00B367F2"/>
    <w:rsid w:val="00B367FA"/>
    <w:rsid w:val="00B36C31"/>
    <w:rsid w:val="00B36E10"/>
    <w:rsid w:val="00B36E75"/>
    <w:rsid w:val="00B37087"/>
    <w:rsid w:val="00B37212"/>
    <w:rsid w:val="00B37226"/>
    <w:rsid w:val="00B3752A"/>
    <w:rsid w:val="00B3773D"/>
    <w:rsid w:val="00B3776F"/>
    <w:rsid w:val="00B377D8"/>
    <w:rsid w:val="00B37A9F"/>
    <w:rsid w:val="00B37B0A"/>
    <w:rsid w:val="00B37BF7"/>
    <w:rsid w:val="00B37C0A"/>
    <w:rsid w:val="00B40033"/>
    <w:rsid w:val="00B40122"/>
    <w:rsid w:val="00B401A6"/>
    <w:rsid w:val="00B40560"/>
    <w:rsid w:val="00B40672"/>
    <w:rsid w:val="00B4068A"/>
    <w:rsid w:val="00B40B4C"/>
    <w:rsid w:val="00B40B99"/>
    <w:rsid w:val="00B40BD2"/>
    <w:rsid w:val="00B40C75"/>
    <w:rsid w:val="00B40CFF"/>
    <w:rsid w:val="00B40E24"/>
    <w:rsid w:val="00B40FBE"/>
    <w:rsid w:val="00B41002"/>
    <w:rsid w:val="00B41197"/>
    <w:rsid w:val="00B41203"/>
    <w:rsid w:val="00B4125F"/>
    <w:rsid w:val="00B412EA"/>
    <w:rsid w:val="00B413EC"/>
    <w:rsid w:val="00B416A6"/>
    <w:rsid w:val="00B41750"/>
    <w:rsid w:val="00B41802"/>
    <w:rsid w:val="00B41808"/>
    <w:rsid w:val="00B42232"/>
    <w:rsid w:val="00B4225C"/>
    <w:rsid w:val="00B424C8"/>
    <w:rsid w:val="00B428FA"/>
    <w:rsid w:val="00B42A13"/>
    <w:rsid w:val="00B42A97"/>
    <w:rsid w:val="00B42C03"/>
    <w:rsid w:val="00B42DC8"/>
    <w:rsid w:val="00B42EFF"/>
    <w:rsid w:val="00B43026"/>
    <w:rsid w:val="00B43172"/>
    <w:rsid w:val="00B4342E"/>
    <w:rsid w:val="00B43536"/>
    <w:rsid w:val="00B436B4"/>
    <w:rsid w:val="00B436DD"/>
    <w:rsid w:val="00B43769"/>
    <w:rsid w:val="00B4379C"/>
    <w:rsid w:val="00B439D0"/>
    <w:rsid w:val="00B43B2D"/>
    <w:rsid w:val="00B43B5B"/>
    <w:rsid w:val="00B43BC3"/>
    <w:rsid w:val="00B43D95"/>
    <w:rsid w:val="00B43DE5"/>
    <w:rsid w:val="00B44257"/>
    <w:rsid w:val="00B44294"/>
    <w:rsid w:val="00B44327"/>
    <w:rsid w:val="00B44335"/>
    <w:rsid w:val="00B4434C"/>
    <w:rsid w:val="00B44352"/>
    <w:rsid w:val="00B4435A"/>
    <w:rsid w:val="00B4472F"/>
    <w:rsid w:val="00B447DE"/>
    <w:rsid w:val="00B448C0"/>
    <w:rsid w:val="00B449F9"/>
    <w:rsid w:val="00B44D02"/>
    <w:rsid w:val="00B44D47"/>
    <w:rsid w:val="00B45093"/>
    <w:rsid w:val="00B450BF"/>
    <w:rsid w:val="00B45396"/>
    <w:rsid w:val="00B453BF"/>
    <w:rsid w:val="00B453C4"/>
    <w:rsid w:val="00B45507"/>
    <w:rsid w:val="00B45778"/>
    <w:rsid w:val="00B45791"/>
    <w:rsid w:val="00B45832"/>
    <w:rsid w:val="00B4589E"/>
    <w:rsid w:val="00B458C1"/>
    <w:rsid w:val="00B4596D"/>
    <w:rsid w:val="00B45991"/>
    <w:rsid w:val="00B45AB9"/>
    <w:rsid w:val="00B45C79"/>
    <w:rsid w:val="00B4614A"/>
    <w:rsid w:val="00B46477"/>
    <w:rsid w:val="00B46542"/>
    <w:rsid w:val="00B467D0"/>
    <w:rsid w:val="00B467E3"/>
    <w:rsid w:val="00B468BD"/>
    <w:rsid w:val="00B46B78"/>
    <w:rsid w:val="00B46EC6"/>
    <w:rsid w:val="00B46FDD"/>
    <w:rsid w:val="00B4714F"/>
    <w:rsid w:val="00B473CA"/>
    <w:rsid w:val="00B47488"/>
    <w:rsid w:val="00B474DA"/>
    <w:rsid w:val="00B47506"/>
    <w:rsid w:val="00B47715"/>
    <w:rsid w:val="00B4772A"/>
    <w:rsid w:val="00B47848"/>
    <w:rsid w:val="00B47CA9"/>
    <w:rsid w:val="00B47CE9"/>
    <w:rsid w:val="00B47E85"/>
    <w:rsid w:val="00B47EB5"/>
    <w:rsid w:val="00B47ECD"/>
    <w:rsid w:val="00B5023C"/>
    <w:rsid w:val="00B502BD"/>
    <w:rsid w:val="00B50333"/>
    <w:rsid w:val="00B50428"/>
    <w:rsid w:val="00B5051F"/>
    <w:rsid w:val="00B50552"/>
    <w:rsid w:val="00B50621"/>
    <w:rsid w:val="00B507DA"/>
    <w:rsid w:val="00B507DB"/>
    <w:rsid w:val="00B50817"/>
    <w:rsid w:val="00B509E0"/>
    <w:rsid w:val="00B509F8"/>
    <w:rsid w:val="00B50A94"/>
    <w:rsid w:val="00B50B6C"/>
    <w:rsid w:val="00B50D34"/>
    <w:rsid w:val="00B50F19"/>
    <w:rsid w:val="00B50FAE"/>
    <w:rsid w:val="00B50FD3"/>
    <w:rsid w:val="00B51125"/>
    <w:rsid w:val="00B5127B"/>
    <w:rsid w:val="00B512C1"/>
    <w:rsid w:val="00B51362"/>
    <w:rsid w:val="00B51366"/>
    <w:rsid w:val="00B51367"/>
    <w:rsid w:val="00B51421"/>
    <w:rsid w:val="00B51726"/>
    <w:rsid w:val="00B5181E"/>
    <w:rsid w:val="00B51A0E"/>
    <w:rsid w:val="00B51DE4"/>
    <w:rsid w:val="00B51E29"/>
    <w:rsid w:val="00B51E99"/>
    <w:rsid w:val="00B520FF"/>
    <w:rsid w:val="00B521CD"/>
    <w:rsid w:val="00B5247D"/>
    <w:rsid w:val="00B52544"/>
    <w:rsid w:val="00B5254C"/>
    <w:rsid w:val="00B52580"/>
    <w:rsid w:val="00B525E7"/>
    <w:rsid w:val="00B5263C"/>
    <w:rsid w:val="00B5297E"/>
    <w:rsid w:val="00B529C7"/>
    <w:rsid w:val="00B52BBD"/>
    <w:rsid w:val="00B52C0D"/>
    <w:rsid w:val="00B52C3C"/>
    <w:rsid w:val="00B52F8A"/>
    <w:rsid w:val="00B52FD5"/>
    <w:rsid w:val="00B5302C"/>
    <w:rsid w:val="00B53031"/>
    <w:rsid w:val="00B5309F"/>
    <w:rsid w:val="00B53181"/>
    <w:rsid w:val="00B53231"/>
    <w:rsid w:val="00B5330B"/>
    <w:rsid w:val="00B538D0"/>
    <w:rsid w:val="00B538FB"/>
    <w:rsid w:val="00B539AD"/>
    <w:rsid w:val="00B539B0"/>
    <w:rsid w:val="00B53A0A"/>
    <w:rsid w:val="00B53A89"/>
    <w:rsid w:val="00B53AC6"/>
    <w:rsid w:val="00B53BBD"/>
    <w:rsid w:val="00B53CC9"/>
    <w:rsid w:val="00B53D45"/>
    <w:rsid w:val="00B540AA"/>
    <w:rsid w:val="00B541EC"/>
    <w:rsid w:val="00B54498"/>
    <w:rsid w:val="00B54534"/>
    <w:rsid w:val="00B546FF"/>
    <w:rsid w:val="00B5472F"/>
    <w:rsid w:val="00B547D7"/>
    <w:rsid w:val="00B548FA"/>
    <w:rsid w:val="00B54B3B"/>
    <w:rsid w:val="00B54BCE"/>
    <w:rsid w:val="00B54BF6"/>
    <w:rsid w:val="00B54D6E"/>
    <w:rsid w:val="00B54E5D"/>
    <w:rsid w:val="00B54ECC"/>
    <w:rsid w:val="00B5524D"/>
    <w:rsid w:val="00B553D7"/>
    <w:rsid w:val="00B554FF"/>
    <w:rsid w:val="00B5551C"/>
    <w:rsid w:val="00B55747"/>
    <w:rsid w:val="00B5574B"/>
    <w:rsid w:val="00B55766"/>
    <w:rsid w:val="00B5580A"/>
    <w:rsid w:val="00B558A1"/>
    <w:rsid w:val="00B559EC"/>
    <w:rsid w:val="00B55BA9"/>
    <w:rsid w:val="00B55D6B"/>
    <w:rsid w:val="00B55D7B"/>
    <w:rsid w:val="00B562E2"/>
    <w:rsid w:val="00B565DD"/>
    <w:rsid w:val="00B566AA"/>
    <w:rsid w:val="00B56796"/>
    <w:rsid w:val="00B56920"/>
    <w:rsid w:val="00B56C26"/>
    <w:rsid w:val="00B56CFE"/>
    <w:rsid w:val="00B56D88"/>
    <w:rsid w:val="00B56E0E"/>
    <w:rsid w:val="00B56E71"/>
    <w:rsid w:val="00B56FAF"/>
    <w:rsid w:val="00B56FE1"/>
    <w:rsid w:val="00B57055"/>
    <w:rsid w:val="00B57181"/>
    <w:rsid w:val="00B5733D"/>
    <w:rsid w:val="00B5752E"/>
    <w:rsid w:val="00B575E8"/>
    <w:rsid w:val="00B57CEF"/>
    <w:rsid w:val="00B57DAC"/>
    <w:rsid w:val="00B57DCE"/>
    <w:rsid w:val="00B60046"/>
    <w:rsid w:val="00B60152"/>
    <w:rsid w:val="00B601A2"/>
    <w:rsid w:val="00B60274"/>
    <w:rsid w:val="00B60352"/>
    <w:rsid w:val="00B6046F"/>
    <w:rsid w:val="00B604AF"/>
    <w:rsid w:val="00B604C3"/>
    <w:rsid w:val="00B604DA"/>
    <w:rsid w:val="00B605B3"/>
    <w:rsid w:val="00B607CF"/>
    <w:rsid w:val="00B608D9"/>
    <w:rsid w:val="00B609AE"/>
    <w:rsid w:val="00B60A28"/>
    <w:rsid w:val="00B60B1B"/>
    <w:rsid w:val="00B60B3F"/>
    <w:rsid w:val="00B60B49"/>
    <w:rsid w:val="00B60B8F"/>
    <w:rsid w:val="00B60C4B"/>
    <w:rsid w:val="00B60D3B"/>
    <w:rsid w:val="00B60EB2"/>
    <w:rsid w:val="00B60EC6"/>
    <w:rsid w:val="00B60F50"/>
    <w:rsid w:val="00B610A9"/>
    <w:rsid w:val="00B6132C"/>
    <w:rsid w:val="00B613EE"/>
    <w:rsid w:val="00B61522"/>
    <w:rsid w:val="00B615D4"/>
    <w:rsid w:val="00B616D2"/>
    <w:rsid w:val="00B61859"/>
    <w:rsid w:val="00B619CC"/>
    <w:rsid w:val="00B619D9"/>
    <w:rsid w:val="00B61AB6"/>
    <w:rsid w:val="00B61B49"/>
    <w:rsid w:val="00B61D7D"/>
    <w:rsid w:val="00B61EA5"/>
    <w:rsid w:val="00B620D6"/>
    <w:rsid w:val="00B621AA"/>
    <w:rsid w:val="00B62221"/>
    <w:rsid w:val="00B62940"/>
    <w:rsid w:val="00B62AB6"/>
    <w:rsid w:val="00B62B88"/>
    <w:rsid w:val="00B62D4E"/>
    <w:rsid w:val="00B62D8F"/>
    <w:rsid w:val="00B62DE0"/>
    <w:rsid w:val="00B62E06"/>
    <w:rsid w:val="00B62E78"/>
    <w:rsid w:val="00B62FF1"/>
    <w:rsid w:val="00B631FC"/>
    <w:rsid w:val="00B63355"/>
    <w:rsid w:val="00B633E3"/>
    <w:rsid w:val="00B63885"/>
    <w:rsid w:val="00B63A02"/>
    <w:rsid w:val="00B63B9F"/>
    <w:rsid w:val="00B63D11"/>
    <w:rsid w:val="00B63D6C"/>
    <w:rsid w:val="00B63E8D"/>
    <w:rsid w:val="00B63F0D"/>
    <w:rsid w:val="00B6404D"/>
    <w:rsid w:val="00B641D2"/>
    <w:rsid w:val="00B6423E"/>
    <w:rsid w:val="00B645D7"/>
    <w:rsid w:val="00B6477F"/>
    <w:rsid w:val="00B6483E"/>
    <w:rsid w:val="00B64898"/>
    <w:rsid w:val="00B64917"/>
    <w:rsid w:val="00B6499E"/>
    <w:rsid w:val="00B649BB"/>
    <w:rsid w:val="00B649C9"/>
    <w:rsid w:val="00B64A19"/>
    <w:rsid w:val="00B64B90"/>
    <w:rsid w:val="00B64BA4"/>
    <w:rsid w:val="00B64CA3"/>
    <w:rsid w:val="00B64D0D"/>
    <w:rsid w:val="00B64E2C"/>
    <w:rsid w:val="00B64EAB"/>
    <w:rsid w:val="00B64F85"/>
    <w:rsid w:val="00B64FAE"/>
    <w:rsid w:val="00B65108"/>
    <w:rsid w:val="00B6511C"/>
    <w:rsid w:val="00B651A8"/>
    <w:rsid w:val="00B653D1"/>
    <w:rsid w:val="00B655AD"/>
    <w:rsid w:val="00B6573D"/>
    <w:rsid w:val="00B658DF"/>
    <w:rsid w:val="00B658FA"/>
    <w:rsid w:val="00B65A02"/>
    <w:rsid w:val="00B65B65"/>
    <w:rsid w:val="00B65C6C"/>
    <w:rsid w:val="00B65D85"/>
    <w:rsid w:val="00B65D98"/>
    <w:rsid w:val="00B65E53"/>
    <w:rsid w:val="00B65E81"/>
    <w:rsid w:val="00B66139"/>
    <w:rsid w:val="00B661A6"/>
    <w:rsid w:val="00B66221"/>
    <w:rsid w:val="00B66260"/>
    <w:rsid w:val="00B662F6"/>
    <w:rsid w:val="00B6631A"/>
    <w:rsid w:val="00B66322"/>
    <w:rsid w:val="00B66349"/>
    <w:rsid w:val="00B6637F"/>
    <w:rsid w:val="00B663FA"/>
    <w:rsid w:val="00B6640B"/>
    <w:rsid w:val="00B6644F"/>
    <w:rsid w:val="00B664C4"/>
    <w:rsid w:val="00B665C1"/>
    <w:rsid w:val="00B66927"/>
    <w:rsid w:val="00B66AFA"/>
    <w:rsid w:val="00B66C50"/>
    <w:rsid w:val="00B66DC2"/>
    <w:rsid w:val="00B66DCA"/>
    <w:rsid w:val="00B66E51"/>
    <w:rsid w:val="00B66F28"/>
    <w:rsid w:val="00B6700C"/>
    <w:rsid w:val="00B67019"/>
    <w:rsid w:val="00B670DB"/>
    <w:rsid w:val="00B6728F"/>
    <w:rsid w:val="00B673A3"/>
    <w:rsid w:val="00B67459"/>
    <w:rsid w:val="00B67827"/>
    <w:rsid w:val="00B678F0"/>
    <w:rsid w:val="00B67A8B"/>
    <w:rsid w:val="00B67A98"/>
    <w:rsid w:val="00B67A9B"/>
    <w:rsid w:val="00B67AFF"/>
    <w:rsid w:val="00B67CF0"/>
    <w:rsid w:val="00B67D88"/>
    <w:rsid w:val="00B67E16"/>
    <w:rsid w:val="00B67E51"/>
    <w:rsid w:val="00B700A2"/>
    <w:rsid w:val="00B70123"/>
    <w:rsid w:val="00B701CD"/>
    <w:rsid w:val="00B70243"/>
    <w:rsid w:val="00B7045B"/>
    <w:rsid w:val="00B70573"/>
    <w:rsid w:val="00B7075B"/>
    <w:rsid w:val="00B70771"/>
    <w:rsid w:val="00B707BD"/>
    <w:rsid w:val="00B70828"/>
    <w:rsid w:val="00B70895"/>
    <w:rsid w:val="00B70916"/>
    <w:rsid w:val="00B70A20"/>
    <w:rsid w:val="00B70AAA"/>
    <w:rsid w:val="00B70ABD"/>
    <w:rsid w:val="00B70AF2"/>
    <w:rsid w:val="00B70B12"/>
    <w:rsid w:val="00B70CDB"/>
    <w:rsid w:val="00B70D04"/>
    <w:rsid w:val="00B70D26"/>
    <w:rsid w:val="00B70D58"/>
    <w:rsid w:val="00B70D5B"/>
    <w:rsid w:val="00B70E01"/>
    <w:rsid w:val="00B70E44"/>
    <w:rsid w:val="00B710A7"/>
    <w:rsid w:val="00B7111B"/>
    <w:rsid w:val="00B71266"/>
    <w:rsid w:val="00B716F7"/>
    <w:rsid w:val="00B717FC"/>
    <w:rsid w:val="00B71959"/>
    <w:rsid w:val="00B71D7B"/>
    <w:rsid w:val="00B71D88"/>
    <w:rsid w:val="00B723B0"/>
    <w:rsid w:val="00B723C2"/>
    <w:rsid w:val="00B72443"/>
    <w:rsid w:val="00B72646"/>
    <w:rsid w:val="00B727C3"/>
    <w:rsid w:val="00B728AB"/>
    <w:rsid w:val="00B7297D"/>
    <w:rsid w:val="00B729B2"/>
    <w:rsid w:val="00B72A04"/>
    <w:rsid w:val="00B72A4F"/>
    <w:rsid w:val="00B72E98"/>
    <w:rsid w:val="00B72F22"/>
    <w:rsid w:val="00B7301F"/>
    <w:rsid w:val="00B73125"/>
    <w:rsid w:val="00B732A5"/>
    <w:rsid w:val="00B7333A"/>
    <w:rsid w:val="00B7334B"/>
    <w:rsid w:val="00B7340A"/>
    <w:rsid w:val="00B734BF"/>
    <w:rsid w:val="00B73563"/>
    <w:rsid w:val="00B7364A"/>
    <w:rsid w:val="00B7365B"/>
    <w:rsid w:val="00B7371D"/>
    <w:rsid w:val="00B739CD"/>
    <w:rsid w:val="00B73AEC"/>
    <w:rsid w:val="00B73D5B"/>
    <w:rsid w:val="00B73D8C"/>
    <w:rsid w:val="00B7406E"/>
    <w:rsid w:val="00B743DE"/>
    <w:rsid w:val="00B745DF"/>
    <w:rsid w:val="00B747CB"/>
    <w:rsid w:val="00B7480C"/>
    <w:rsid w:val="00B74950"/>
    <w:rsid w:val="00B74CAB"/>
    <w:rsid w:val="00B74EC8"/>
    <w:rsid w:val="00B74FC5"/>
    <w:rsid w:val="00B75082"/>
    <w:rsid w:val="00B750E1"/>
    <w:rsid w:val="00B751E7"/>
    <w:rsid w:val="00B7525D"/>
    <w:rsid w:val="00B75371"/>
    <w:rsid w:val="00B75568"/>
    <w:rsid w:val="00B7566A"/>
    <w:rsid w:val="00B757EC"/>
    <w:rsid w:val="00B758B3"/>
    <w:rsid w:val="00B75992"/>
    <w:rsid w:val="00B75A0F"/>
    <w:rsid w:val="00B75C54"/>
    <w:rsid w:val="00B75C9C"/>
    <w:rsid w:val="00B75EE1"/>
    <w:rsid w:val="00B75F87"/>
    <w:rsid w:val="00B761BD"/>
    <w:rsid w:val="00B76409"/>
    <w:rsid w:val="00B7643C"/>
    <w:rsid w:val="00B764D6"/>
    <w:rsid w:val="00B76508"/>
    <w:rsid w:val="00B767FB"/>
    <w:rsid w:val="00B7681C"/>
    <w:rsid w:val="00B7691A"/>
    <w:rsid w:val="00B769A1"/>
    <w:rsid w:val="00B76A41"/>
    <w:rsid w:val="00B76AD0"/>
    <w:rsid w:val="00B76C74"/>
    <w:rsid w:val="00B76C8F"/>
    <w:rsid w:val="00B76CE0"/>
    <w:rsid w:val="00B76D7E"/>
    <w:rsid w:val="00B76D8E"/>
    <w:rsid w:val="00B76D8F"/>
    <w:rsid w:val="00B76DC3"/>
    <w:rsid w:val="00B772E6"/>
    <w:rsid w:val="00B77357"/>
    <w:rsid w:val="00B773C0"/>
    <w:rsid w:val="00B7742E"/>
    <w:rsid w:val="00B77502"/>
    <w:rsid w:val="00B7781A"/>
    <w:rsid w:val="00B77836"/>
    <w:rsid w:val="00B7784D"/>
    <w:rsid w:val="00B77909"/>
    <w:rsid w:val="00B7795A"/>
    <w:rsid w:val="00B77A07"/>
    <w:rsid w:val="00B77C24"/>
    <w:rsid w:val="00B77C73"/>
    <w:rsid w:val="00B77C74"/>
    <w:rsid w:val="00B77D67"/>
    <w:rsid w:val="00B800BC"/>
    <w:rsid w:val="00B804BB"/>
    <w:rsid w:val="00B80660"/>
    <w:rsid w:val="00B808AF"/>
    <w:rsid w:val="00B8093B"/>
    <w:rsid w:val="00B80A60"/>
    <w:rsid w:val="00B80BE8"/>
    <w:rsid w:val="00B80C27"/>
    <w:rsid w:val="00B80DA6"/>
    <w:rsid w:val="00B81371"/>
    <w:rsid w:val="00B8152A"/>
    <w:rsid w:val="00B81911"/>
    <w:rsid w:val="00B81928"/>
    <w:rsid w:val="00B81BA4"/>
    <w:rsid w:val="00B81BB6"/>
    <w:rsid w:val="00B81C57"/>
    <w:rsid w:val="00B81C97"/>
    <w:rsid w:val="00B81CC1"/>
    <w:rsid w:val="00B81D58"/>
    <w:rsid w:val="00B81F24"/>
    <w:rsid w:val="00B821A2"/>
    <w:rsid w:val="00B8233F"/>
    <w:rsid w:val="00B82379"/>
    <w:rsid w:val="00B823A7"/>
    <w:rsid w:val="00B823B7"/>
    <w:rsid w:val="00B82454"/>
    <w:rsid w:val="00B824C5"/>
    <w:rsid w:val="00B82547"/>
    <w:rsid w:val="00B825BA"/>
    <w:rsid w:val="00B82645"/>
    <w:rsid w:val="00B826DC"/>
    <w:rsid w:val="00B82818"/>
    <w:rsid w:val="00B82857"/>
    <w:rsid w:val="00B8288C"/>
    <w:rsid w:val="00B82B04"/>
    <w:rsid w:val="00B82B69"/>
    <w:rsid w:val="00B82EFE"/>
    <w:rsid w:val="00B82FDC"/>
    <w:rsid w:val="00B830B6"/>
    <w:rsid w:val="00B831BC"/>
    <w:rsid w:val="00B8328B"/>
    <w:rsid w:val="00B834B6"/>
    <w:rsid w:val="00B83560"/>
    <w:rsid w:val="00B8363A"/>
    <w:rsid w:val="00B83747"/>
    <w:rsid w:val="00B8375F"/>
    <w:rsid w:val="00B83832"/>
    <w:rsid w:val="00B83BDF"/>
    <w:rsid w:val="00B83E11"/>
    <w:rsid w:val="00B83E53"/>
    <w:rsid w:val="00B84002"/>
    <w:rsid w:val="00B84035"/>
    <w:rsid w:val="00B841F5"/>
    <w:rsid w:val="00B841F8"/>
    <w:rsid w:val="00B8422A"/>
    <w:rsid w:val="00B84656"/>
    <w:rsid w:val="00B846A7"/>
    <w:rsid w:val="00B846FA"/>
    <w:rsid w:val="00B84803"/>
    <w:rsid w:val="00B84845"/>
    <w:rsid w:val="00B8495F"/>
    <w:rsid w:val="00B84B12"/>
    <w:rsid w:val="00B84BAA"/>
    <w:rsid w:val="00B84BC9"/>
    <w:rsid w:val="00B84C0E"/>
    <w:rsid w:val="00B84CE7"/>
    <w:rsid w:val="00B84DC1"/>
    <w:rsid w:val="00B85104"/>
    <w:rsid w:val="00B851F5"/>
    <w:rsid w:val="00B852DE"/>
    <w:rsid w:val="00B8547F"/>
    <w:rsid w:val="00B855DC"/>
    <w:rsid w:val="00B85764"/>
    <w:rsid w:val="00B85770"/>
    <w:rsid w:val="00B8579D"/>
    <w:rsid w:val="00B857ED"/>
    <w:rsid w:val="00B858FA"/>
    <w:rsid w:val="00B85B2B"/>
    <w:rsid w:val="00B85B33"/>
    <w:rsid w:val="00B85BB1"/>
    <w:rsid w:val="00B85C3A"/>
    <w:rsid w:val="00B85CC8"/>
    <w:rsid w:val="00B85DB9"/>
    <w:rsid w:val="00B85EB3"/>
    <w:rsid w:val="00B8603D"/>
    <w:rsid w:val="00B8608E"/>
    <w:rsid w:val="00B860C8"/>
    <w:rsid w:val="00B86145"/>
    <w:rsid w:val="00B862A2"/>
    <w:rsid w:val="00B862D7"/>
    <w:rsid w:val="00B86358"/>
    <w:rsid w:val="00B86377"/>
    <w:rsid w:val="00B86378"/>
    <w:rsid w:val="00B863CD"/>
    <w:rsid w:val="00B864CB"/>
    <w:rsid w:val="00B864D5"/>
    <w:rsid w:val="00B864E5"/>
    <w:rsid w:val="00B8667C"/>
    <w:rsid w:val="00B8670F"/>
    <w:rsid w:val="00B86783"/>
    <w:rsid w:val="00B86833"/>
    <w:rsid w:val="00B86876"/>
    <w:rsid w:val="00B86BBF"/>
    <w:rsid w:val="00B86BC4"/>
    <w:rsid w:val="00B86FCC"/>
    <w:rsid w:val="00B8706D"/>
    <w:rsid w:val="00B870E1"/>
    <w:rsid w:val="00B8728C"/>
    <w:rsid w:val="00B872F5"/>
    <w:rsid w:val="00B8736E"/>
    <w:rsid w:val="00B87579"/>
    <w:rsid w:val="00B87A9A"/>
    <w:rsid w:val="00B87AA7"/>
    <w:rsid w:val="00B901BB"/>
    <w:rsid w:val="00B90281"/>
    <w:rsid w:val="00B9029D"/>
    <w:rsid w:val="00B902A4"/>
    <w:rsid w:val="00B9072F"/>
    <w:rsid w:val="00B9096E"/>
    <w:rsid w:val="00B90B8A"/>
    <w:rsid w:val="00B90C44"/>
    <w:rsid w:val="00B90D47"/>
    <w:rsid w:val="00B910C2"/>
    <w:rsid w:val="00B911D1"/>
    <w:rsid w:val="00B911DF"/>
    <w:rsid w:val="00B911ED"/>
    <w:rsid w:val="00B9127A"/>
    <w:rsid w:val="00B9134D"/>
    <w:rsid w:val="00B9138E"/>
    <w:rsid w:val="00B913E0"/>
    <w:rsid w:val="00B91544"/>
    <w:rsid w:val="00B91641"/>
    <w:rsid w:val="00B916A1"/>
    <w:rsid w:val="00B9173A"/>
    <w:rsid w:val="00B9186D"/>
    <w:rsid w:val="00B919CD"/>
    <w:rsid w:val="00B9205A"/>
    <w:rsid w:val="00B9225C"/>
    <w:rsid w:val="00B92475"/>
    <w:rsid w:val="00B92531"/>
    <w:rsid w:val="00B925D2"/>
    <w:rsid w:val="00B927CE"/>
    <w:rsid w:val="00B92822"/>
    <w:rsid w:val="00B928BA"/>
    <w:rsid w:val="00B92B0F"/>
    <w:rsid w:val="00B92B13"/>
    <w:rsid w:val="00B92D21"/>
    <w:rsid w:val="00B92D2B"/>
    <w:rsid w:val="00B92EE5"/>
    <w:rsid w:val="00B9309B"/>
    <w:rsid w:val="00B930EA"/>
    <w:rsid w:val="00B932B3"/>
    <w:rsid w:val="00B933DE"/>
    <w:rsid w:val="00B9350C"/>
    <w:rsid w:val="00B93603"/>
    <w:rsid w:val="00B93801"/>
    <w:rsid w:val="00B9386D"/>
    <w:rsid w:val="00B93BFF"/>
    <w:rsid w:val="00B93CF9"/>
    <w:rsid w:val="00B93DC3"/>
    <w:rsid w:val="00B93E51"/>
    <w:rsid w:val="00B93F30"/>
    <w:rsid w:val="00B93F77"/>
    <w:rsid w:val="00B94004"/>
    <w:rsid w:val="00B941AA"/>
    <w:rsid w:val="00B941B7"/>
    <w:rsid w:val="00B942B2"/>
    <w:rsid w:val="00B942FF"/>
    <w:rsid w:val="00B94607"/>
    <w:rsid w:val="00B94615"/>
    <w:rsid w:val="00B947DD"/>
    <w:rsid w:val="00B94A3A"/>
    <w:rsid w:val="00B94A5B"/>
    <w:rsid w:val="00B94A85"/>
    <w:rsid w:val="00B94BBA"/>
    <w:rsid w:val="00B94D73"/>
    <w:rsid w:val="00B94DA1"/>
    <w:rsid w:val="00B94E22"/>
    <w:rsid w:val="00B94F3E"/>
    <w:rsid w:val="00B94F44"/>
    <w:rsid w:val="00B95194"/>
    <w:rsid w:val="00B95278"/>
    <w:rsid w:val="00B95320"/>
    <w:rsid w:val="00B95336"/>
    <w:rsid w:val="00B95432"/>
    <w:rsid w:val="00B9565D"/>
    <w:rsid w:val="00B95A29"/>
    <w:rsid w:val="00B95A62"/>
    <w:rsid w:val="00B95A67"/>
    <w:rsid w:val="00B95C69"/>
    <w:rsid w:val="00B95CAF"/>
    <w:rsid w:val="00B95DC5"/>
    <w:rsid w:val="00B95E09"/>
    <w:rsid w:val="00B95ECE"/>
    <w:rsid w:val="00B95F5F"/>
    <w:rsid w:val="00B962E1"/>
    <w:rsid w:val="00B9632A"/>
    <w:rsid w:val="00B9647D"/>
    <w:rsid w:val="00B964C1"/>
    <w:rsid w:val="00B96535"/>
    <w:rsid w:val="00B967E3"/>
    <w:rsid w:val="00B96843"/>
    <w:rsid w:val="00B96C2E"/>
    <w:rsid w:val="00B96D4F"/>
    <w:rsid w:val="00B96E49"/>
    <w:rsid w:val="00B96F29"/>
    <w:rsid w:val="00B97060"/>
    <w:rsid w:val="00B973B0"/>
    <w:rsid w:val="00B9746B"/>
    <w:rsid w:val="00B974D3"/>
    <w:rsid w:val="00B974E3"/>
    <w:rsid w:val="00B97700"/>
    <w:rsid w:val="00B978D3"/>
    <w:rsid w:val="00B978EB"/>
    <w:rsid w:val="00B9791F"/>
    <w:rsid w:val="00B97C89"/>
    <w:rsid w:val="00B97CB0"/>
    <w:rsid w:val="00B97CBB"/>
    <w:rsid w:val="00B97D7E"/>
    <w:rsid w:val="00B97D9B"/>
    <w:rsid w:val="00B97DAA"/>
    <w:rsid w:val="00B97DBF"/>
    <w:rsid w:val="00BA0001"/>
    <w:rsid w:val="00BA0081"/>
    <w:rsid w:val="00BA01A5"/>
    <w:rsid w:val="00BA01FD"/>
    <w:rsid w:val="00BA0463"/>
    <w:rsid w:val="00BA05E5"/>
    <w:rsid w:val="00BA08BB"/>
    <w:rsid w:val="00BA08CA"/>
    <w:rsid w:val="00BA08F6"/>
    <w:rsid w:val="00BA0A40"/>
    <w:rsid w:val="00BA0C24"/>
    <w:rsid w:val="00BA0C52"/>
    <w:rsid w:val="00BA0E03"/>
    <w:rsid w:val="00BA0E5E"/>
    <w:rsid w:val="00BA10AE"/>
    <w:rsid w:val="00BA10FF"/>
    <w:rsid w:val="00BA12CD"/>
    <w:rsid w:val="00BA12EE"/>
    <w:rsid w:val="00BA13D4"/>
    <w:rsid w:val="00BA1463"/>
    <w:rsid w:val="00BA1A5E"/>
    <w:rsid w:val="00BA1ADB"/>
    <w:rsid w:val="00BA1D64"/>
    <w:rsid w:val="00BA1D8D"/>
    <w:rsid w:val="00BA1F13"/>
    <w:rsid w:val="00BA1F92"/>
    <w:rsid w:val="00BA20DA"/>
    <w:rsid w:val="00BA227A"/>
    <w:rsid w:val="00BA23A1"/>
    <w:rsid w:val="00BA23CD"/>
    <w:rsid w:val="00BA2561"/>
    <w:rsid w:val="00BA2610"/>
    <w:rsid w:val="00BA2677"/>
    <w:rsid w:val="00BA26F9"/>
    <w:rsid w:val="00BA291B"/>
    <w:rsid w:val="00BA2A17"/>
    <w:rsid w:val="00BA2A82"/>
    <w:rsid w:val="00BA2AAE"/>
    <w:rsid w:val="00BA2BA4"/>
    <w:rsid w:val="00BA2D2C"/>
    <w:rsid w:val="00BA2E87"/>
    <w:rsid w:val="00BA3035"/>
    <w:rsid w:val="00BA355A"/>
    <w:rsid w:val="00BA35D4"/>
    <w:rsid w:val="00BA363B"/>
    <w:rsid w:val="00BA3658"/>
    <w:rsid w:val="00BA3688"/>
    <w:rsid w:val="00BA37C8"/>
    <w:rsid w:val="00BA3B12"/>
    <w:rsid w:val="00BA3B3B"/>
    <w:rsid w:val="00BA3C94"/>
    <w:rsid w:val="00BA3CC9"/>
    <w:rsid w:val="00BA3D9F"/>
    <w:rsid w:val="00BA3F1A"/>
    <w:rsid w:val="00BA3FA3"/>
    <w:rsid w:val="00BA4082"/>
    <w:rsid w:val="00BA424E"/>
    <w:rsid w:val="00BA4269"/>
    <w:rsid w:val="00BA42E6"/>
    <w:rsid w:val="00BA4345"/>
    <w:rsid w:val="00BA454E"/>
    <w:rsid w:val="00BA45BD"/>
    <w:rsid w:val="00BA4752"/>
    <w:rsid w:val="00BA4756"/>
    <w:rsid w:val="00BA47D9"/>
    <w:rsid w:val="00BA49BB"/>
    <w:rsid w:val="00BA4AF6"/>
    <w:rsid w:val="00BA4BC5"/>
    <w:rsid w:val="00BA4C14"/>
    <w:rsid w:val="00BA4C5F"/>
    <w:rsid w:val="00BA4D71"/>
    <w:rsid w:val="00BA4E72"/>
    <w:rsid w:val="00BA4F43"/>
    <w:rsid w:val="00BA4FF7"/>
    <w:rsid w:val="00BA5173"/>
    <w:rsid w:val="00BA51FA"/>
    <w:rsid w:val="00BA5325"/>
    <w:rsid w:val="00BA5415"/>
    <w:rsid w:val="00BA58E0"/>
    <w:rsid w:val="00BA5C39"/>
    <w:rsid w:val="00BA5D21"/>
    <w:rsid w:val="00BA5EE8"/>
    <w:rsid w:val="00BA6033"/>
    <w:rsid w:val="00BA608E"/>
    <w:rsid w:val="00BA60CB"/>
    <w:rsid w:val="00BA6147"/>
    <w:rsid w:val="00BA62A7"/>
    <w:rsid w:val="00BA6301"/>
    <w:rsid w:val="00BA641D"/>
    <w:rsid w:val="00BA65BA"/>
    <w:rsid w:val="00BA6649"/>
    <w:rsid w:val="00BA68C0"/>
    <w:rsid w:val="00BA6950"/>
    <w:rsid w:val="00BA6951"/>
    <w:rsid w:val="00BA6A21"/>
    <w:rsid w:val="00BA6ADA"/>
    <w:rsid w:val="00BA6D71"/>
    <w:rsid w:val="00BA6D8D"/>
    <w:rsid w:val="00BA7081"/>
    <w:rsid w:val="00BA70A3"/>
    <w:rsid w:val="00BA70DD"/>
    <w:rsid w:val="00BA72ED"/>
    <w:rsid w:val="00BA73D4"/>
    <w:rsid w:val="00BA73E2"/>
    <w:rsid w:val="00BA7420"/>
    <w:rsid w:val="00BA7636"/>
    <w:rsid w:val="00BA795E"/>
    <w:rsid w:val="00BA7A47"/>
    <w:rsid w:val="00BA7AA2"/>
    <w:rsid w:val="00BA7B4C"/>
    <w:rsid w:val="00BA7BF7"/>
    <w:rsid w:val="00BA7CA0"/>
    <w:rsid w:val="00BA7D08"/>
    <w:rsid w:val="00BA7F14"/>
    <w:rsid w:val="00BB0063"/>
    <w:rsid w:val="00BB022F"/>
    <w:rsid w:val="00BB031A"/>
    <w:rsid w:val="00BB0376"/>
    <w:rsid w:val="00BB06BE"/>
    <w:rsid w:val="00BB0736"/>
    <w:rsid w:val="00BB07D6"/>
    <w:rsid w:val="00BB08F6"/>
    <w:rsid w:val="00BB0973"/>
    <w:rsid w:val="00BB0C47"/>
    <w:rsid w:val="00BB0D5A"/>
    <w:rsid w:val="00BB0D65"/>
    <w:rsid w:val="00BB0DCD"/>
    <w:rsid w:val="00BB0DD0"/>
    <w:rsid w:val="00BB106E"/>
    <w:rsid w:val="00BB11F5"/>
    <w:rsid w:val="00BB125D"/>
    <w:rsid w:val="00BB127E"/>
    <w:rsid w:val="00BB1284"/>
    <w:rsid w:val="00BB1307"/>
    <w:rsid w:val="00BB13B6"/>
    <w:rsid w:val="00BB1919"/>
    <w:rsid w:val="00BB197E"/>
    <w:rsid w:val="00BB1B5F"/>
    <w:rsid w:val="00BB1B7F"/>
    <w:rsid w:val="00BB1C77"/>
    <w:rsid w:val="00BB1E20"/>
    <w:rsid w:val="00BB1F0B"/>
    <w:rsid w:val="00BB212F"/>
    <w:rsid w:val="00BB2373"/>
    <w:rsid w:val="00BB24E6"/>
    <w:rsid w:val="00BB2538"/>
    <w:rsid w:val="00BB25B5"/>
    <w:rsid w:val="00BB25BF"/>
    <w:rsid w:val="00BB2726"/>
    <w:rsid w:val="00BB2941"/>
    <w:rsid w:val="00BB2982"/>
    <w:rsid w:val="00BB29C9"/>
    <w:rsid w:val="00BB29CA"/>
    <w:rsid w:val="00BB2AB3"/>
    <w:rsid w:val="00BB2AE3"/>
    <w:rsid w:val="00BB2B91"/>
    <w:rsid w:val="00BB2C8F"/>
    <w:rsid w:val="00BB2DE6"/>
    <w:rsid w:val="00BB2EF7"/>
    <w:rsid w:val="00BB3363"/>
    <w:rsid w:val="00BB349E"/>
    <w:rsid w:val="00BB34D5"/>
    <w:rsid w:val="00BB352E"/>
    <w:rsid w:val="00BB376C"/>
    <w:rsid w:val="00BB3845"/>
    <w:rsid w:val="00BB3AF1"/>
    <w:rsid w:val="00BB3B9B"/>
    <w:rsid w:val="00BB3DB9"/>
    <w:rsid w:val="00BB3F4A"/>
    <w:rsid w:val="00BB3F7B"/>
    <w:rsid w:val="00BB3FA5"/>
    <w:rsid w:val="00BB3FE3"/>
    <w:rsid w:val="00BB3FE6"/>
    <w:rsid w:val="00BB40B6"/>
    <w:rsid w:val="00BB4184"/>
    <w:rsid w:val="00BB4332"/>
    <w:rsid w:val="00BB455C"/>
    <w:rsid w:val="00BB463E"/>
    <w:rsid w:val="00BB46A4"/>
    <w:rsid w:val="00BB489A"/>
    <w:rsid w:val="00BB48CC"/>
    <w:rsid w:val="00BB4954"/>
    <w:rsid w:val="00BB4D83"/>
    <w:rsid w:val="00BB502A"/>
    <w:rsid w:val="00BB510B"/>
    <w:rsid w:val="00BB512E"/>
    <w:rsid w:val="00BB52B9"/>
    <w:rsid w:val="00BB53B1"/>
    <w:rsid w:val="00BB54CD"/>
    <w:rsid w:val="00BB5606"/>
    <w:rsid w:val="00BB56D6"/>
    <w:rsid w:val="00BB58B0"/>
    <w:rsid w:val="00BB58E8"/>
    <w:rsid w:val="00BB58EB"/>
    <w:rsid w:val="00BB5A11"/>
    <w:rsid w:val="00BB5D47"/>
    <w:rsid w:val="00BB5ED2"/>
    <w:rsid w:val="00BB62EF"/>
    <w:rsid w:val="00BB6481"/>
    <w:rsid w:val="00BB65E9"/>
    <w:rsid w:val="00BB6655"/>
    <w:rsid w:val="00BB675C"/>
    <w:rsid w:val="00BB6779"/>
    <w:rsid w:val="00BB67BD"/>
    <w:rsid w:val="00BB67F1"/>
    <w:rsid w:val="00BB680F"/>
    <w:rsid w:val="00BB69EC"/>
    <w:rsid w:val="00BB6AA7"/>
    <w:rsid w:val="00BB6C25"/>
    <w:rsid w:val="00BB6C97"/>
    <w:rsid w:val="00BB6FF6"/>
    <w:rsid w:val="00BB700F"/>
    <w:rsid w:val="00BB7027"/>
    <w:rsid w:val="00BB73D2"/>
    <w:rsid w:val="00BB73E3"/>
    <w:rsid w:val="00BB7403"/>
    <w:rsid w:val="00BB7625"/>
    <w:rsid w:val="00BB76DD"/>
    <w:rsid w:val="00BB76DE"/>
    <w:rsid w:val="00BB76EE"/>
    <w:rsid w:val="00BB7B4F"/>
    <w:rsid w:val="00BB7BDE"/>
    <w:rsid w:val="00BB7DE8"/>
    <w:rsid w:val="00BB7E7A"/>
    <w:rsid w:val="00BB7EF6"/>
    <w:rsid w:val="00BB7F0A"/>
    <w:rsid w:val="00BB7F83"/>
    <w:rsid w:val="00BB7FDF"/>
    <w:rsid w:val="00BC0183"/>
    <w:rsid w:val="00BC028E"/>
    <w:rsid w:val="00BC02DA"/>
    <w:rsid w:val="00BC044D"/>
    <w:rsid w:val="00BC0774"/>
    <w:rsid w:val="00BC0802"/>
    <w:rsid w:val="00BC087A"/>
    <w:rsid w:val="00BC0B41"/>
    <w:rsid w:val="00BC0D8F"/>
    <w:rsid w:val="00BC10D4"/>
    <w:rsid w:val="00BC1148"/>
    <w:rsid w:val="00BC1150"/>
    <w:rsid w:val="00BC118E"/>
    <w:rsid w:val="00BC11D8"/>
    <w:rsid w:val="00BC152F"/>
    <w:rsid w:val="00BC15AD"/>
    <w:rsid w:val="00BC170E"/>
    <w:rsid w:val="00BC1743"/>
    <w:rsid w:val="00BC17A9"/>
    <w:rsid w:val="00BC17E6"/>
    <w:rsid w:val="00BC1864"/>
    <w:rsid w:val="00BC1CAD"/>
    <w:rsid w:val="00BC1CB9"/>
    <w:rsid w:val="00BC1E34"/>
    <w:rsid w:val="00BC1EA1"/>
    <w:rsid w:val="00BC2040"/>
    <w:rsid w:val="00BC212B"/>
    <w:rsid w:val="00BC2133"/>
    <w:rsid w:val="00BC21DB"/>
    <w:rsid w:val="00BC25F0"/>
    <w:rsid w:val="00BC2629"/>
    <w:rsid w:val="00BC26A0"/>
    <w:rsid w:val="00BC2752"/>
    <w:rsid w:val="00BC2771"/>
    <w:rsid w:val="00BC27C2"/>
    <w:rsid w:val="00BC2946"/>
    <w:rsid w:val="00BC29A3"/>
    <w:rsid w:val="00BC2A0C"/>
    <w:rsid w:val="00BC2AD6"/>
    <w:rsid w:val="00BC2B1B"/>
    <w:rsid w:val="00BC2B5F"/>
    <w:rsid w:val="00BC2DF8"/>
    <w:rsid w:val="00BC2F92"/>
    <w:rsid w:val="00BC3123"/>
    <w:rsid w:val="00BC31C8"/>
    <w:rsid w:val="00BC32A5"/>
    <w:rsid w:val="00BC3311"/>
    <w:rsid w:val="00BC336E"/>
    <w:rsid w:val="00BC3405"/>
    <w:rsid w:val="00BC3453"/>
    <w:rsid w:val="00BC3505"/>
    <w:rsid w:val="00BC352F"/>
    <w:rsid w:val="00BC3B34"/>
    <w:rsid w:val="00BC3BBE"/>
    <w:rsid w:val="00BC3CDD"/>
    <w:rsid w:val="00BC3D24"/>
    <w:rsid w:val="00BC3FA0"/>
    <w:rsid w:val="00BC4049"/>
    <w:rsid w:val="00BC404A"/>
    <w:rsid w:val="00BC4142"/>
    <w:rsid w:val="00BC41BB"/>
    <w:rsid w:val="00BC42B1"/>
    <w:rsid w:val="00BC4358"/>
    <w:rsid w:val="00BC44A7"/>
    <w:rsid w:val="00BC4756"/>
    <w:rsid w:val="00BC48EC"/>
    <w:rsid w:val="00BC4D05"/>
    <w:rsid w:val="00BC4D61"/>
    <w:rsid w:val="00BC4FB7"/>
    <w:rsid w:val="00BC52BF"/>
    <w:rsid w:val="00BC535A"/>
    <w:rsid w:val="00BC5521"/>
    <w:rsid w:val="00BC55DA"/>
    <w:rsid w:val="00BC55DE"/>
    <w:rsid w:val="00BC5701"/>
    <w:rsid w:val="00BC581C"/>
    <w:rsid w:val="00BC582D"/>
    <w:rsid w:val="00BC5AF5"/>
    <w:rsid w:val="00BC5CE4"/>
    <w:rsid w:val="00BC5DD3"/>
    <w:rsid w:val="00BC5DD6"/>
    <w:rsid w:val="00BC5FAF"/>
    <w:rsid w:val="00BC603C"/>
    <w:rsid w:val="00BC6074"/>
    <w:rsid w:val="00BC60F5"/>
    <w:rsid w:val="00BC6277"/>
    <w:rsid w:val="00BC66B6"/>
    <w:rsid w:val="00BC6763"/>
    <w:rsid w:val="00BC676F"/>
    <w:rsid w:val="00BC6794"/>
    <w:rsid w:val="00BC69D3"/>
    <w:rsid w:val="00BC6F4C"/>
    <w:rsid w:val="00BC7077"/>
    <w:rsid w:val="00BC7486"/>
    <w:rsid w:val="00BC74B9"/>
    <w:rsid w:val="00BC74D2"/>
    <w:rsid w:val="00BC74F8"/>
    <w:rsid w:val="00BC776E"/>
    <w:rsid w:val="00BC77A3"/>
    <w:rsid w:val="00BC78A6"/>
    <w:rsid w:val="00BC7A21"/>
    <w:rsid w:val="00BC7A45"/>
    <w:rsid w:val="00BC7A51"/>
    <w:rsid w:val="00BC7A62"/>
    <w:rsid w:val="00BC7C14"/>
    <w:rsid w:val="00BC7C8C"/>
    <w:rsid w:val="00BC7D74"/>
    <w:rsid w:val="00BC7E46"/>
    <w:rsid w:val="00BD0052"/>
    <w:rsid w:val="00BD01BD"/>
    <w:rsid w:val="00BD031C"/>
    <w:rsid w:val="00BD041F"/>
    <w:rsid w:val="00BD045F"/>
    <w:rsid w:val="00BD0497"/>
    <w:rsid w:val="00BD04B6"/>
    <w:rsid w:val="00BD050B"/>
    <w:rsid w:val="00BD066C"/>
    <w:rsid w:val="00BD06DB"/>
    <w:rsid w:val="00BD07C6"/>
    <w:rsid w:val="00BD07EF"/>
    <w:rsid w:val="00BD0833"/>
    <w:rsid w:val="00BD08C5"/>
    <w:rsid w:val="00BD08CE"/>
    <w:rsid w:val="00BD0A4C"/>
    <w:rsid w:val="00BD0E10"/>
    <w:rsid w:val="00BD0EE4"/>
    <w:rsid w:val="00BD0FC2"/>
    <w:rsid w:val="00BD1042"/>
    <w:rsid w:val="00BD1060"/>
    <w:rsid w:val="00BD1084"/>
    <w:rsid w:val="00BD10AC"/>
    <w:rsid w:val="00BD13C0"/>
    <w:rsid w:val="00BD14C7"/>
    <w:rsid w:val="00BD1509"/>
    <w:rsid w:val="00BD1782"/>
    <w:rsid w:val="00BD1811"/>
    <w:rsid w:val="00BD19D5"/>
    <w:rsid w:val="00BD19F9"/>
    <w:rsid w:val="00BD1AEA"/>
    <w:rsid w:val="00BD1BF2"/>
    <w:rsid w:val="00BD1D66"/>
    <w:rsid w:val="00BD2153"/>
    <w:rsid w:val="00BD21AC"/>
    <w:rsid w:val="00BD224B"/>
    <w:rsid w:val="00BD2302"/>
    <w:rsid w:val="00BD23E7"/>
    <w:rsid w:val="00BD256E"/>
    <w:rsid w:val="00BD2690"/>
    <w:rsid w:val="00BD2D43"/>
    <w:rsid w:val="00BD3402"/>
    <w:rsid w:val="00BD3436"/>
    <w:rsid w:val="00BD3659"/>
    <w:rsid w:val="00BD38EA"/>
    <w:rsid w:val="00BD38FA"/>
    <w:rsid w:val="00BD38FC"/>
    <w:rsid w:val="00BD3A28"/>
    <w:rsid w:val="00BD3B76"/>
    <w:rsid w:val="00BD3BBC"/>
    <w:rsid w:val="00BD3CF5"/>
    <w:rsid w:val="00BD3D3D"/>
    <w:rsid w:val="00BD3DAB"/>
    <w:rsid w:val="00BD3E0F"/>
    <w:rsid w:val="00BD4146"/>
    <w:rsid w:val="00BD42B9"/>
    <w:rsid w:val="00BD441C"/>
    <w:rsid w:val="00BD4461"/>
    <w:rsid w:val="00BD4480"/>
    <w:rsid w:val="00BD478F"/>
    <w:rsid w:val="00BD4826"/>
    <w:rsid w:val="00BD4875"/>
    <w:rsid w:val="00BD4995"/>
    <w:rsid w:val="00BD4AA5"/>
    <w:rsid w:val="00BD4C25"/>
    <w:rsid w:val="00BD4CCC"/>
    <w:rsid w:val="00BD4D5F"/>
    <w:rsid w:val="00BD4D95"/>
    <w:rsid w:val="00BD50D1"/>
    <w:rsid w:val="00BD5699"/>
    <w:rsid w:val="00BD577E"/>
    <w:rsid w:val="00BD59B9"/>
    <w:rsid w:val="00BD59C6"/>
    <w:rsid w:val="00BD5A58"/>
    <w:rsid w:val="00BD5A5F"/>
    <w:rsid w:val="00BD5C40"/>
    <w:rsid w:val="00BD5CD4"/>
    <w:rsid w:val="00BD5D06"/>
    <w:rsid w:val="00BD5E44"/>
    <w:rsid w:val="00BD6162"/>
    <w:rsid w:val="00BD6271"/>
    <w:rsid w:val="00BD628C"/>
    <w:rsid w:val="00BD65CA"/>
    <w:rsid w:val="00BD66BB"/>
    <w:rsid w:val="00BD670E"/>
    <w:rsid w:val="00BD6758"/>
    <w:rsid w:val="00BD6807"/>
    <w:rsid w:val="00BD6826"/>
    <w:rsid w:val="00BD6874"/>
    <w:rsid w:val="00BD68B2"/>
    <w:rsid w:val="00BD6989"/>
    <w:rsid w:val="00BD6B8D"/>
    <w:rsid w:val="00BD6C44"/>
    <w:rsid w:val="00BD6CDC"/>
    <w:rsid w:val="00BD6DFE"/>
    <w:rsid w:val="00BD6E42"/>
    <w:rsid w:val="00BD6E7D"/>
    <w:rsid w:val="00BD6EE4"/>
    <w:rsid w:val="00BD6F34"/>
    <w:rsid w:val="00BD6F97"/>
    <w:rsid w:val="00BD71A1"/>
    <w:rsid w:val="00BD7337"/>
    <w:rsid w:val="00BD7342"/>
    <w:rsid w:val="00BD73EA"/>
    <w:rsid w:val="00BD74D3"/>
    <w:rsid w:val="00BD775E"/>
    <w:rsid w:val="00BD77CE"/>
    <w:rsid w:val="00BD7960"/>
    <w:rsid w:val="00BD7A46"/>
    <w:rsid w:val="00BD7B5E"/>
    <w:rsid w:val="00BD7C63"/>
    <w:rsid w:val="00BD7CE2"/>
    <w:rsid w:val="00BD7D4D"/>
    <w:rsid w:val="00BD7E18"/>
    <w:rsid w:val="00BE003E"/>
    <w:rsid w:val="00BE0132"/>
    <w:rsid w:val="00BE01D7"/>
    <w:rsid w:val="00BE03BA"/>
    <w:rsid w:val="00BE04F7"/>
    <w:rsid w:val="00BE0634"/>
    <w:rsid w:val="00BE0666"/>
    <w:rsid w:val="00BE074B"/>
    <w:rsid w:val="00BE080C"/>
    <w:rsid w:val="00BE0851"/>
    <w:rsid w:val="00BE097E"/>
    <w:rsid w:val="00BE0991"/>
    <w:rsid w:val="00BE0ABB"/>
    <w:rsid w:val="00BE0B0E"/>
    <w:rsid w:val="00BE0B3C"/>
    <w:rsid w:val="00BE0F00"/>
    <w:rsid w:val="00BE106B"/>
    <w:rsid w:val="00BE1097"/>
    <w:rsid w:val="00BE1282"/>
    <w:rsid w:val="00BE15ED"/>
    <w:rsid w:val="00BE1742"/>
    <w:rsid w:val="00BE1764"/>
    <w:rsid w:val="00BE17F8"/>
    <w:rsid w:val="00BE1836"/>
    <w:rsid w:val="00BE190F"/>
    <w:rsid w:val="00BE1BEF"/>
    <w:rsid w:val="00BE1CEA"/>
    <w:rsid w:val="00BE1D47"/>
    <w:rsid w:val="00BE1D6E"/>
    <w:rsid w:val="00BE2141"/>
    <w:rsid w:val="00BE224D"/>
    <w:rsid w:val="00BE2373"/>
    <w:rsid w:val="00BE23E5"/>
    <w:rsid w:val="00BE24E6"/>
    <w:rsid w:val="00BE2854"/>
    <w:rsid w:val="00BE2AD3"/>
    <w:rsid w:val="00BE2B7A"/>
    <w:rsid w:val="00BE2C45"/>
    <w:rsid w:val="00BE2ED4"/>
    <w:rsid w:val="00BE2F10"/>
    <w:rsid w:val="00BE3059"/>
    <w:rsid w:val="00BE30B5"/>
    <w:rsid w:val="00BE30ED"/>
    <w:rsid w:val="00BE3192"/>
    <w:rsid w:val="00BE31BF"/>
    <w:rsid w:val="00BE32D7"/>
    <w:rsid w:val="00BE349F"/>
    <w:rsid w:val="00BE3627"/>
    <w:rsid w:val="00BE37B6"/>
    <w:rsid w:val="00BE37F9"/>
    <w:rsid w:val="00BE38C0"/>
    <w:rsid w:val="00BE3941"/>
    <w:rsid w:val="00BE3A07"/>
    <w:rsid w:val="00BE3A47"/>
    <w:rsid w:val="00BE3A56"/>
    <w:rsid w:val="00BE3A75"/>
    <w:rsid w:val="00BE3A9D"/>
    <w:rsid w:val="00BE3BAB"/>
    <w:rsid w:val="00BE3E4B"/>
    <w:rsid w:val="00BE40C9"/>
    <w:rsid w:val="00BE4544"/>
    <w:rsid w:val="00BE459C"/>
    <w:rsid w:val="00BE4614"/>
    <w:rsid w:val="00BE46C9"/>
    <w:rsid w:val="00BE47C6"/>
    <w:rsid w:val="00BE492B"/>
    <w:rsid w:val="00BE4948"/>
    <w:rsid w:val="00BE4B65"/>
    <w:rsid w:val="00BE4B9F"/>
    <w:rsid w:val="00BE4C6C"/>
    <w:rsid w:val="00BE4D2F"/>
    <w:rsid w:val="00BE4E75"/>
    <w:rsid w:val="00BE4F09"/>
    <w:rsid w:val="00BE4F67"/>
    <w:rsid w:val="00BE5065"/>
    <w:rsid w:val="00BE507A"/>
    <w:rsid w:val="00BE5265"/>
    <w:rsid w:val="00BE53B3"/>
    <w:rsid w:val="00BE5471"/>
    <w:rsid w:val="00BE5577"/>
    <w:rsid w:val="00BE58F8"/>
    <w:rsid w:val="00BE5C7D"/>
    <w:rsid w:val="00BE60A6"/>
    <w:rsid w:val="00BE60D9"/>
    <w:rsid w:val="00BE6213"/>
    <w:rsid w:val="00BE6435"/>
    <w:rsid w:val="00BE6445"/>
    <w:rsid w:val="00BE6662"/>
    <w:rsid w:val="00BE6666"/>
    <w:rsid w:val="00BE6850"/>
    <w:rsid w:val="00BE6867"/>
    <w:rsid w:val="00BE6A2F"/>
    <w:rsid w:val="00BE6A9F"/>
    <w:rsid w:val="00BE6AB8"/>
    <w:rsid w:val="00BE6C1E"/>
    <w:rsid w:val="00BE6E1C"/>
    <w:rsid w:val="00BE6F3C"/>
    <w:rsid w:val="00BE7014"/>
    <w:rsid w:val="00BE7028"/>
    <w:rsid w:val="00BE7229"/>
    <w:rsid w:val="00BE7332"/>
    <w:rsid w:val="00BE757B"/>
    <w:rsid w:val="00BE76C6"/>
    <w:rsid w:val="00BE76E7"/>
    <w:rsid w:val="00BE7700"/>
    <w:rsid w:val="00BE7731"/>
    <w:rsid w:val="00BE7747"/>
    <w:rsid w:val="00BE77BE"/>
    <w:rsid w:val="00BE79C3"/>
    <w:rsid w:val="00BE79FC"/>
    <w:rsid w:val="00BE7C03"/>
    <w:rsid w:val="00BE7F2E"/>
    <w:rsid w:val="00BF011C"/>
    <w:rsid w:val="00BF042C"/>
    <w:rsid w:val="00BF043B"/>
    <w:rsid w:val="00BF0481"/>
    <w:rsid w:val="00BF04BF"/>
    <w:rsid w:val="00BF04D4"/>
    <w:rsid w:val="00BF0553"/>
    <w:rsid w:val="00BF064A"/>
    <w:rsid w:val="00BF06C3"/>
    <w:rsid w:val="00BF0879"/>
    <w:rsid w:val="00BF08DD"/>
    <w:rsid w:val="00BF095C"/>
    <w:rsid w:val="00BF098C"/>
    <w:rsid w:val="00BF09C8"/>
    <w:rsid w:val="00BF0B12"/>
    <w:rsid w:val="00BF0B9D"/>
    <w:rsid w:val="00BF0C81"/>
    <w:rsid w:val="00BF0DDA"/>
    <w:rsid w:val="00BF0EE2"/>
    <w:rsid w:val="00BF0F2B"/>
    <w:rsid w:val="00BF10C4"/>
    <w:rsid w:val="00BF10E1"/>
    <w:rsid w:val="00BF1265"/>
    <w:rsid w:val="00BF147C"/>
    <w:rsid w:val="00BF1560"/>
    <w:rsid w:val="00BF166E"/>
    <w:rsid w:val="00BF1789"/>
    <w:rsid w:val="00BF1A65"/>
    <w:rsid w:val="00BF1B17"/>
    <w:rsid w:val="00BF1C3E"/>
    <w:rsid w:val="00BF1D20"/>
    <w:rsid w:val="00BF23E3"/>
    <w:rsid w:val="00BF23F8"/>
    <w:rsid w:val="00BF24F3"/>
    <w:rsid w:val="00BF250F"/>
    <w:rsid w:val="00BF2691"/>
    <w:rsid w:val="00BF290F"/>
    <w:rsid w:val="00BF2968"/>
    <w:rsid w:val="00BF2AF3"/>
    <w:rsid w:val="00BF2B29"/>
    <w:rsid w:val="00BF2C37"/>
    <w:rsid w:val="00BF2C84"/>
    <w:rsid w:val="00BF2D67"/>
    <w:rsid w:val="00BF2E63"/>
    <w:rsid w:val="00BF2F38"/>
    <w:rsid w:val="00BF2F42"/>
    <w:rsid w:val="00BF300D"/>
    <w:rsid w:val="00BF3060"/>
    <w:rsid w:val="00BF325A"/>
    <w:rsid w:val="00BF330B"/>
    <w:rsid w:val="00BF333A"/>
    <w:rsid w:val="00BF3628"/>
    <w:rsid w:val="00BF3817"/>
    <w:rsid w:val="00BF3935"/>
    <w:rsid w:val="00BF39FB"/>
    <w:rsid w:val="00BF3AA8"/>
    <w:rsid w:val="00BF3CA0"/>
    <w:rsid w:val="00BF3D8B"/>
    <w:rsid w:val="00BF407F"/>
    <w:rsid w:val="00BF43C9"/>
    <w:rsid w:val="00BF4469"/>
    <w:rsid w:val="00BF45D2"/>
    <w:rsid w:val="00BF46B6"/>
    <w:rsid w:val="00BF472A"/>
    <w:rsid w:val="00BF4850"/>
    <w:rsid w:val="00BF49CA"/>
    <w:rsid w:val="00BF49D7"/>
    <w:rsid w:val="00BF4A16"/>
    <w:rsid w:val="00BF4AA1"/>
    <w:rsid w:val="00BF4C55"/>
    <w:rsid w:val="00BF4CC5"/>
    <w:rsid w:val="00BF4D70"/>
    <w:rsid w:val="00BF4F09"/>
    <w:rsid w:val="00BF4F7D"/>
    <w:rsid w:val="00BF5099"/>
    <w:rsid w:val="00BF5538"/>
    <w:rsid w:val="00BF56CD"/>
    <w:rsid w:val="00BF5804"/>
    <w:rsid w:val="00BF5AE2"/>
    <w:rsid w:val="00BF5CD4"/>
    <w:rsid w:val="00BF5CF1"/>
    <w:rsid w:val="00BF5D43"/>
    <w:rsid w:val="00BF5D5F"/>
    <w:rsid w:val="00BF6021"/>
    <w:rsid w:val="00BF61A6"/>
    <w:rsid w:val="00BF61C3"/>
    <w:rsid w:val="00BF62D2"/>
    <w:rsid w:val="00BF631B"/>
    <w:rsid w:val="00BF6407"/>
    <w:rsid w:val="00BF65E4"/>
    <w:rsid w:val="00BF6790"/>
    <w:rsid w:val="00BF6863"/>
    <w:rsid w:val="00BF68DD"/>
    <w:rsid w:val="00BF6923"/>
    <w:rsid w:val="00BF69A2"/>
    <w:rsid w:val="00BF69D3"/>
    <w:rsid w:val="00BF6A91"/>
    <w:rsid w:val="00BF6B21"/>
    <w:rsid w:val="00BF6BF1"/>
    <w:rsid w:val="00BF6CE1"/>
    <w:rsid w:val="00BF706E"/>
    <w:rsid w:val="00BF70D7"/>
    <w:rsid w:val="00BF72BB"/>
    <w:rsid w:val="00BF7322"/>
    <w:rsid w:val="00BF7381"/>
    <w:rsid w:val="00BF73D3"/>
    <w:rsid w:val="00BF73E9"/>
    <w:rsid w:val="00BF75C2"/>
    <w:rsid w:val="00BF767A"/>
    <w:rsid w:val="00BF7A6E"/>
    <w:rsid w:val="00BF7BC8"/>
    <w:rsid w:val="00BF7D8F"/>
    <w:rsid w:val="00C00047"/>
    <w:rsid w:val="00C00380"/>
    <w:rsid w:val="00C004D7"/>
    <w:rsid w:val="00C005D5"/>
    <w:rsid w:val="00C005EA"/>
    <w:rsid w:val="00C006B3"/>
    <w:rsid w:val="00C00943"/>
    <w:rsid w:val="00C00AF8"/>
    <w:rsid w:val="00C00D94"/>
    <w:rsid w:val="00C00E29"/>
    <w:rsid w:val="00C0125B"/>
    <w:rsid w:val="00C012B8"/>
    <w:rsid w:val="00C01309"/>
    <w:rsid w:val="00C013F5"/>
    <w:rsid w:val="00C01423"/>
    <w:rsid w:val="00C01517"/>
    <w:rsid w:val="00C01585"/>
    <w:rsid w:val="00C015DC"/>
    <w:rsid w:val="00C0163B"/>
    <w:rsid w:val="00C016A6"/>
    <w:rsid w:val="00C01753"/>
    <w:rsid w:val="00C01820"/>
    <w:rsid w:val="00C01AAC"/>
    <w:rsid w:val="00C01B8A"/>
    <w:rsid w:val="00C01BA8"/>
    <w:rsid w:val="00C01C42"/>
    <w:rsid w:val="00C01DB4"/>
    <w:rsid w:val="00C01ED7"/>
    <w:rsid w:val="00C01F23"/>
    <w:rsid w:val="00C02066"/>
    <w:rsid w:val="00C021D9"/>
    <w:rsid w:val="00C021FF"/>
    <w:rsid w:val="00C0227F"/>
    <w:rsid w:val="00C0247B"/>
    <w:rsid w:val="00C024FC"/>
    <w:rsid w:val="00C02536"/>
    <w:rsid w:val="00C02564"/>
    <w:rsid w:val="00C0268F"/>
    <w:rsid w:val="00C026DD"/>
    <w:rsid w:val="00C02911"/>
    <w:rsid w:val="00C029BB"/>
    <w:rsid w:val="00C02A8A"/>
    <w:rsid w:val="00C02C06"/>
    <w:rsid w:val="00C02CD6"/>
    <w:rsid w:val="00C02D48"/>
    <w:rsid w:val="00C02D9D"/>
    <w:rsid w:val="00C02F08"/>
    <w:rsid w:val="00C03006"/>
    <w:rsid w:val="00C0304F"/>
    <w:rsid w:val="00C0316E"/>
    <w:rsid w:val="00C031B1"/>
    <w:rsid w:val="00C032CA"/>
    <w:rsid w:val="00C032F1"/>
    <w:rsid w:val="00C0331B"/>
    <w:rsid w:val="00C0334B"/>
    <w:rsid w:val="00C034F8"/>
    <w:rsid w:val="00C034FE"/>
    <w:rsid w:val="00C03503"/>
    <w:rsid w:val="00C03583"/>
    <w:rsid w:val="00C0359C"/>
    <w:rsid w:val="00C03979"/>
    <w:rsid w:val="00C03A29"/>
    <w:rsid w:val="00C03B2F"/>
    <w:rsid w:val="00C03BD4"/>
    <w:rsid w:val="00C03C70"/>
    <w:rsid w:val="00C03C78"/>
    <w:rsid w:val="00C03FAA"/>
    <w:rsid w:val="00C04105"/>
    <w:rsid w:val="00C04221"/>
    <w:rsid w:val="00C04272"/>
    <w:rsid w:val="00C043A5"/>
    <w:rsid w:val="00C045D6"/>
    <w:rsid w:val="00C04685"/>
    <w:rsid w:val="00C048D6"/>
    <w:rsid w:val="00C04933"/>
    <w:rsid w:val="00C0494E"/>
    <w:rsid w:val="00C0498F"/>
    <w:rsid w:val="00C04AC9"/>
    <w:rsid w:val="00C04AE3"/>
    <w:rsid w:val="00C04B5D"/>
    <w:rsid w:val="00C04F1C"/>
    <w:rsid w:val="00C04F93"/>
    <w:rsid w:val="00C04FB7"/>
    <w:rsid w:val="00C050AA"/>
    <w:rsid w:val="00C053C8"/>
    <w:rsid w:val="00C053F2"/>
    <w:rsid w:val="00C054AD"/>
    <w:rsid w:val="00C0550B"/>
    <w:rsid w:val="00C055BE"/>
    <w:rsid w:val="00C05F9B"/>
    <w:rsid w:val="00C0609F"/>
    <w:rsid w:val="00C06139"/>
    <w:rsid w:val="00C06258"/>
    <w:rsid w:val="00C0665F"/>
    <w:rsid w:val="00C069D4"/>
    <w:rsid w:val="00C06B1F"/>
    <w:rsid w:val="00C06CEF"/>
    <w:rsid w:val="00C06D58"/>
    <w:rsid w:val="00C06DA7"/>
    <w:rsid w:val="00C06F4F"/>
    <w:rsid w:val="00C07209"/>
    <w:rsid w:val="00C07240"/>
    <w:rsid w:val="00C07267"/>
    <w:rsid w:val="00C074F3"/>
    <w:rsid w:val="00C075A6"/>
    <w:rsid w:val="00C0773C"/>
    <w:rsid w:val="00C07856"/>
    <w:rsid w:val="00C078DA"/>
    <w:rsid w:val="00C07925"/>
    <w:rsid w:val="00C07950"/>
    <w:rsid w:val="00C07A05"/>
    <w:rsid w:val="00C07A4B"/>
    <w:rsid w:val="00C07A73"/>
    <w:rsid w:val="00C07AAE"/>
    <w:rsid w:val="00C07BF6"/>
    <w:rsid w:val="00C07D5E"/>
    <w:rsid w:val="00C07ECD"/>
    <w:rsid w:val="00C07FF5"/>
    <w:rsid w:val="00C10058"/>
    <w:rsid w:val="00C1009D"/>
    <w:rsid w:val="00C102B2"/>
    <w:rsid w:val="00C102B3"/>
    <w:rsid w:val="00C1033F"/>
    <w:rsid w:val="00C10430"/>
    <w:rsid w:val="00C10445"/>
    <w:rsid w:val="00C10789"/>
    <w:rsid w:val="00C1083C"/>
    <w:rsid w:val="00C10858"/>
    <w:rsid w:val="00C1094A"/>
    <w:rsid w:val="00C10BAA"/>
    <w:rsid w:val="00C10BD8"/>
    <w:rsid w:val="00C10D26"/>
    <w:rsid w:val="00C10D7A"/>
    <w:rsid w:val="00C10E1E"/>
    <w:rsid w:val="00C1105C"/>
    <w:rsid w:val="00C11299"/>
    <w:rsid w:val="00C11373"/>
    <w:rsid w:val="00C11442"/>
    <w:rsid w:val="00C11645"/>
    <w:rsid w:val="00C117C9"/>
    <w:rsid w:val="00C1193C"/>
    <w:rsid w:val="00C11974"/>
    <w:rsid w:val="00C11A03"/>
    <w:rsid w:val="00C11AAB"/>
    <w:rsid w:val="00C11B8B"/>
    <w:rsid w:val="00C11D9F"/>
    <w:rsid w:val="00C11DDE"/>
    <w:rsid w:val="00C11E66"/>
    <w:rsid w:val="00C11ED9"/>
    <w:rsid w:val="00C12147"/>
    <w:rsid w:val="00C121CD"/>
    <w:rsid w:val="00C1232B"/>
    <w:rsid w:val="00C12674"/>
    <w:rsid w:val="00C1299D"/>
    <w:rsid w:val="00C12A71"/>
    <w:rsid w:val="00C12A7E"/>
    <w:rsid w:val="00C12BFA"/>
    <w:rsid w:val="00C12C8F"/>
    <w:rsid w:val="00C12CE9"/>
    <w:rsid w:val="00C12E86"/>
    <w:rsid w:val="00C13112"/>
    <w:rsid w:val="00C13178"/>
    <w:rsid w:val="00C13196"/>
    <w:rsid w:val="00C131A1"/>
    <w:rsid w:val="00C13205"/>
    <w:rsid w:val="00C13361"/>
    <w:rsid w:val="00C13410"/>
    <w:rsid w:val="00C135C0"/>
    <w:rsid w:val="00C1374D"/>
    <w:rsid w:val="00C13862"/>
    <w:rsid w:val="00C1390A"/>
    <w:rsid w:val="00C13910"/>
    <w:rsid w:val="00C13ABB"/>
    <w:rsid w:val="00C13D44"/>
    <w:rsid w:val="00C13DF3"/>
    <w:rsid w:val="00C13E41"/>
    <w:rsid w:val="00C13E50"/>
    <w:rsid w:val="00C13E76"/>
    <w:rsid w:val="00C1407B"/>
    <w:rsid w:val="00C1421C"/>
    <w:rsid w:val="00C14445"/>
    <w:rsid w:val="00C14482"/>
    <w:rsid w:val="00C144A2"/>
    <w:rsid w:val="00C14501"/>
    <w:rsid w:val="00C14548"/>
    <w:rsid w:val="00C14762"/>
    <w:rsid w:val="00C14785"/>
    <w:rsid w:val="00C147A4"/>
    <w:rsid w:val="00C14899"/>
    <w:rsid w:val="00C149B9"/>
    <w:rsid w:val="00C14B81"/>
    <w:rsid w:val="00C14BFF"/>
    <w:rsid w:val="00C14C0E"/>
    <w:rsid w:val="00C14E8A"/>
    <w:rsid w:val="00C14F1E"/>
    <w:rsid w:val="00C1503F"/>
    <w:rsid w:val="00C151A6"/>
    <w:rsid w:val="00C15213"/>
    <w:rsid w:val="00C15267"/>
    <w:rsid w:val="00C155F8"/>
    <w:rsid w:val="00C15665"/>
    <w:rsid w:val="00C1567C"/>
    <w:rsid w:val="00C15C12"/>
    <w:rsid w:val="00C15C37"/>
    <w:rsid w:val="00C15D60"/>
    <w:rsid w:val="00C15D74"/>
    <w:rsid w:val="00C15EEB"/>
    <w:rsid w:val="00C15F71"/>
    <w:rsid w:val="00C15F87"/>
    <w:rsid w:val="00C160BA"/>
    <w:rsid w:val="00C160BB"/>
    <w:rsid w:val="00C160C5"/>
    <w:rsid w:val="00C167DC"/>
    <w:rsid w:val="00C169ED"/>
    <w:rsid w:val="00C16BE4"/>
    <w:rsid w:val="00C16BEF"/>
    <w:rsid w:val="00C16CD0"/>
    <w:rsid w:val="00C16E9F"/>
    <w:rsid w:val="00C16F84"/>
    <w:rsid w:val="00C170F4"/>
    <w:rsid w:val="00C17426"/>
    <w:rsid w:val="00C175B2"/>
    <w:rsid w:val="00C175C8"/>
    <w:rsid w:val="00C17671"/>
    <w:rsid w:val="00C17954"/>
    <w:rsid w:val="00C17EDD"/>
    <w:rsid w:val="00C201FB"/>
    <w:rsid w:val="00C20207"/>
    <w:rsid w:val="00C20283"/>
    <w:rsid w:val="00C202EA"/>
    <w:rsid w:val="00C203E7"/>
    <w:rsid w:val="00C20585"/>
    <w:rsid w:val="00C20597"/>
    <w:rsid w:val="00C207C4"/>
    <w:rsid w:val="00C20BFC"/>
    <w:rsid w:val="00C20C04"/>
    <w:rsid w:val="00C20DA5"/>
    <w:rsid w:val="00C20E9A"/>
    <w:rsid w:val="00C20F0B"/>
    <w:rsid w:val="00C20F2B"/>
    <w:rsid w:val="00C20F54"/>
    <w:rsid w:val="00C21022"/>
    <w:rsid w:val="00C21041"/>
    <w:rsid w:val="00C210DD"/>
    <w:rsid w:val="00C2126F"/>
    <w:rsid w:val="00C2131D"/>
    <w:rsid w:val="00C21437"/>
    <w:rsid w:val="00C21520"/>
    <w:rsid w:val="00C215BB"/>
    <w:rsid w:val="00C2173E"/>
    <w:rsid w:val="00C21820"/>
    <w:rsid w:val="00C2193F"/>
    <w:rsid w:val="00C21A08"/>
    <w:rsid w:val="00C21B5D"/>
    <w:rsid w:val="00C21BB4"/>
    <w:rsid w:val="00C21E98"/>
    <w:rsid w:val="00C22047"/>
    <w:rsid w:val="00C22060"/>
    <w:rsid w:val="00C220C0"/>
    <w:rsid w:val="00C22259"/>
    <w:rsid w:val="00C223F1"/>
    <w:rsid w:val="00C22536"/>
    <w:rsid w:val="00C22538"/>
    <w:rsid w:val="00C22564"/>
    <w:rsid w:val="00C229AF"/>
    <w:rsid w:val="00C22D23"/>
    <w:rsid w:val="00C22EA4"/>
    <w:rsid w:val="00C22EAC"/>
    <w:rsid w:val="00C22F2F"/>
    <w:rsid w:val="00C22F5F"/>
    <w:rsid w:val="00C23000"/>
    <w:rsid w:val="00C2311F"/>
    <w:rsid w:val="00C231FC"/>
    <w:rsid w:val="00C23205"/>
    <w:rsid w:val="00C23244"/>
    <w:rsid w:val="00C2339F"/>
    <w:rsid w:val="00C2341B"/>
    <w:rsid w:val="00C234D3"/>
    <w:rsid w:val="00C235E8"/>
    <w:rsid w:val="00C235FF"/>
    <w:rsid w:val="00C237C8"/>
    <w:rsid w:val="00C23A7D"/>
    <w:rsid w:val="00C23FA6"/>
    <w:rsid w:val="00C2415A"/>
    <w:rsid w:val="00C243DC"/>
    <w:rsid w:val="00C243F2"/>
    <w:rsid w:val="00C24633"/>
    <w:rsid w:val="00C2463F"/>
    <w:rsid w:val="00C2468B"/>
    <w:rsid w:val="00C24733"/>
    <w:rsid w:val="00C2481D"/>
    <w:rsid w:val="00C24B74"/>
    <w:rsid w:val="00C24B97"/>
    <w:rsid w:val="00C24BAC"/>
    <w:rsid w:val="00C24BF8"/>
    <w:rsid w:val="00C24D52"/>
    <w:rsid w:val="00C24EDA"/>
    <w:rsid w:val="00C24EF9"/>
    <w:rsid w:val="00C24F37"/>
    <w:rsid w:val="00C25028"/>
    <w:rsid w:val="00C25029"/>
    <w:rsid w:val="00C250E4"/>
    <w:rsid w:val="00C2557D"/>
    <w:rsid w:val="00C25672"/>
    <w:rsid w:val="00C257FC"/>
    <w:rsid w:val="00C25BB0"/>
    <w:rsid w:val="00C25C4B"/>
    <w:rsid w:val="00C25C75"/>
    <w:rsid w:val="00C25F26"/>
    <w:rsid w:val="00C25F49"/>
    <w:rsid w:val="00C25F4A"/>
    <w:rsid w:val="00C2601C"/>
    <w:rsid w:val="00C26096"/>
    <w:rsid w:val="00C26154"/>
    <w:rsid w:val="00C26638"/>
    <w:rsid w:val="00C267D8"/>
    <w:rsid w:val="00C269AD"/>
    <w:rsid w:val="00C26B90"/>
    <w:rsid w:val="00C26DD7"/>
    <w:rsid w:val="00C26E46"/>
    <w:rsid w:val="00C26E4E"/>
    <w:rsid w:val="00C26F73"/>
    <w:rsid w:val="00C27258"/>
    <w:rsid w:val="00C2744B"/>
    <w:rsid w:val="00C275FB"/>
    <w:rsid w:val="00C276A1"/>
    <w:rsid w:val="00C27735"/>
    <w:rsid w:val="00C27756"/>
    <w:rsid w:val="00C27764"/>
    <w:rsid w:val="00C27783"/>
    <w:rsid w:val="00C2783F"/>
    <w:rsid w:val="00C2791D"/>
    <w:rsid w:val="00C27942"/>
    <w:rsid w:val="00C27A54"/>
    <w:rsid w:val="00C27AF9"/>
    <w:rsid w:val="00C27C6D"/>
    <w:rsid w:val="00C27D7F"/>
    <w:rsid w:val="00C3007B"/>
    <w:rsid w:val="00C30208"/>
    <w:rsid w:val="00C3057E"/>
    <w:rsid w:val="00C3067A"/>
    <w:rsid w:val="00C306AA"/>
    <w:rsid w:val="00C30774"/>
    <w:rsid w:val="00C307C7"/>
    <w:rsid w:val="00C307CB"/>
    <w:rsid w:val="00C307FA"/>
    <w:rsid w:val="00C30808"/>
    <w:rsid w:val="00C3099F"/>
    <w:rsid w:val="00C30A2D"/>
    <w:rsid w:val="00C30CC5"/>
    <w:rsid w:val="00C30D1F"/>
    <w:rsid w:val="00C30E2E"/>
    <w:rsid w:val="00C30F8C"/>
    <w:rsid w:val="00C30FB4"/>
    <w:rsid w:val="00C310B6"/>
    <w:rsid w:val="00C313F1"/>
    <w:rsid w:val="00C3144B"/>
    <w:rsid w:val="00C3144D"/>
    <w:rsid w:val="00C31623"/>
    <w:rsid w:val="00C316E6"/>
    <w:rsid w:val="00C31BE0"/>
    <w:rsid w:val="00C31C19"/>
    <w:rsid w:val="00C31CFD"/>
    <w:rsid w:val="00C31DB8"/>
    <w:rsid w:val="00C31FD1"/>
    <w:rsid w:val="00C31FD2"/>
    <w:rsid w:val="00C3219F"/>
    <w:rsid w:val="00C321F2"/>
    <w:rsid w:val="00C3224F"/>
    <w:rsid w:val="00C32256"/>
    <w:rsid w:val="00C32283"/>
    <w:rsid w:val="00C32332"/>
    <w:rsid w:val="00C325C7"/>
    <w:rsid w:val="00C326C9"/>
    <w:rsid w:val="00C3272D"/>
    <w:rsid w:val="00C327B5"/>
    <w:rsid w:val="00C32881"/>
    <w:rsid w:val="00C328C6"/>
    <w:rsid w:val="00C32D60"/>
    <w:rsid w:val="00C32E2A"/>
    <w:rsid w:val="00C330E6"/>
    <w:rsid w:val="00C3333C"/>
    <w:rsid w:val="00C33739"/>
    <w:rsid w:val="00C33839"/>
    <w:rsid w:val="00C3384D"/>
    <w:rsid w:val="00C33B23"/>
    <w:rsid w:val="00C33B53"/>
    <w:rsid w:val="00C33C5F"/>
    <w:rsid w:val="00C33DB1"/>
    <w:rsid w:val="00C33E5D"/>
    <w:rsid w:val="00C33E70"/>
    <w:rsid w:val="00C340FE"/>
    <w:rsid w:val="00C3425D"/>
    <w:rsid w:val="00C345BE"/>
    <w:rsid w:val="00C34607"/>
    <w:rsid w:val="00C34638"/>
    <w:rsid w:val="00C3473E"/>
    <w:rsid w:val="00C34748"/>
    <w:rsid w:val="00C347A6"/>
    <w:rsid w:val="00C347BA"/>
    <w:rsid w:val="00C34841"/>
    <w:rsid w:val="00C34913"/>
    <w:rsid w:val="00C34987"/>
    <w:rsid w:val="00C34A01"/>
    <w:rsid w:val="00C34A8E"/>
    <w:rsid w:val="00C34C4A"/>
    <w:rsid w:val="00C34C5C"/>
    <w:rsid w:val="00C34DC9"/>
    <w:rsid w:val="00C34FD3"/>
    <w:rsid w:val="00C35014"/>
    <w:rsid w:val="00C35107"/>
    <w:rsid w:val="00C3528B"/>
    <w:rsid w:val="00C35328"/>
    <w:rsid w:val="00C35454"/>
    <w:rsid w:val="00C35534"/>
    <w:rsid w:val="00C356D8"/>
    <w:rsid w:val="00C357AE"/>
    <w:rsid w:val="00C3588F"/>
    <w:rsid w:val="00C3589F"/>
    <w:rsid w:val="00C35987"/>
    <w:rsid w:val="00C35AAC"/>
    <w:rsid w:val="00C35ABB"/>
    <w:rsid w:val="00C35AE6"/>
    <w:rsid w:val="00C35C24"/>
    <w:rsid w:val="00C35CAE"/>
    <w:rsid w:val="00C35DC1"/>
    <w:rsid w:val="00C35DEE"/>
    <w:rsid w:val="00C36011"/>
    <w:rsid w:val="00C36382"/>
    <w:rsid w:val="00C363BF"/>
    <w:rsid w:val="00C365A5"/>
    <w:rsid w:val="00C367AF"/>
    <w:rsid w:val="00C3689D"/>
    <w:rsid w:val="00C3691C"/>
    <w:rsid w:val="00C3693D"/>
    <w:rsid w:val="00C3698F"/>
    <w:rsid w:val="00C36B41"/>
    <w:rsid w:val="00C36B44"/>
    <w:rsid w:val="00C36B70"/>
    <w:rsid w:val="00C36B7F"/>
    <w:rsid w:val="00C36CE0"/>
    <w:rsid w:val="00C36DCF"/>
    <w:rsid w:val="00C36E24"/>
    <w:rsid w:val="00C370EB"/>
    <w:rsid w:val="00C37143"/>
    <w:rsid w:val="00C371DC"/>
    <w:rsid w:val="00C3727B"/>
    <w:rsid w:val="00C373D9"/>
    <w:rsid w:val="00C373F9"/>
    <w:rsid w:val="00C37462"/>
    <w:rsid w:val="00C3758E"/>
    <w:rsid w:val="00C37726"/>
    <w:rsid w:val="00C377CF"/>
    <w:rsid w:val="00C3798E"/>
    <w:rsid w:val="00C37A14"/>
    <w:rsid w:val="00C37AE9"/>
    <w:rsid w:val="00C37BE2"/>
    <w:rsid w:val="00C37C9A"/>
    <w:rsid w:val="00C37ED1"/>
    <w:rsid w:val="00C37EF1"/>
    <w:rsid w:val="00C4006B"/>
    <w:rsid w:val="00C401A2"/>
    <w:rsid w:val="00C40264"/>
    <w:rsid w:val="00C4036B"/>
    <w:rsid w:val="00C403E1"/>
    <w:rsid w:val="00C405F5"/>
    <w:rsid w:val="00C4062D"/>
    <w:rsid w:val="00C40662"/>
    <w:rsid w:val="00C40796"/>
    <w:rsid w:val="00C408F7"/>
    <w:rsid w:val="00C40993"/>
    <w:rsid w:val="00C40A1E"/>
    <w:rsid w:val="00C40A50"/>
    <w:rsid w:val="00C40CCE"/>
    <w:rsid w:val="00C40E4B"/>
    <w:rsid w:val="00C40E72"/>
    <w:rsid w:val="00C40EE8"/>
    <w:rsid w:val="00C40EF9"/>
    <w:rsid w:val="00C40FC5"/>
    <w:rsid w:val="00C41032"/>
    <w:rsid w:val="00C41098"/>
    <w:rsid w:val="00C411DA"/>
    <w:rsid w:val="00C413DD"/>
    <w:rsid w:val="00C41534"/>
    <w:rsid w:val="00C416A6"/>
    <w:rsid w:val="00C41868"/>
    <w:rsid w:val="00C418A0"/>
    <w:rsid w:val="00C41973"/>
    <w:rsid w:val="00C41AC6"/>
    <w:rsid w:val="00C41AC9"/>
    <w:rsid w:val="00C41ECD"/>
    <w:rsid w:val="00C41ED0"/>
    <w:rsid w:val="00C41F18"/>
    <w:rsid w:val="00C420A1"/>
    <w:rsid w:val="00C42185"/>
    <w:rsid w:val="00C42290"/>
    <w:rsid w:val="00C42313"/>
    <w:rsid w:val="00C42732"/>
    <w:rsid w:val="00C42853"/>
    <w:rsid w:val="00C428F0"/>
    <w:rsid w:val="00C42961"/>
    <w:rsid w:val="00C429E2"/>
    <w:rsid w:val="00C429EA"/>
    <w:rsid w:val="00C42AE8"/>
    <w:rsid w:val="00C42C8F"/>
    <w:rsid w:val="00C42D37"/>
    <w:rsid w:val="00C42F76"/>
    <w:rsid w:val="00C42F8D"/>
    <w:rsid w:val="00C42FDE"/>
    <w:rsid w:val="00C42FE9"/>
    <w:rsid w:val="00C43030"/>
    <w:rsid w:val="00C430D3"/>
    <w:rsid w:val="00C4313F"/>
    <w:rsid w:val="00C431FE"/>
    <w:rsid w:val="00C43286"/>
    <w:rsid w:val="00C43381"/>
    <w:rsid w:val="00C43386"/>
    <w:rsid w:val="00C433CD"/>
    <w:rsid w:val="00C43481"/>
    <w:rsid w:val="00C436AA"/>
    <w:rsid w:val="00C43736"/>
    <w:rsid w:val="00C43875"/>
    <w:rsid w:val="00C438D3"/>
    <w:rsid w:val="00C438E8"/>
    <w:rsid w:val="00C438F7"/>
    <w:rsid w:val="00C43A81"/>
    <w:rsid w:val="00C43B1E"/>
    <w:rsid w:val="00C43DE2"/>
    <w:rsid w:val="00C440D2"/>
    <w:rsid w:val="00C44335"/>
    <w:rsid w:val="00C444B1"/>
    <w:rsid w:val="00C44619"/>
    <w:rsid w:val="00C446CD"/>
    <w:rsid w:val="00C44737"/>
    <w:rsid w:val="00C447E5"/>
    <w:rsid w:val="00C447F6"/>
    <w:rsid w:val="00C44894"/>
    <w:rsid w:val="00C44911"/>
    <w:rsid w:val="00C4497B"/>
    <w:rsid w:val="00C44A24"/>
    <w:rsid w:val="00C44AB8"/>
    <w:rsid w:val="00C44B36"/>
    <w:rsid w:val="00C44CC3"/>
    <w:rsid w:val="00C44D21"/>
    <w:rsid w:val="00C44DC9"/>
    <w:rsid w:val="00C4504D"/>
    <w:rsid w:val="00C450AC"/>
    <w:rsid w:val="00C4510B"/>
    <w:rsid w:val="00C4516A"/>
    <w:rsid w:val="00C453F9"/>
    <w:rsid w:val="00C454CF"/>
    <w:rsid w:val="00C45657"/>
    <w:rsid w:val="00C4567E"/>
    <w:rsid w:val="00C458D1"/>
    <w:rsid w:val="00C458F1"/>
    <w:rsid w:val="00C459A8"/>
    <w:rsid w:val="00C45BB0"/>
    <w:rsid w:val="00C45C8E"/>
    <w:rsid w:val="00C45E12"/>
    <w:rsid w:val="00C460CC"/>
    <w:rsid w:val="00C46243"/>
    <w:rsid w:val="00C4625F"/>
    <w:rsid w:val="00C4626A"/>
    <w:rsid w:val="00C46348"/>
    <w:rsid w:val="00C46472"/>
    <w:rsid w:val="00C46539"/>
    <w:rsid w:val="00C465BE"/>
    <w:rsid w:val="00C46600"/>
    <w:rsid w:val="00C46788"/>
    <w:rsid w:val="00C467A7"/>
    <w:rsid w:val="00C46846"/>
    <w:rsid w:val="00C469A3"/>
    <w:rsid w:val="00C46B10"/>
    <w:rsid w:val="00C46B30"/>
    <w:rsid w:val="00C46C57"/>
    <w:rsid w:val="00C46E13"/>
    <w:rsid w:val="00C46EF8"/>
    <w:rsid w:val="00C46F1F"/>
    <w:rsid w:val="00C46FD4"/>
    <w:rsid w:val="00C46FF4"/>
    <w:rsid w:val="00C47000"/>
    <w:rsid w:val="00C47055"/>
    <w:rsid w:val="00C470F4"/>
    <w:rsid w:val="00C471B1"/>
    <w:rsid w:val="00C473F8"/>
    <w:rsid w:val="00C474C6"/>
    <w:rsid w:val="00C474DC"/>
    <w:rsid w:val="00C47573"/>
    <w:rsid w:val="00C4777A"/>
    <w:rsid w:val="00C47A78"/>
    <w:rsid w:val="00C47B5B"/>
    <w:rsid w:val="00C47BE9"/>
    <w:rsid w:val="00C47BF0"/>
    <w:rsid w:val="00C47D56"/>
    <w:rsid w:val="00C47E86"/>
    <w:rsid w:val="00C47E9C"/>
    <w:rsid w:val="00C47EF8"/>
    <w:rsid w:val="00C500CD"/>
    <w:rsid w:val="00C5014B"/>
    <w:rsid w:val="00C5017C"/>
    <w:rsid w:val="00C501C8"/>
    <w:rsid w:val="00C5032B"/>
    <w:rsid w:val="00C50338"/>
    <w:rsid w:val="00C50428"/>
    <w:rsid w:val="00C5072F"/>
    <w:rsid w:val="00C50746"/>
    <w:rsid w:val="00C508E6"/>
    <w:rsid w:val="00C5091C"/>
    <w:rsid w:val="00C50B50"/>
    <w:rsid w:val="00C50D3B"/>
    <w:rsid w:val="00C50D55"/>
    <w:rsid w:val="00C50E26"/>
    <w:rsid w:val="00C50EBF"/>
    <w:rsid w:val="00C51011"/>
    <w:rsid w:val="00C5103F"/>
    <w:rsid w:val="00C51318"/>
    <w:rsid w:val="00C513AF"/>
    <w:rsid w:val="00C51435"/>
    <w:rsid w:val="00C51498"/>
    <w:rsid w:val="00C51577"/>
    <w:rsid w:val="00C51658"/>
    <w:rsid w:val="00C51760"/>
    <w:rsid w:val="00C51825"/>
    <w:rsid w:val="00C5196C"/>
    <w:rsid w:val="00C51ACC"/>
    <w:rsid w:val="00C51CEC"/>
    <w:rsid w:val="00C51E8D"/>
    <w:rsid w:val="00C52260"/>
    <w:rsid w:val="00C52307"/>
    <w:rsid w:val="00C524CF"/>
    <w:rsid w:val="00C52CC6"/>
    <w:rsid w:val="00C52D1B"/>
    <w:rsid w:val="00C52E25"/>
    <w:rsid w:val="00C52F7E"/>
    <w:rsid w:val="00C52F89"/>
    <w:rsid w:val="00C52FA4"/>
    <w:rsid w:val="00C52FAF"/>
    <w:rsid w:val="00C52FE3"/>
    <w:rsid w:val="00C53003"/>
    <w:rsid w:val="00C5305A"/>
    <w:rsid w:val="00C530CD"/>
    <w:rsid w:val="00C530EC"/>
    <w:rsid w:val="00C534AC"/>
    <w:rsid w:val="00C534F8"/>
    <w:rsid w:val="00C535C7"/>
    <w:rsid w:val="00C536FE"/>
    <w:rsid w:val="00C538E7"/>
    <w:rsid w:val="00C539D1"/>
    <w:rsid w:val="00C53C5C"/>
    <w:rsid w:val="00C53C78"/>
    <w:rsid w:val="00C53C7C"/>
    <w:rsid w:val="00C53D32"/>
    <w:rsid w:val="00C53E09"/>
    <w:rsid w:val="00C53E78"/>
    <w:rsid w:val="00C541CA"/>
    <w:rsid w:val="00C54230"/>
    <w:rsid w:val="00C54290"/>
    <w:rsid w:val="00C5437B"/>
    <w:rsid w:val="00C5446C"/>
    <w:rsid w:val="00C54533"/>
    <w:rsid w:val="00C54562"/>
    <w:rsid w:val="00C5460B"/>
    <w:rsid w:val="00C5463E"/>
    <w:rsid w:val="00C5465B"/>
    <w:rsid w:val="00C54707"/>
    <w:rsid w:val="00C54742"/>
    <w:rsid w:val="00C548BB"/>
    <w:rsid w:val="00C54ACC"/>
    <w:rsid w:val="00C54AEB"/>
    <w:rsid w:val="00C54D9D"/>
    <w:rsid w:val="00C54DDE"/>
    <w:rsid w:val="00C54DE0"/>
    <w:rsid w:val="00C55036"/>
    <w:rsid w:val="00C550AA"/>
    <w:rsid w:val="00C5515C"/>
    <w:rsid w:val="00C55518"/>
    <w:rsid w:val="00C55696"/>
    <w:rsid w:val="00C55773"/>
    <w:rsid w:val="00C55B8C"/>
    <w:rsid w:val="00C55BEC"/>
    <w:rsid w:val="00C55CC2"/>
    <w:rsid w:val="00C55EF2"/>
    <w:rsid w:val="00C55F3E"/>
    <w:rsid w:val="00C5607E"/>
    <w:rsid w:val="00C561B6"/>
    <w:rsid w:val="00C56350"/>
    <w:rsid w:val="00C5657A"/>
    <w:rsid w:val="00C565AA"/>
    <w:rsid w:val="00C56640"/>
    <w:rsid w:val="00C56674"/>
    <w:rsid w:val="00C567BD"/>
    <w:rsid w:val="00C567D0"/>
    <w:rsid w:val="00C56845"/>
    <w:rsid w:val="00C5692C"/>
    <w:rsid w:val="00C569D6"/>
    <w:rsid w:val="00C56B6B"/>
    <w:rsid w:val="00C56DE8"/>
    <w:rsid w:val="00C56F02"/>
    <w:rsid w:val="00C56F76"/>
    <w:rsid w:val="00C57110"/>
    <w:rsid w:val="00C571BF"/>
    <w:rsid w:val="00C57255"/>
    <w:rsid w:val="00C57387"/>
    <w:rsid w:val="00C57528"/>
    <w:rsid w:val="00C5767F"/>
    <w:rsid w:val="00C5768D"/>
    <w:rsid w:val="00C57717"/>
    <w:rsid w:val="00C57756"/>
    <w:rsid w:val="00C57784"/>
    <w:rsid w:val="00C577A5"/>
    <w:rsid w:val="00C5782C"/>
    <w:rsid w:val="00C57849"/>
    <w:rsid w:val="00C578F6"/>
    <w:rsid w:val="00C57984"/>
    <w:rsid w:val="00C57A6F"/>
    <w:rsid w:val="00C57B41"/>
    <w:rsid w:val="00C57B48"/>
    <w:rsid w:val="00C57D4D"/>
    <w:rsid w:val="00C57D69"/>
    <w:rsid w:val="00C57F32"/>
    <w:rsid w:val="00C6000F"/>
    <w:rsid w:val="00C60013"/>
    <w:rsid w:val="00C6008E"/>
    <w:rsid w:val="00C60252"/>
    <w:rsid w:val="00C60260"/>
    <w:rsid w:val="00C602E8"/>
    <w:rsid w:val="00C60301"/>
    <w:rsid w:val="00C603BA"/>
    <w:rsid w:val="00C60499"/>
    <w:rsid w:val="00C604E5"/>
    <w:rsid w:val="00C605B7"/>
    <w:rsid w:val="00C605FF"/>
    <w:rsid w:val="00C60745"/>
    <w:rsid w:val="00C60836"/>
    <w:rsid w:val="00C608B9"/>
    <w:rsid w:val="00C60A4C"/>
    <w:rsid w:val="00C60AE4"/>
    <w:rsid w:val="00C60D32"/>
    <w:rsid w:val="00C60F81"/>
    <w:rsid w:val="00C60FD4"/>
    <w:rsid w:val="00C61011"/>
    <w:rsid w:val="00C61201"/>
    <w:rsid w:val="00C6127A"/>
    <w:rsid w:val="00C612D9"/>
    <w:rsid w:val="00C612DA"/>
    <w:rsid w:val="00C61363"/>
    <w:rsid w:val="00C615C2"/>
    <w:rsid w:val="00C61804"/>
    <w:rsid w:val="00C618AF"/>
    <w:rsid w:val="00C61AB8"/>
    <w:rsid w:val="00C61B07"/>
    <w:rsid w:val="00C61D69"/>
    <w:rsid w:val="00C61DF9"/>
    <w:rsid w:val="00C61E60"/>
    <w:rsid w:val="00C61E98"/>
    <w:rsid w:val="00C6208E"/>
    <w:rsid w:val="00C62180"/>
    <w:rsid w:val="00C621B4"/>
    <w:rsid w:val="00C62712"/>
    <w:rsid w:val="00C62908"/>
    <w:rsid w:val="00C629C7"/>
    <w:rsid w:val="00C629D6"/>
    <w:rsid w:val="00C62C65"/>
    <w:rsid w:val="00C62C9E"/>
    <w:rsid w:val="00C63060"/>
    <w:rsid w:val="00C6314E"/>
    <w:rsid w:val="00C63201"/>
    <w:rsid w:val="00C63329"/>
    <w:rsid w:val="00C633E9"/>
    <w:rsid w:val="00C63474"/>
    <w:rsid w:val="00C634CF"/>
    <w:rsid w:val="00C63780"/>
    <w:rsid w:val="00C63878"/>
    <w:rsid w:val="00C63892"/>
    <w:rsid w:val="00C63A11"/>
    <w:rsid w:val="00C63A94"/>
    <w:rsid w:val="00C63E7A"/>
    <w:rsid w:val="00C63FCC"/>
    <w:rsid w:val="00C6419E"/>
    <w:rsid w:val="00C64411"/>
    <w:rsid w:val="00C64693"/>
    <w:rsid w:val="00C64805"/>
    <w:rsid w:val="00C64868"/>
    <w:rsid w:val="00C648C6"/>
    <w:rsid w:val="00C64BB4"/>
    <w:rsid w:val="00C64CCB"/>
    <w:rsid w:val="00C64D32"/>
    <w:rsid w:val="00C64D92"/>
    <w:rsid w:val="00C65117"/>
    <w:rsid w:val="00C651B7"/>
    <w:rsid w:val="00C653E8"/>
    <w:rsid w:val="00C65672"/>
    <w:rsid w:val="00C65770"/>
    <w:rsid w:val="00C657CF"/>
    <w:rsid w:val="00C65827"/>
    <w:rsid w:val="00C65B00"/>
    <w:rsid w:val="00C65D55"/>
    <w:rsid w:val="00C65EF6"/>
    <w:rsid w:val="00C65F91"/>
    <w:rsid w:val="00C66051"/>
    <w:rsid w:val="00C660ED"/>
    <w:rsid w:val="00C661AC"/>
    <w:rsid w:val="00C66420"/>
    <w:rsid w:val="00C664B6"/>
    <w:rsid w:val="00C66640"/>
    <w:rsid w:val="00C6674E"/>
    <w:rsid w:val="00C6676F"/>
    <w:rsid w:val="00C667A8"/>
    <w:rsid w:val="00C6681A"/>
    <w:rsid w:val="00C66854"/>
    <w:rsid w:val="00C6689D"/>
    <w:rsid w:val="00C668EC"/>
    <w:rsid w:val="00C66B2E"/>
    <w:rsid w:val="00C66BEC"/>
    <w:rsid w:val="00C66C02"/>
    <w:rsid w:val="00C66C89"/>
    <w:rsid w:val="00C66CB6"/>
    <w:rsid w:val="00C66D49"/>
    <w:rsid w:val="00C66E16"/>
    <w:rsid w:val="00C66EED"/>
    <w:rsid w:val="00C66F2E"/>
    <w:rsid w:val="00C67171"/>
    <w:rsid w:val="00C671B0"/>
    <w:rsid w:val="00C673EB"/>
    <w:rsid w:val="00C6743A"/>
    <w:rsid w:val="00C6764D"/>
    <w:rsid w:val="00C677D4"/>
    <w:rsid w:val="00C6784C"/>
    <w:rsid w:val="00C67890"/>
    <w:rsid w:val="00C67AFA"/>
    <w:rsid w:val="00C67BAA"/>
    <w:rsid w:val="00C67C9F"/>
    <w:rsid w:val="00C70091"/>
    <w:rsid w:val="00C700AA"/>
    <w:rsid w:val="00C702EB"/>
    <w:rsid w:val="00C703D7"/>
    <w:rsid w:val="00C706A0"/>
    <w:rsid w:val="00C70880"/>
    <w:rsid w:val="00C708DE"/>
    <w:rsid w:val="00C709D2"/>
    <w:rsid w:val="00C709E9"/>
    <w:rsid w:val="00C70B52"/>
    <w:rsid w:val="00C70BA4"/>
    <w:rsid w:val="00C70C3D"/>
    <w:rsid w:val="00C70C40"/>
    <w:rsid w:val="00C70CBF"/>
    <w:rsid w:val="00C70D59"/>
    <w:rsid w:val="00C70E26"/>
    <w:rsid w:val="00C70FB2"/>
    <w:rsid w:val="00C70FF4"/>
    <w:rsid w:val="00C71186"/>
    <w:rsid w:val="00C712ED"/>
    <w:rsid w:val="00C71475"/>
    <w:rsid w:val="00C715F5"/>
    <w:rsid w:val="00C718B8"/>
    <w:rsid w:val="00C71B0D"/>
    <w:rsid w:val="00C71D21"/>
    <w:rsid w:val="00C71D3F"/>
    <w:rsid w:val="00C71EF3"/>
    <w:rsid w:val="00C71F4F"/>
    <w:rsid w:val="00C720A8"/>
    <w:rsid w:val="00C72150"/>
    <w:rsid w:val="00C723D7"/>
    <w:rsid w:val="00C72413"/>
    <w:rsid w:val="00C72422"/>
    <w:rsid w:val="00C72460"/>
    <w:rsid w:val="00C7253B"/>
    <w:rsid w:val="00C7258F"/>
    <w:rsid w:val="00C72710"/>
    <w:rsid w:val="00C72764"/>
    <w:rsid w:val="00C7285B"/>
    <w:rsid w:val="00C72899"/>
    <w:rsid w:val="00C728F5"/>
    <w:rsid w:val="00C72928"/>
    <w:rsid w:val="00C7293F"/>
    <w:rsid w:val="00C72A3D"/>
    <w:rsid w:val="00C72A49"/>
    <w:rsid w:val="00C72ABA"/>
    <w:rsid w:val="00C72CC5"/>
    <w:rsid w:val="00C72EC6"/>
    <w:rsid w:val="00C72F1C"/>
    <w:rsid w:val="00C730A3"/>
    <w:rsid w:val="00C73159"/>
    <w:rsid w:val="00C7324D"/>
    <w:rsid w:val="00C735B1"/>
    <w:rsid w:val="00C735E8"/>
    <w:rsid w:val="00C736CB"/>
    <w:rsid w:val="00C73827"/>
    <w:rsid w:val="00C7386C"/>
    <w:rsid w:val="00C738B9"/>
    <w:rsid w:val="00C739DD"/>
    <w:rsid w:val="00C73BB4"/>
    <w:rsid w:val="00C73C36"/>
    <w:rsid w:val="00C73D10"/>
    <w:rsid w:val="00C73E0B"/>
    <w:rsid w:val="00C73E21"/>
    <w:rsid w:val="00C73E7D"/>
    <w:rsid w:val="00C73F4B"/>
    <w:rsid w:val="00C74007"/>
    <w:rsid w:val="00C7400C"/>
    <w:rsid w:val="00C74182"/>
    <w:rsid w:val="00C741EB"/>
    <w:rsid w:val="00C74200"/>
    <w:rsid w:val="00C7489E"/>
    <w:rsid w:val="00C749FA"/>
    <w:rsid w:val="00C74A01"/>
    <w:rsid w:val="00C74ACA"/>
    <w:rsid w:val="00C74D79"/>
    <w:rsid w:val="00C74E5D"/>
    <w:rsid w:val="00C74EB6"/>
    <w:rsid w:val="00C74EE5"/>
    <w:rsid w:val="00C74EEF"/>
    <w:rsid w:val="00C74FC4"/>
    <w:rsid w:val="00C751C8"/>
    <w:rsid w:val="00C75641"/>
    <w:rsid w:val="00C756BB"/>
    <w:rsid w:val="00C7582F"/>
    <w:rsid w:val="00C75864"/>
    <w:rsid w:val="00C758D0"/>
    <w:rsid w:val="00C758EA"/>
    <w:rsid w:val="00C75F05"/>
    <w:rsid w:val="00C75F5E"/>
    <w:rsid w:val="00C76020"/>
    <w:rsid w:val="00C7621E"/>
    <w:rsid w:val="00C763F1"/>
    <w:rsid w:val="00C7644A"/>
    <w:rsid w:val="00C76566"/>
    <w:rsid w:val="00C76651"/>
    <w:rsid w:val="00C76794"/>
    <w:rsid w:val="00C7679A"/>
    <w:rsid w:val="00C767C0"/>
    <w:rsid w:val="00C76886"/>
    <w:rsid w:val="00C76A44"/>
    <w:rsid w:val="00C76A92"/>
    <w:rsid w:val="00C76AA6"/>
    <w:rsid w:val="00C76B33"/>
    <w:rsid w:val="00C76B3B"/>
    <w:rsid w:val="00C76CE8"/>
    <w:rsid w:val="00C76E95"/>
    <w:rsid w:val="00C771CB"/>
    <w:rsid w:val="00C77203"/>
    <w:rsid w:val="00C77265"/>
    <w:rsid w:val="00C774EB"/>
    <w:rsid w:val="00C7769E"/>
    <w:rsid w:val="00C778B7"/>
    <w:rsid w:val="00C778C7"/>
    <w:rsid w:val="00C779D0"/>
    <w:rsid w:val="00C779EA"/>
    <w:rsid w:val="00C77B3D"/>
    <w:rsid w:val="00C77C62"/>
    <w:rsid w:val="00C77C86"/>
    <w:rsid w:val="00C77EFB"/>
    <w:rsid w:val="00C77F00"/>
    <w:rsid w:val="00C77FCA"/>
    <w:rsid w:val="00C77FE4"/>
    <w:rsid w:val="00C80163"/>
    <w:rsid w:val="00C80236"/>
    <w:rsid w:val="00C80281"/>
    <w:rsid w:val="00C8037C"/>
    <w:rsid w:val="00C804A4"/>
    <w:rsid w:val="00C805A9"/>
    <w:rsid w:val="00C80670"/>
    <w:rsid w:val="00C80698"/>
    <w:rsid w:val="00C806B3"/>
    <w:rsid w:val="00C80A4F"/>
    <w:rsid w:val="00C80C07"/>
    <w:rsid w:val="00C80CE6"/>
    <w:rsid w:val="00C81012"/>
    <w:rsid w:val="00C8109E"/>
    <w:rsid w:val="00C81227"/>
    <w:rsid w:val="00C813A0"/>
    <w:rsid w:val="00C81501"/>
    <w:rsid w:val="00C8155F"/>
    <w:rsid w:val="00C815EE"/>
    <w:rsid w:val="00C8195C"/>
    <w:rsid w:val="00C81A71"/>
    <w:rsid w:val="00C81AEE"/>
    <w:rsid w:val="00C81B07"/>
    <w:rsid w:val="00C81B9A"/>
    <w:rsid w:val="00C81C5C"/>
    <w:rsid w:val="00C81FD9"/>
    <w:rsid w:val="00C8214A"/>
    <w:rsid w:val="00C8225B"/>
    <w:rsid w:val="00C823C1"/>
    <w:rsid w:val="00C82432"/>
    <w:rsid w:val="00C825C8"/>
    <w:rsid w:val="00C827F9"/>
    <w:rsid w:val="00C828B5"/>
    <w:rsid w:val="00C82D63"/>
    <w:rsid w:val="00C82DC5"/>
    <w:rsid w:val="00C83276"/>
    <w:rsid w:val="00C8329F"/>
    <w:rsid w:val="00C833ED"/>
    <w:rsid w:val="00C834E7"/>
    <w:rsid w:val="00C8360E"/>
    <w:rsid w:val="00C83666"/>
    <w:rsid w:val="00C83939"/>
    <w:rsid w:val="00C83964"/>
    <w:rsid w:val="00C83A8A"/>
    <w:rsid w:val="00C83B97"/>
    <w:rsid w:val="00C83C1A"/>
    <w:rsid w:val="00C83D2A"/>
    <w:rsid w:val="00C83DEB"/>
    <w:rsid w:val="00C83EBA"/>
    <w:rsid w:val="00C83F1B"/>
    <w:rsid w:val="00C8424D"/>
    <w:rsid w:val="00C84693"/>
    <w:rsid w:val="00C8469E"/>
    <w:rsid w:val="00C8474D"/>
    <w:rsid w:val="00C84807"/>
    <w:rsid w:val="00C84ACF"/>
    <w:rsid w:val="00C84C1F"/>
    <w:rsid w:val="00C84C2E"/>
    <w:rsid w:val="00C85013"/>
    <w:rsid w:val="00C85070"/>
    <w:rsid w:val="00C85177"/>
    <w:rsid w:val="00C85342"/>
    <w:rsid w:val="00C855A0"/>
    <w:rsid w:val="00C8567D"/>
    <w:rsid w:val="00C8576D"/>
    <w:rsid w:val="00C85A13"/>
    <w:rsid w:val="00C85A88"/>
    <w:rsid w:val="00C85BBD"/>
    <w:rsid w:val="00C85C5A"/>
    <w:rsid w:val="00C860CB"/>
    <w:rsid w:val="00C861B7"/>
    <w:rsid w:val="00C863F3"/>
    <w:rsid w:val="00C864BC"/>
    <w:rsid w:val="00C86549"/>
    <w:rsid w:val="00C8657F"/>
    <w:rsid w:val="00C86700"/>
    <w:rsid w:val="00C867D1"/>
    <w:rsid w:val="00C868ED"/>
    <w:rsid w:val="00C86999"/>
    <w:rsid w:val="00C86B25"/>
    <w:rsid w:val="00C86B50"/>
    <w:rsid w:val="00C86BC1"/>
    <w:rsid w:val="00C86D6D"/>
    <w:rsid w:val="00C86EE6"/>
    <w:rsid w:val="00C87140"/>
    <w:rsid w:val="00C87300"/>
    <w:rsid w:val="00C8736B"/>
    <w:rsid w:val="00C8736E"/>
    <w:rsid w:val="00C87521"/>
    <w:rsid w:val="00C87545"/>
    <w:rsid w:val="00C876CD"/>
    <w:rsid w:val="00C87743"/>
    <w:rsid w:val="00C8775C"/>
    <w:rsid w:val="00C8787F"/>
    <w:rsid w:val="00C878D9"/>
    <w:rsid w:val="00C878F5"/>
    <w:rsid w:val="00C879CC"/>
    <w:rsid w:val="00C87A9D"/>
    <w:rsid w:val="00C87ABC"/>
    <w:rsid w:val="00C87B2D"/>
    <w:rsid w:val="00C87BD5"/>
    <w:rsid w:val="00C87BD8"/>
    <w:rsid w:val="00C87D18"/>
    <w:rsid w:val="00C9017A"/>
    <w:rsid w:val="00C901B5"/>
    <w:rsid w:val="00C90573"/>
    <w:rsid w:val="00C90574"/>
    <w:rsid w:val="00C906D0"/>
    <w:rsid w:val="00C9071F"/>
    <w:rsid w:val="00C9076B"/>
    <w:rsid w:val="00C907CC"/>
    <w:rsid w:val="00C9080C"/>
    <w:rsid w:val="00C9081F"/>
    <w:rsid w:val="00C908E6"/>
    <w:rsid w:val="00C90982"/>
    <w:rsid w:val="00C9098F"/>
    <w:rsid w:val="00C9099A"/>
    <w:rsid w:val="00C909FF"/>
    <w:rsid w:val="00C90BEA"/>
    <w:rsid w:val="00C90ED3"/>
    <w:rsid w:val="00C90FE8"/>
    <w:rsid w:val="00C91029"/>
    <w:rsid w:val="00C912F5"/>
    <w:rsid w:val="00C9167E"/>
    <w:rsid w:val="00C91775"/>
    <w:rsid w:val="00C917CA"/>
    <w:rsid w:val="00C9188D"/>
    <w:rsid w:val="00C918AC"/>
    <w:rsid w:val="00C91B85"/>
    <w:rsid w:val="00C91BFF"/>
    <w:rsid w:val="00C9213A"/>
    <w:rsid w:val="00C921E1"/>
    <w:rsid w:val="00C922A4"/>
    <w:rsid w:val="00C9258E"/>
    <w:rsid w:val="00C92692"/>
    <w:rsid w:val="00C926A7"/>
    <w:rsid w:val="00C92701"/>
    <w:rsid w:val="00C927F4"/>
    <w:rsid w:val="00C92818"/>
    <w:rsid w:val="00C9283B"/>
    <w:rsid w:val="00C92962"/>
    <w:rsid w:val="00C929BF"/>
    <w:rsid w:val="00C92B3C"/>
    <w:rsid w:val="00C92C90"/>
    <w:rsid w:val="00C92D68"/>
    <w:rsid w:val="00C92EC6"/>
    <w:rsid w:val="00C92F74"/>
    <w:rsid w:val="00C92FAF"/>
    <w:rsid w:val="00C9319B"/>
    <w:rsid w:val="00C933CA"/>
    <w:rsid w:val="00C93405"/>
    <w:rsid w:val="00C9340A"/>
    <w:rsid w:val="00C93573"/>
    <w:rsid w:val="00C9358E"/>
    <w:rsid w:val="00C937A6"/>
    <w:rsid w:val="00C937D8"/>
    <w:rsid w:val="00C938CE"/>
    <w:rsid w:val="00C93932"/>
    <w:rsid w:val="00C9394B"/>
    <w:rsid w:val="00C93971"/>
    <w:rsid w:val="00C93A35"/>
    <w:rsid w:val="00C93BC0"/>
    <w:rsid w:val="00C93BD6"/>
    <w:rsid w:val="00C93C78"/>
    <w:rsid w:val="00C93DAB"/>
    <w:rsid w:val="00C93EFA"/>
    <w:rsid w:val="00C93F4F"/>
    <w:rsid w:val="00C93FC3"/>
    <w:rsid w:val="00C9408C"/>
    <w:rsid w:val="00C94349"/>
    <w:rsid w:val="00C94391"/>
    <w:rsid w:val="00C9449D"/>
    <w:rsid w:val="00C94666"/>
    <w:rsid w:val="00C94895"/>
    <w:rsid w:val="00C94B23"/>
    <w:rsid w:val="00C94C97"/>
    <w:rsid w:val="00C95571"/>
    <w:rsid w:val="00C955F5"/>
    <w:rsid w:val="00C955FE"/>
    <w:rsid w:val="00C9564F"/>
    <w:rsid w:val="00C956BA"/>
    <w:rsid w:val="00C95887"/>
    <w:rsid w:val="00C95893"/>
    <w:rsid w:val="00C958B3"/>
    <w:rsid w:val="00C95AAE"/>
    <w:rsid w:val="00C95ACA"/>
    <w:rsid w:val="00C95C51"/>
    <w:rsid w:val="00C95DA8"/>
    <w:rsid w:val="00C95E1A"/>
    <w:rsid w:val="00C95EB0"/>
    <w:rsid w:val="00C96343"/>
    <w:rsid w:val="00C9640C"/>
    <w:rsid w:val="00C96781"/>
    <w:rsid w:val="00C967ED"/>
    <w:rsid w:val="00C96942"/>
    <w:rsid w:val="00C96970"/>
    <w:rsid w:val="00C96A44"/>
    <w:rsid w:val="00C96B11"/>
    <w:rsid w:val="00C96C9A"/>
    <w:rsid w:val="00C96CC6"/>
    <w:rsid w:val="00C96E83"/>
    <w:rsid w:val="00C96F34"/>
    <w:rsid w:val="00C970D3"/>
    <w:rsid w:val="00C971AD"/>
    <w:rsid w:val="00C97235"/>
    <w:rsid w:val="00C97247"/>
    <w:rsid w:val="00C974F4"/>
    <w:rsid w:val="00C97664"/>
    <w:rsid w:val="00C97793"/>
    <w:rsid w:val="00C977C1"/>
    <w:rsid w:val="00C978A8"/>
    <w:rsid w:val="00C979C7"/>
    <w:rsid w:val="00C979E4"/>
    <w:rsid w:val="00C97A80"/>
    <w:rsid w:val="00C97A98"/>
    <w:rsid w:val="00C97CC7"/>
    <w:rsid w:val="00C97D46"/>
    <w:rsid w:val="00C97D9F"/>
    <w:rsid w:val="00CA00BF"/>
    <w:rsid w:val="00CA00EE"/>
    <w:rsid w:val="00CA023F"/>
    <w:rsid w:val="00CA0485"/>
    <w:rsid w:val="00CA05D3"/>
    <w:rsid w:val="00CA0776"/>
    <w:rsid w:val="00CA07F4"/>
    <w:rsid w:val="00CA0871"/>
    <w:rsid w:val="00CA08C0"/>
    <w:rsid w:val="00CA0DE8"/>
    <w:rsid w:val="00CA0EE0"/>
    <w:rsid w:val="00CA0EE4"/>
    <w:rsid w:val="00CA10DE"/>
    <w:rsid w:val="00CA1103"/>
    <w:rsid w:val="00CA1371"/>
    <w:rsid w:val="00CA14C2"/>
    <w:rsid w:val="00CA15E2"/>
    <w:rsid w:val="00CA16D7"/>
    <w:rsid w:val="00CA180A"/>
    <w:rsid w:val="00CA1898"/>
    <w:rsid w:val="00CA18B9"/>
    <w:rsid w:val="00CA18EC"/>
    <w:rsid w:val="00CA1B06"/>
    <w:rsid w:val="00CA1BF7"/>
    <w:rsid w:val="00CA1EFF"/>
    <w:rsid w:val="00CA2055"/>
    <w:rsid w:val="00CA2202"/>
    <w:rsid w:val="00CA2231"/>
    <w:rsid w:val="00CA2400"/>
    <w:rsid w:val="00CA2434"/>
    <w:rsid w:val="00CA2466"/>
    <w:rsid w:val="00CA247C"/>
    <w:rsid w:val="00CA2697"/>
    <w:rsid w:val="00CA2968"/>
    <w:rsid w:val="00CA2A1F"/>
    <w:rsid w:val="00CA2ABE"/>
    <w:rsid w:val="00CA2B28"/>
    <w:rsid w:val="00CA2B3D"/>
    <w:rsid w:val="00CA2D7A"/>
    <w:rsid w:val="00CA2D99"/>
    <w:rsid w:val="00CA2DE9"/>
    <w:rsid w:val="00CA2EC2"/>
    <w:rsid w:val="00CA2F78"/>
    <w:rsid w:val="00CA31E4"/>
    <w:rsid w:val="00CA3222"/>
    <w:rsid w:val="00CA3309"/>
    <w:rsid w:val="00CA35A8"/>
    <w:rsid w:val="00CA37C9"/>
    <w:rsid w:val="00CA3948"/>
    <w:rsid w:val="00CA3A31"/>
    <w:rsid w:val="00CA3CCD"/>
    <w:rsid w:val="00CA3CCF"/>
    <w:rsid w:val="00CA3D11"/>
    <w:rsid w:val="00CA3E5B"/>
    <w:rsid w:val="00CA41DB"/>
    <w:rsid w:val="00CA42B2"/>
    <w:rsid w:val="00CA444E"/>
    <w:rsid w:val="00CA44CD"/>
    <w:rsid w:val="00CA4519"/>
    <w:rsid w:val="00CA453A"/>
    <w:rsid w:val="00CA45AF"/>
    <w:rsid w:val="00CA463A"/>
    <w:rsid w:val="00CA4712"/>
    <w:rsid w:val="00CA47DD"/>
    <w:rsid w:val="00CA482B"/>
    <w:rsid w:val="00CA4850"/>
    <w:rsid w:val="00CA4B51"/>
    <w:rsid w:val="00CA4B67"/>
    <w:rsid w:val="00CA4BF2"/>
    <w:rsid w:val="00CA4C43"/>
    <w:rsid w:val="00CA4D6D"/>
    <w:rsid w:val="00CA4D9B"/>
    <w:rsid w:val="00CA4DE7"/>
    <w:rsid w:val="00CA5111"/>
    <w:rsid w:val="00CA5218"/>
    <w:rsid w:val="00CA547C"/>
    <w:rsid w:val="00CA54A9"/>
    <w:rsid w:val="00CA56AC"/>
    <w:rsid w:val="00CA57E5"/>
    <w:rsid w:val="00CA5AFF"/>
    <w:rsid w:val="00CA5D09"/>
    <w:rsid w:val="00CA5DE2"/>
    <w:rsid w:val="00CA5E31"/>
    <w:rsid w:val="00CA5EC8"/>
    <w:rsid w:val="00CA5F67"/>
    <w:rsid w:val="00CA605B"/>
    <w:rsid w:val="00CA61A2"/>
    <w:rsid w:val="00CA6334"/>
    <w:rsid w:val="00CA639A"/>
    <w:rsid w:val="00CA63E5"/>
    <w:rsid w:val="00CA6485"/>
    <w:rsid w:val="00CA67C3"/>
    <w:rsid w:val="00CA6A0B"/>
    <w:rsid w:val="00CA6A7E"/>
    <w:rsid w:val="00CA6AEB"/>
    <w:rsid w:val="00CA6C30"/>
    <w:rsid w:val="00CA6C74"/>
    <w:rsid w:val="00CA6E43"/>
    <w:rsid w:val="00CA701C"/>
    <w:rsid w:val="00CA74B4"/>
    <w:rsid w:val="00CA7542"/>
    <w:rsid w:val="00CA7671"/>
    <w:rsid w:val="00CA7721"/>
    <w:rsid w:val="00CA77CD"/>
    <w:rsid w:val="00CA77EC"/>
    <w:rsid w:val="00CA781C"/>
    <w:rsid w:val="00CA7A0A"/>
    <w:rsid w:val="00CA7A36"/>
    <w:rsid w:val="00CA7B79"/>
    <w:rsid w:val="00CA7C75"/>
    <w:rsid w:val="00CA7D13"/>
    <w:rsid w:val="00CA7E5E"/>
    <w:rsid w:val="00CA7E80"/>
    <w:rsid w:val="00CA7EC4"/>
    <w:rsid w:val="00CB026C"/>
    <w:rsid w:val="00CB06A0"/>
    <w:rsid w:val="00CB0B52"/>
    <w:rsid w:val="00CB0CE3"/>
    <w:rsid w:val="00CB0E91"/>
    <w:rsid w:val="00CB0F81"/>
    <w:rsid w:val="00CB102D"/>
    <w:rsid w:val="00CB10FA"/>
    <w:rsid w:val="00CB111A"/>
    <w:rsid w:val="00CB11AD"/>
    <w:rsid w:val="00CB123B"/>
    <w:rsid w:val="00CB127E"/>
    <w:rsid w:val="00CB1492"/>
    <w:rsid w:val="00CB1542"/>
    <w:rsid w:val="00CB17D0"/>
    <w:rsid w:val="00CB1AEA"/>
    <w:rsid w:val="00CB1BF1"/>
    <w:rsid w:val="00CB1D1D"/>
    <w:rsid w:val="00CB1D54"/>
    <w:rsid w:val="00CB1DCC"/>
    <w:rsid w:val="00CB1EA8"/>
    <w:rsid w:val="00CB1F0B"/>
    <w:rsid w:val="00CB1F44"/>
    <w:rsid w:val="00CB2035"/>
    <w:rsid w:val="00CB20FF"/>
    <w:rsid w:val="00CB2344"/>
    <w:rsid w:val="00CB261D"/>
    <w:rsid w:val="00CB26C6"/>
    <w:rsid w:val="00CB28FE"/>
    <w:rsid w:val="00CB291F"/>
    <w:rsid w:val="00CB2E41"/>
    <w:rsid w:val="00CB2F8C"/>
    <w:rsid w:val="00CB2FA4"/>
    <w:rsid w:val="00CB308B"/>
    <w:rsid w:val="00CB3261"/>
    <w:rsid w:val="00CB337D"/>
    <w:rsid w:val="00CB39AC"/>
    <w:rsid w:val="00CB39FA"/>
    <w:rsid w:val="00CB3BD3"/>
    <w:rsid w:val="00CB3D30"/>
    <w:rsid w:val="00CB3DD8"/>
    <w:rsid w:val="00CB3DE3"/>
    <w:rsid w:val="00CB40E7"/>
    <w:rsid w:val="00CB410C"/>
    <w:rsid w:val="00CB41A2"/>
    <w:rsid w:val="00CB4315"/>
    <w:rsid w:val="00CB453B"/>
    <w:rsid w:val="00CB4843"/>
    <w:rsid w:val="00CB4976"/>
    <w:rsid w:val="00CB49EF"/>
    <w:rsid w:val="00CB4C8D"/>
    <w:rsid w:val="00CB4D91"/>
    <w:rsid w:val="00CB4D9B"/>
    <w:rsid w:val="00CB4DED"/>
    <w:rsid w:val="00CB4E6B"/>
    <w:rsid w:val="00CB4EB3"/>
    <w:rsid w:val="00CB4ED0"/>
    <w:rsid w:val="00CB4EE4"/>
    <w:rsid w:val="00CB4FB1"/>
    <w:rsid w:val="00CB502A"/>
    <w:rsid w:val="00CB5047"/>
    <w:rsid w:val="00CB51E9"/>
    <w:rsid w:val="00CB5476"/>
    <w:rsid w:val="00CB5496"/>
    <w:rsid w:val="00CB5659"/>
    <w:rsid w:val="00CB5804"/>
    <w:rsid w:val="00CB589D"/>
    <w:rsid w:val="00CB5ADD"/>
    <w:rsid w:val="00CB5B42"/>
    <w:rsid w:val="00CB5B55"/>
    <w:rsid w:val="00CB5B9D"/>
    <w:rsid w:val="00CB5C3C"/>
    <w:rsid w:val="00CB5C9D"/>
    <w:rsid w:val="00CB5E71"/>
    <w:rsid w:val="00CB61B6"/>
    <w:rsid w:val="00CB6225"/>
    <w:rsid w:val="00CB64C3"/>
    <w:rsid w:val="00CB650B"/>
    <w:rsid w:val="00CB655E"/>
    <w:rsid w:val="00CB6620"/>
    <w:rsid w:val="00CB66CD"/>
    <w:rsid w:val="00CB67E8"/>
    <w:rsid w:val="00CB6847"/>
    <w:rsid w:val="00CB684E"/>
    <w:rsid w:val="00CB685C"/>
    <w:rsid w:val="00CB6866"/>
    <w:rsid w:val="00CB6901"/>
    <w:rsid w:val="00CB6B32"/>
    <w:rsid w:val="00CB6F87"/>
    <w:rsid w:val="00CB6FE3"/>
    <w:rsid w:val="00CB72C9"/>
    <w:rsid w:val="00CB7332"/>
    <w:rsid w:val="00CB735C"/>
    <w:rsid w:val="00CB744F"/>
    <w:rsid w:val="00CB7455"/>
    <w:rsid w:val="00CB74B6"/>
    <w:rsid w:val="00CB7654"/>
    <w:rsid w:val="00CB794C"/>
    <w:rsid w:val="00CB7A39"/>
    <w:rsid w:val="00CB7A54"/>
    <w:rsid w:val="00CB7BA7"/>
    <w:rsid w:val="00CB7BFC"/>
    <w:rsid w:val="00CC00F3"/>
    <w:rsid w:val="00CC0197"/>
    <w:rsid w:val="00CC0198"/>
    <w:rsid w:val="00CC01F7"/>
    <w:rsid w:val="00CC0343"/>
    <w:rsid w:val="00CC05C6"/>
    <w:rsid w:val="00CC06A7"/>
    <w:rsid w:val="00CC0789"/>
    <w:rsid w:val="00CC07D8"/>
    <w:rsid w:val="00CC08CC"/>
    <w:rsid w:val="00CC08F3"/>
    <w:rsid w:val="00CC0960"/>
    <w:rsid w:val="00CC0A62"/>
    <w:rsid w:val="00CC0AC1"/>
    <w:rsid w:val="00CC0BEB"/>
    <w:rsid w:val="00CC0E07"/>
    <w:rsid w:val="00CC0E66"/>
    <w:rsid w:val="00CC0F41"/>
    <w:rsid w:val="00CC0F4A"/>
    <w:rsid w:val="00CC0FED"/>
    <w:rsid w:val="00CC10D7"/>
    <w:rsid w:val="00CC1284"/>
    <w:rsid w:val="00CC128A"/>
    <w:rsid w:val="00CC133D"/>
    <w:rsid w:val="00CC135F"/>
    <w:rsid w:val="00CC1415"/>
    <w:rsid w:val="00CC1556"/>
    <w:rsid w:val="00CC172B"/>
    <w:rsid w:val="00CC1814"/>
    <w:rsid w:val="00CC189B"/>
    <w:rsid w:val="00CC18F2"/>
    <w:rsid w:val="00CC192C"/>
    <w:rsid w:val="00CC194B"/>
    <w:rsid w:val="00CC19FE"/>
    <w:rsid w:val="00CC1C5D"/>
    <w:rsid w:val="00CC1C6A"/>
    <w:rsid w:val="00CC1D14"/>
    <w:rsid w:val="00CC1E48"/>
    <w:rsid w:val="00CC209E"/>
    <w:rsid w:val="00CC2110"/>
    <w:rsid w:val="00CC2178"/>
    <w:rsid w:val="00CC2243"/>
    <w:rsid w:val="00CC23EE"/>
    <w:rsid w:val="00CC2414"/>
    <w:rsid w:val="00CC24CD"/>
    <w:rsid w:val="00CC2705"/>
    <w:rsid w:val="00CC28D5"/>
    <w:rsid w:val="00CC29A4"/>
    <w:rsid w:val="00CC2A17"/>
    <w:rsid w:val="00CC2B40"/>
    <w:rsid w:val="00CC2C0D"/>
    <w:rsid w:val="00CC2C5A"/>
    <w:rsid w:val="00CC2F06"/>
    <w:rsid w:val="00CC2F8D"/>
    <w:rsid w:val="00CC2FF2"/>
    <w:rsid w:val="00CC3043"/>
    <w:rsid w:val="00CC3159"/>
    <w:rsid w:val="00CC3196"/>
    <w:rsid w:val="00CC328F"/>
    <w:rsid w:val="00CC3364"/>
    <w:rsid w:val="00CC3687"/>
    <w:rsid w:val="00CC3804"/>
    <w:rsid w:val="00CC3B05"/>
    <w:rsid w:val="00CC3BB1"/>
    <w:rsid w:val="00CC3BE6"/>
    <w:rsid w:val="00CC3E46"/>
    <w:rsid w:val="00CC3EB3"/>
    <w:rsid w:val="00CC3FA1"/>
    <w:rsid w:val="00CC416C"/>
    <w:rsid w:val="00CC4675"/>
    <w:rsid w:val="00CC46A2"/>
    <w:rsid w:val="00CC46FE"/>
    <w:rsid w:val="00CC4814"/>
    <w:rsid w:val="00CC49E9"/>
    <w:rsid w:val="00CC4A73"/>
    <w:rsid w:val="00CC4ACA"/>
    <w:rsid w:val="00CC4C68"/>
    <w:rsid w:val="00CC4D9B"/>
    <w:rsid w:val="00CC4F2C"/>
    <w:rsid w:val="00CC5281"/>
    <w:rsid w:val="00CC52BB"/>
    <w:rsid w:val="00CC5492"/>
    <w:rsid w:val="00CC598A"/>
    <w:rsid w:val="00CC59C5"/>
    <w:rsid w:val="00CC59EA"/>
    <w:rsid w:val="00CC5BCE"/>
    <w:rsid w:val="00CC5D2B"/>
    <w:rsid w:val="00CC5E4A"/>
    <w:rsid w:val="00CC5E54"/>
    <w:rsid w:val="00CC5EB9"/>
    <w:rsid w:val="00CC62D8"/>
    <w:rsid w:val="00CC6530"/>
    <w:rsid w:val="00CC6673"/>
    <w:rsid w:val="00CC6998"/>
    <w:rsid w:val="00CC6C2E"/>
    <w:rsid w:val="00CC6CF5"/>
    <w:rsid w:val="00CC7264"/>
    <w:rsid w:val="00CC7322"/>
    <w:rsid w:val="00CC751D"/>
    <w:rsid w:val="00CC7915"/>
    <w:rsid w:val="00CC7953"/>
    <w:rsid w:val="00CC7B88"/>
    <w:rsid w:val="00CC7C8B"/>
    <w:rsid w:val="00CC7CEE"/>
    <w:rsid w:val="00CC7FCB"/>
    <w:rsid w:val="00CD0136"/>
    <w:rsid w:val="00CD018F"/>
    <w:rsid w:val="00CD0196"/>
    <w:rsid w:val="00CD02A2"/>
    <w:rsid w:val="00CD0350"/>
    <w:rsid w:val="00CD073F"/>
    <w:rsid w:val="00CD0815"/>
    <w:rsid w:val="00CD090B"/>
    <w:rsid w:val="00CD0AFE"/>
    <w:rsid w:val="00CD0B68"/>
    <w:rsid w:val="00CD0CCB"/>
    <w:rsid w:val="00CD0E20"/>
    <w:rsid w:val="00CD0FF4"/>
    <w:rsid w:val="00CD1266"/>
    <w:rsid w:val="00CD13B2"/>
    <w:rsid w:val="00CD15BE"/>
    <w:rsid w:val="00CD164B"/>
    <w:rsid w:val="00CD16B5"/>
    <w:rsid w:val="00CD16C5"/>
    <w:rsid w:val="00CD17F7"/>
    <w:rsid w:val="00CD1803"/>
    <w:rsid w:val="00CD1A96"/>
    <w:rsid w:val="00CD1AC4"/>
    <w:rsid w:val="00CD1B8D"/>
    <w:rsid w:val="00CD1B9A"/>
    <w:rsid w:val="00CD1CC9"/>
    <w:rsid w:val="00CD1E77"/>
    <w:rsid w:val="00CD1E9F"/>
    <w:rsid w:val="00CD1FC6"/>
    <w:rsid w:val="00CD1FD1"/>
    <w:rsid w:val="00CD20D1"/>
    <w:rsid w:val="00CD20F2"/>
    <w:rsid w:val="00CD216B"/>
    <w:rsid w:val="00CD235E"/>
    <w:rsid w:val="00CD2372"/>
    <w:rsid w:val="00CD23BE"/>
    <w:rsid w:val="00CD23C5"/>
    <w:rsid w:val="00CD24AD"/>
    <w:rsid w:val="00CD24B0"/>
    <w:rsid w:val="00CD25EE"/>
    <w:rsid w:val="00CD2692"/>
    <w:rsid w:val="00CD26CB"/>
    <w:rsid w:val="00CD2847"/>
    <w:rsid w:val="00CD286C"/>
    <w:rsid w:val="00CD2C09"/>
    <w:rsid w:val="00CD2C76"/>
    <w:rsid w:val="00CD2CFF"/>
    <w:rsid w:val="00CD2DA8"/>
    <w:rsid w:val="00CD2F12"/>
    <w:rsid w:val="00CD318F"/>
    <w:rsid w:val="00CD324E"/>
    <w:rsid w:val="00CD327F"/>
    <w:rsid w:val="00CD3288"/>
    <w:rsid w:val="00CD32EB"/>
    <w:rsid w:val="00CD331E"/>
    <w:rsid w:val="00CD3397"/>
    <w:rsid w:val="00CD33AE"/>
    <w:rsid w:val="00CD347B"/>
    <w:rsid w:val="00CD354F"/>
    <w:rsid w:val="00CD35EF"/>
    <w:rsid w:val="00CD3637"/>
    <w:rsid w:val="00CD3639"/>
    <w:rsid w:val="00CD363D"/>
    <w:rsid w:val="00CD368D"/>
    <w:rsid w:val="00CD38B9"/>
    <w:rsid w:val="00CD3ACD"/>
    <w:rsid w:val="00CD3BD6"/>
    <w:rsid w:val="00CD3BF7"/>
    <w:rsid w:val="00CD3C0D"/>
    <w:rsid w:val="00CD3D6A"/>
    <w:rsid w:val="00CD3E6B"/>
    <w:rsid w:val="00CD412A"/>
    <w:rsid w:val="00CD415B"/>
    <w:rsid w:val="00CD4280"/>
    <w:rsid w:val="00CD4287"/>
    <w:rsid w:val="00CD42CA"/>
    <w:rsid w:val="00CD44EC"/>
    <w:rsid w:val="00CD472A"/>
    <w:rsid w:val="00CD48B6"/>
    <w:rsid w:val="00CD492B"/>
    <w:rsid w:val="00CD49F8"/>
    <w:rsid w:val="00CD4B03"/>
    <w:rsid w:val="00CD4B70"/>
    <w:rsid w:val="00CD4C21"/>
    <w:rsid w:val="00CD4CAF"/>
    <w:rsid w:val="00CD4D9B"/>
    <w:rsid w:val="00CD50E9"/>
    <w:rsid w:val="00CD5328"/>
    <w:rsid w:val="00CD5530"/>
    <w:rsid w:val="00CD5559"/>
    <w:rsid w:val="00CD5758"/>
    <w:rsid w:val="00CD57CB"/>
    <w:rsid w:val="00CD585A"/>
    <w:rsid w:val="00CD5954"/>
    <w:rsid w:val="00CD59E1"/>
    <w:rsid w:val="00CD5B62"/>
    <w:rsid w:val="00CD5BE0"/>
    <w:rsid w:val="00CD5C87"/>
    <w:rsid w:val="00CD5CA4"/>
    <w:rsid w:val="00CD5DB0"/>
    <w:rsid w:val="00CD5DC7"/>
    <w:rsid w:val="00CD5F61"/>
    <w:rsid w:val="00CD5FEC"/>
    <w:rsid w:val="00CD6141"/>
    <w:rsid w:val="00CD61AD"/>
    <w:rsid w:val="00CD62CD"/>
    <w:rsid w:val="00CD639C"/>
    <w:rsid w:val="00CD6428"/>
    <w:rsid w:val="00CD64FF"/>
    <w:rsid w:val="00CD6881"/>
    <w:rsid w:val="00CD6B17"/>
    <w:rsid w:val="00CD6BBF"/>
    <w:rsid w:val="00CD6D10"/>
    <w:rsid w:val="00CD6FDA"/>
    <w:rsid w:val="00CD706F"/>
    <w:rsid w:val="00CD71BB"/>
    <w:rsid w:val="00CD721A"/>
    <w:rsid w:val="00CD72AB"/>
    <w:rsid w:val="00CD737E"/>
    <w:rsid w:val="00CD75BC"/>
    <w:rsid w:val="00CD7703"/>
    <w:rsid w:val="00CD77E8"/>
    <w:rsid w:val="00CD79BC"/>
    <w:rsid w:val="00CD7C90"/>
    <w:rsid w:val="00CD7CB9"/>
    <w:rsid w:val="00CD7CE9"/>
    <w:rsid w:val="00CD7D09"/>
    <w:rsid w:val="00CD7D0C"/>
    <w:rsid w:val="00CD7E51"/>
    <w:rsid w:val="00CE0296"/>
    <w:rsid w:val="00CE02F6"/>
    <w:rsid w:val="00CE044B"/>
    <w:rsid w:val="00CE0551"/>
    <w:rsid w:val="00CE0585"/>
    <w:rsid w:val="00CE08A8"/>
    <w:rsid w:val="00CE0958"/>
    <w:rsid w:val="00CE09BD"/>
    <w:rsid w:val="00CE0A25"/>
    <w:rsid w:val="00CE0A9C"/>
    <w:rsid w:val="00CE0BAC"/>
    <w:rsid w:val="00CE0BEA"/>
    <w:rsid w:val="00CE0D42"/>
    <w:rsid w:val="00CE0E52"/>
    <w:rsid w:val="00CE0E8A"/>
    <w:rsid w:val="00CE0F2A"/>
    <w:rsid w:val="00CE0FF9"/>
    <w:rsid w:val="00CE138A"/>
    <w:rsid w:val="00CE14BE"/>
    <w:rsid w:val="00CE1713"/>
    <w:rsid w:val="00CE1784"/>
    <w:rsid w:val="00CE1900"/>
    <w:rsid w:val="00CE1941"/>
    <w:rsid w:val="00CE1979"/>
    <w:rsid w:val="00CE197D"/>
    <w:rsid w:val="00CE1F17"/>
    <w:rsid w:val="00CE1F93"/>
    <w:rsid w:val="00CE1FE0"/>
    <w:rsid w:val="00CE2077"/>
    <w:rsid w:val="00CE20DE"/>
    <w:rsid w:val="00CE2124"/>
    <w:rsid w:val="00CE2186"/>
    <w:rsid w:val="00CE22B9"/>
    <w:rsid w:val="00CE251B"/>
    <w:rsid w:val="00CE257F"/>
    <w:rsid w:val="00CE25C6"/>
    <w:rsid w:val="00CE2718"/>
    <w:rsid w:val="00CE2833"/>
    <w:rsid w:val="00CE288C"/>
    <w:rsid w:val="00CE2890"/>
    <w:rsid w:val="00CE2980"/>
    <w:rsid w:val="00CE29C7"/>
    <w:rsid w:val="00CE29FE"/>
    <w:rsid w:val="00CE2DA4"/>
    <w:rsid w:val="00CE30CC"/>
    <w:rsid w:val="00CE3114"/>
    <w:rsid w:val="00CE3278"/>
    <w:rsid w:val="00CE3283"/>
    <w:rsid w:val="00CE32AA"/>
    <w:rsid w:val="00CE35FC"/>
    <w:rsid w:val="00CE371F"/>
    <w:rsid w:val="00CE386D"/>
    <w:rsid w:val="00CE390A"/>
    <w:rsid w:val="00CE3C00"/>
    <w:rsid w:val="00CE3CB9"/>
    <w:rsid w:val="00CE3D50"/>
    <w:rsid w:val="00CE3DF9"/>
    <w:rsid w:val="00CE3E01"/>
    <w:rsid w:val="00CE3FCE"/>
    <w:rsid w:val="00CE404C"/>
    <w:rsid w:val="00CE414D"/>
    <w:rsid w:val="00CE415F"/>
    <w:rsid w:val="00CE416F"/>
    <w:rsid w:val="00CE4186"/>
    <w:rsid w:val="00CE43DC"/>
    <w:rsid w:val="00CE4431"/>
    <w:rsid w:val="00CE4449"/>
    <w:rsid w:val="00CE4559"/>
    <w:rsid w:val="00CE4591"/>
    <w:rsid w:val="00CE465D"/>
    <w:rsid w:val="00CE49EE"/>
    <w:rsid w:val="00CE4C32"/>
    <w:rsid w:val="00CE4CF1"/>
    <w:rsid w:val="00CE4CFC"/>
    <w:rsid w:val="00CE4E33"/>
    <w:rsid w:val="00CE4E3C"/>
    <w:rsid w:val="00CE4F04"/>
    <w:rsid w:val="00CE4F13"/>
    <w:rsid w:val="00CE508D"/>
    <w:rsid w:val="00CE52E9"/>
    <w:rsid w:val="00CE54F4"/>
    <w:rsid w:val="00CE558E"/>
    <w:rsid w:val="00CE5679"/>
    <w:rsid w:val="00CE567C"/>
    <w:rsid w:val="00CE5735"/>
    <w:rsid w:val="00CE5961"/>
    <w:rsid w:val="00CE5995"/>
    <w:rsid w:val="00CE59EF"/>
    <w:rsid w:val="00CE5A1F"/>
    <w:rsid w:val="00CE5E7F"/>
    <w:rsid w:val="00CE6107"/>
    <w:rsid w:val="00CE64A2"/>
    <w:rsid w:val="00CE6514"/>
    <w:rsid w:val="00CE653A"/>
    <w:rsid w:val="00CE6577"/>
    <w:rsid w:val="00CE65A1"/>
    <w:rsid w:val="00CE6725"/>
    <w:rsid w:val="00CE6811"/>
    <w:rsid w:val="00CE68AA"/>
    <w:rsid w:val="00CE6D0F"/>
    <w:rsid w:val="00CE6D57"/>
    <w:rsid w:val="00CE6F33"/>
    <w:rsid w:val="00CE708C"/>
    <w:rsid w:val="00CE7313"/>
    <w:rsid w:val="00CE7348"/>
    <w:rsid w:val="00CE734D"/>
    <w:rsid w:val="00CE7388"/>
    <w:rsid w:val="00CE73A8"/>
    <w:rsid w:val="00CE743A"/>
    <w:rsid w:val="00CE7500"/>
    <w:rsid w:val="00CE7774"/>
    <w:rsid w:val="00CE7833"/>
    <w:rsid w:val="00CE7910"/>
    <w:rsid w:val="00CE7AB9"/>
    <w:rsid w:val="00CE7BA7"/>
    <w:rsid w:val="00CE7CAA"/>
    <w:rsid w:val="00CE7D10"/>
    <w:rsid w:val="00CE7DB7"/>
    <w:rsid w:val="00CF00FB"/>
    <w:rsid w:val="00CF013B"/>
    <w:rsid w:val="00CF0147"/>
    <w:rsid w:val="00CF01C2"/>
    <w:rsid w:val="00CF02C8"/>
    <w:rsid w:val="00CF0571"/>
    <w:rsid w:val="00CF08C6"/>
    <w:rsid w:val="00CF092D"/>
    <w:rsid w:val="00CF1013"/>
    <w:rsid w:val="00CF1208"/>
    <w:rsid w:val="00CF12C4"/>
    <w:rsid w:val="00CF13EA"/>
    <w:rsid w:val="00CF1478"/>
    <w:rsid w:val="00CF1920"/>
    <w:rsid w:val="00CF1BD1"/>
    <w:rsid w:val="00CF1C7B"/>
    <w:rsid w:val="00CF1D62"/>
    <w:rsid w:val="00CF1DC1"/>
    <w:rsid w:val="00CF201E"/>
    <w:rsid w:val="00CF21A8"/>
    <w:rsid w:val="00CF21FE"/>
    <w:rsid w:val="00CF22EA"/>
    <w:rsid w:val="00CF2428"/>
    <w:rsid w:val="00CF2438"/>
    <w:rsid w:val="00CF24C0"/>
    <w:rsid w:val="00CF255D"/>
    <w:rsid w:val="00CF2619"/>
    <w:rsid w:val="00CF2994"/>
    <w:rsid w:val="00CF2B4E"/>
    <w:rsid w:val="00CF2C63"/>
    <w:rsid w:val="00CF2D0B"/>
    <w:rsid w:val="00CF2D0D"/>
    <w:rsid w:val="00CF2D3F"/>
    <w:rsid w:val="00CF2E92"/>
    <w:rsid w:val="00CF2EF8"/>
    <w:rsid w:val="00CF2F6E"/>
    <w:rsid w:val="00CF2FC2"/>
    <w:rsid w:val="00CF31AB"/>
    <w:rsid w:val="00CF340B"/>
    <w:rsid w:val="00CF3548"/>
    <w:rsid w:val="00CF3602"/>
    <w:rsid w:val="00CF36E9"/>
    <w:rsid w:val="00CF36EA"/>
    <w:rsid w:val="00CF3888"/>
    <w:rsid w:val="00CF3997"/>
    <w:rsid w:val="00CF3B14"/>
    <w:rsid w:val="00CF3BA8"/>
    <w:rsid w:val="00CF3C4C"/>
    <w:rsid w:val="00CF3D0C"/>
    <w:rsid w:val="00CF3D0D"/>
    <w:rsid w:val="00CF3DC7"/>
    <w:rsid w:val="00CF3FA5"/>
    <w:rsid w:val="00CF4209"/>
    <w:rsid w:val="00CF4369"/>
    <w:rsid w:val="00CF438A"/>
    <w:rsid w:val="00CF43B3"/>
    <w:rsid w:val="00CF4526"/>
    <w:rsid w:val="00CF4611"/>
    <w:rsid w:val="00CF4649"/>
    <w:rsid w:val="00CF4671"/>
    <w:rsid w:val="00CF467D"/>
    <w:rsid w:val="00CF4698"/>
    <w:rsid w:val="00CF4871"/>
    <w:rsid w:val="00CF4B61"/>
    <w:rsid w:val="00CF4B6F"/>
    <w:rsid w:val="00CF4C55"/>
    <w:rsid w:val="00CF4D07"/>
    <w:rsid w:val="00CF4DAF"/>
    <w:rsid w:val="00CF4F54"/>
    <w:rsid w:val="00CF4F8F"/>
    <w:rsid w:val="00CF4F9E"/>
    <w:rsid w:val="00CF5072"/>
    <w:rsid w:val="00CF5107"/>
    <w:rsid w:val="00CF53D5"/>
    <w:rsid w:val="00CF5441"/>
    <w:rsid w:val="00CF55FA"/>
    <w:rsid w:val="00CF57D5"/>
    <w:rsid w:val="00CF5818"/>
    <w:rsid w:val="00CF5B9C"/>
    <w:rsid w:val="00CF5C59"/>
    <w:rsid w:val="00CF5EB9"/>
    <w:rsid w:val="00CF607E"/>
    <w:rsid w:val="00CF6157"/>
    <w:rsid w:val="00CF61EE"/>
    <w:rsid w:val="00CF6215"/>
    <w:rsid w:val="00CF64AF"/>
    <w:rsid w:val="00CF6543"/>
    <w:rsid w:val="00CF665C"/>
    <w:rsid w:val="00CF674C"/>
    <w:rsid w:val="00CF6906"/>
    <w:rsid w:val="00CF6A10"/>
    <w:rsid w:val="00CF6C27"/>
    <w:rsid w:val="00CF6CFE"/>
    <w:rsid w:val="00CF6F0D"/>
    <w:rsid w:val="00CF6F6A"/>
    <w:rsid w:val="00CF7100"/>
    <w:rsid w:val="00CF710A"/>
    <w:rsid w:val="00CF7345"/>
    <w:rsid w:val="00CF748D"/>
    <w:rsid w:val="00CF77FB"/>
    <w:rsid w:val="00CF7851"/>
    <w:rsid w:val="00CF789A"/>
    <w:rsid w:val="00CF7C8D"/>
    <w:rsid w:val="00CF7DBA"/>
    <w:rsid w:val="00CF7DE4"/>
    <w:rsid w:val="00CF7E19"/>
    <w:rsid w:val="00D000EC"/>
    <w:rsid w:val="00D00177"/>
    <w:rsid w:val="00D0033D"/>
    <w:rsid w:val="00D003E3"/>
    <w:rsid w:val="00D00498"/>
    <w:rsid w:val="00D00594"/>
    <w:rsid w:val="00D00668"/>
    <w:rsid w:val="00D00763"/>
    <w:rsid w:val="00D007F6"/>
    <w:rsid w:val="00D007FD"/>
    <w:rsid w:val="00D00882"/>
    <w:rsid w:val="00D00960"/>
    <w:rsid w:val="00D00CE0"/>
    <w:rsid w:val="00D00EFA"/>
    <w:rsid w:val="00D00FCC"/>
    <w:rsid w:val="00D0107E"/>
    <w:rsid w:val="00D012F7"/>
    <w:rsid w:val="00D01366"/>
    <w:rsid w:val="00D013E8"/>
    <w:rsid w:val="00D014A6"/>
    <w:rsid w:val="00D01602"/>
    <w:rsid w:val="00D01679"/>
    <w:rsid w:val="00D01700"/>
    <w:rsid w:val="00D01708"/>
    <w:rsid w:val="00D0179A"/>
    <w:rsid w:val="00D01A64"/>
    <w:rsid w:val="00D01AE4"/>
    <w:rsid w:val="00D01CD8"/>
    <w:rsid w:val="00D01F3E"/>
    <w:rsid w:val="00D02131"/>
    <w:rsid w:val="00D0228C"/>
    <w:rsid w:val="00D02317"/>
    <w:rsid w:val="00D0233E"/>
    <w:rsid w:val="00D02395"/>
    <w:rsid w:val="00D0239F"/>
    <w:rsid w:val="00D023D9"/>
    <w:rsid w:val="00D024B2"/>
    <w:rsid w:val="00D02621"/>
    <w:rsid w:val="00D02679"/>
    <w:rsid w:val="00D02703"/>
    <w:rsid w:val="00D027FF"/>
    <w:rsid w:val="00D028F0"/>
    <w:rsid w:val="00D02A63"/>
    <w:rsid w:val="00D02AE1"/>
    <w:rsid w:val="00D02D58"/>
    <w:rsid w:val="00D02EDC"/>
    <w:rsid w:val="00D03035"/>
    <w:rsid w:val="00D032D4"/>
    <w:rsid w:val="00D033CF"/>
    <w:rsid w:val="00D0343D"/>
    <w:rsid w:val="00D0348C"/>
    <w:rsid w:val="00D036A7"/>
    <w:rsid w:val="00D03800"/>
    <w:rsid w:val="00D03A03"/>
    <w:rsid w:val="00D03A15"/>
    <w:rsid w:val="00D03A25"/>
    <w:rsid w:val="00D03CA9"/>
    <w:rsid w:val="00D03CF0"/>
    <w:rsid w:val="00D03D2B"/>
    <w:rsid w:val="00D03E67"/>
    <w:rsid w:val="00D03EFB"/>
    <w:rsid w:val="00D03FB7"/>
    <w:rsid w:val="00D0404D"/>
    <w:rsid w:val="00D0409C"/>
    <w:rsid w:val="00D0417D"/>
    <w:rsid w:val="00D04270"/>
    <w:rsid w:val="00D04300"/>
    <w:rsid w:val="00D0434B"/>
    <w:rsid w:val="00D04574"/>
    <w:rsid w:val="00D0463E"/>
    <w:rsid w:val="00D0473F"/>
    <w:rsid w:val="00D047D5"/>
    <w:rsid w:val="00D048F9"/>
    <w:rsid w:val="00D04AA7"/>
    <w:rsid w:val="00D04B98"/>
    <w:rsid w:val="00D04DBF"/>
    <w:rsid w:val="00D04E52"/>
    <w:rsid w:val="00D04FCC"/>
    <w:rsid w:val="00D05049"/>
    <w:rsid w:val="00D0507B"/>
    <w:rsid w:val="00D0513A"/>
    <w:rsid w:val="00D0524E"/>
    <w:rsid w:val="00D05454"/>
    <w:rsid w:val="00D05555"/>
    <w:rsid w:val="00D055BF"/>
    <w:rsid w:val="00D056EC"/>
    <w:rsid w:val="00D058EC"/>
    <w:rsid w:val="00D059B8"/>
    <w:rsid w:val="00D05CD1"/>
    <w:rsid w:val="00D05E02"/>
    <w:rsid w:val="00D05EB0"/>
    <w:rsid w:val="00D06088"/>
    <w:rsid w:val="00D061D9"/>
    <w:rsid w:val="00D06213"/>
    <w:rsid w:val="00D062C5"/>
    <w:rsid w:val="00D06370"/>
    <w:rsid w:val="00D06375"/>
    <w:rsid w:val="00D0637C"/>
    <w:rsid w:val="00D064F7"/>
    <w:rsid w:val="00D0650A"/>
    <w:rsid w:val="00D06607"/>
    <w:rsid w:val="00D066EE"/>
    <w:rsid w:val="00D0695B"/>
    <w:rsid w:val="00D0697D"/>
    <w:rsid w:val="00D06D26"/>
    <w:rsid w:val="00D06E4C"/>
    <w:rsid w:val="00D06E61"/>
    <w:rsid w:val="00D06EAE"/>
    <w:rsid w:val="00D06F1E"/>
    <w:rsid w:val="00D06F5F"/>
    <w:rsid w:val="00D07075"/>
    <w:rsid w:val="00D07374"/>
    <w:rsid w:val="00D073EB"/>
    <w:rsid w:val="00D07418"/>
    <w:rsid w:val="00D07461"/>
    <w:rsid w:val="00D0756A"/>
    <w:rsid w:val="00D07721"/>
    <w:rsid w:val="00D0777F"/>
    <w:rsid w:val="00D077DE"/>
    <w:rsid w:val="00D07810"/>
    <w:rsid w:val="00D078EE"/>
    <w:rsid w:val="00D0794C"/>
    <w:rsid w:val="00D07978"/>
    <w:rsid w:val="00D079D6"/>
    <w:rsid w:val="00D07A57"/>
    <w:rsid w:val="00D07B5A"/>
    <w:rsid w:val="00D07C5E"/>
    <w:rsid w:val="00D07CFC"/>
    <w:rsid w:val="00D07FAA"/>
    <w:rsid w:val="00D07FAF"/>
    <w:rsid w:val="00D100BC"/>
    <w:rsid w:val="00D101BA"/>
    <w:rsid w:val="00D10232"/>
    <w:rsid w:val="00D1023D"/>
    <w:rsid w:val="00D102D9"/>
    <w:rsid w:val="00D10661"/>
    <w:rsid w:val="00D106EC"/>
    <w:rsid w:val="00D10752"/>
    <w:rsid w:val="00D10834"/>
    <w:rsid w:val="00D109A4"/>
    <w:rsid w:val="00D10A4C"/>
    <w:rsid w:val="00D10B2E"/>
    <w:rsid w:val="00D10D01"/>
    <w:rsid w:val="00D10D60"/>
    <w:rsid w:val="00D10D90"/>
    <w:rsid w:val="00D10DF4"/>
    <w:rsid w:val="00D10FD4"/>
    <w:rsid w:val="00D1103C"/>
    <w:rsid w:val="00D110A6"/>
    <w:rsid w:val="00D11298"/>
    <w:rsid w:val="00D11484"/>
    <w:rsid w:val="00D114B6"/>
    <w:rsid w:val="00D11739"/>
    <w:rsid w:val="00D11749"/>
    <w:rsid w:val="00D11864"/>
    <w:rsid w:val="00D118EC"/>
    <w:rsid w:val="00D11A42"/>
    <w:rsid w:val="00D11B8F"/>
    <w:rsid w:val="00D11C2B"/>
    <w:rsid w:val="00D11E86"/>
    <w:rsid w:val="00D11F32"/>
    <w:rsid w:val="00D1210B"/>
    <w:rsid w:val="00D12190"/>
    <w:rsid w:val="00D122CE"/>
    <w:rsid w:val="00D125D2"/>
    <w:rsid w:val="00D1279F"/>
    <w:rsid w:val="00D127C7"/>
    <w:rsid w:val="00D12B0D"/>
    <w:rsid w:val="00D12C63"/>
    <w:rsid w:val="00D13004"/>
    <w:rsid w:val="00D130F9"/>
    <w:rsid w:val="00D13513"/>
    <w:rsid w:val="00D13517"/>
    <w:rsid w:val="00D1356A"/>
    <w:rsid w:val="00D138DD"/>
    <w:rsid w:val="00D1393C"/>
    <w:rsid w:val="00D139ED"/>
    <w:rsid w:val="00D13A83"/>
    <w:rsid w:val="00D13BD0"/>
    <w:rsid w:val="00D13CB2"/>
    <w:rsid w:val="00D13CBC"/>
    <w:rsid w:val="00D13DE4"/>
    <w:rsid w:val="00D13E88"/>
    <w:rsid w:val="00D13FEF"/>
    <w:rsid w:val="00D14059"/>
    <w:rsid w:val="00D14170"/>
    <w:rsid w:val="00D141ED"/>
    <w:rsid w:val="00D141F9"/>
    <w:rsid w:val="00D143CD"/>
    <w:rsid w:val="00D145DC"/>
    <w:rsid w:val="00D146D9"/>
    <w:rsid w:val="00D14853"/>
    <w:rsid w:val="00D149F7"/>
    <w:rsid w:val="00D14A4B"/>
    <w:rsid w:val="00D14AF2"/>
    <w:rsid w:val="00D14E64"/>
    <w:rsid w:val="00D1507B"/>
    <w:rsid w:val="00D15174"/>
    <w:rsid w:val="00D1520E"/>
    <w:rsid w:val="00D1525E"/>
    <w:rsid w:val="00D15271"/>
    <w:rsid w:val="00D15363"/>
    <w:rsid w:val="00D1568F"/>
    <w:rsid w:val="00D156F6"/>
    <w:rsid w:val="00D1570D"/>
    <w:rsid w:val="00D1580A"/>
    <w:rsid w:val="00D1589E"/>
    <w:rsid w:val="00D1599B"/>
    <w:rsid w:val="00D15AD4"/>
    <w:rsid w:val="00D15EDD"/>
    <w:rsid w:val="00D15F1B"/>
    <w:rsid w:val="00D1603A"/>
    <w:rsid w:val="00D1628E"/>
    <w:rsid w:val="00D1632C"/>
    <w:rsid w:val="00D16654"/>
    <w:rsid w:val="00D167CB"/>
    <w:rsid w:val="00D16881"/>
    <w:rsid w:val="00D16AA1"/>
    <w:rsid w:val="00D16C69"/>
    <w:rsid w:val="00D16D30"/>
    <w:rsid w:val="00D16E13"/>
    <w:rsid w:val="00D16E68"/>
    <w:rsid w:val="00D16ED9"/>
    <w:rsid w:val="00D16FD0"/>
    <w:rsid w:val="00D17014"/>
    <w:rsid w:val="00D170A1"/>
    <w:rsid w:val="00D170D9"/>
    <w:rsid w:val="00D171E6"/>
    <w:rsid w:val="00D173A2"/>
    <w:rsid w:val="00D17504"/>
    <w:rsid w:val="00D175C8"/>
    <w:rsid w:val="00D1764D"/>
    <w:rsid w:val="00D17784"/>
    <w:rsid w:val="00D177BE"/>
    <w:rsid w:val="00D17958"/>
    <w:rsid w:val="00D179C8"/>
    <w:rsid w:val="00D17B1C"/>
    <w:rsid w:val="00D17C16"/>
    <w:rsid w:val="00D17CBF"/>
    <w:rsid w:val="00D17D95"/>
    <w:rsid w:val="00D17E5B"/>
    <w:rsid w:val="00D17E7F"/>
    <w:rsid w:val="00D17F59"/>
    <w:rsid w:val="00D17FF1"/>
    <w:rsid w:val="00D200B5"/>
    <w:rsid w:val="00D202CD"/>
    <w:rsid w:val="00D204A9"/>
    <w:rsid w:val="00D20579"/>
    <w:rsid w:val="00D206A7"/>
    <w:rsid w:val="00D206AC"/>
    <w:rsid w:val="00D20886"/>
    <w:rsid w:val="00D208FE"/>
    <w:rsid w:val="00D20955"/>
    <w:rsid w:val="00D209CD"/>
    <w:rsid w:val="00D20A1A"/>
    <w:rsid w:val="00D20AA6"/>
    <w:rsid w:val="00D20B79"/>
    <w:rsid w:val="00D20D4F"/>
    <w:rsid w:val="00D2103F"/>
    <w:rsid w:val="00D21056"/>
    <w:rsid w:val="00D210A3"/>
    <w:rsid w:val="00D21319"/>
    <w:rsid w:val="00D2137C"/>
    <w:rsid w:val="00D21416"/>
    <w:rsid w:val="00D21496"/>
    <w:rsid w:val="00D2163A"/>
    <w:rsid w:val="00D21703"/>
    <w:rsid w:val="00D21846"/>
    <w:rsid w:val="00D21924"/>
    <w:rsid w:val="00D21BB8"/>
    <w:rsid w:val="00D21D06"/>
    <w:rsid w:val="00D21D18"/>
    <w:rsid w:val="00D22034"/>
    <w:rsid w:val="00D224BB"/>
    <w:rsid w:val="00D2258F"/>
    <w:rsid w:val="00D22794"/>
    <w:rsid w:val="00D22811"/>
    <w:rsid w:val="00D229DE"/>
    <w:rsid w:val="00D22AF2"/>
    <w:rsid w:val="00D22BAA"/>
    <w:rsid w:val="00D22BE6"/>
    <w:rsid w:val="00D22DD3"/>
    <w:rsid w:val="00D22F54"/>
    <w:rsid w:val="00D231AD"/>
    <w:rsid w:val="00D23478"/>
    <w:rsid w:val="00D23622"/>
    <w:rsid w:val="00D239CD"/>
    <w:rsid w:val="00D23CC3"/>
    <w:rsid w:val="00D23CD1"/>
    <w:rsid w:val="00D23D0D"/>
    <w:rsid w:val="00D23F9E"/>
    <w:rsid w:val="00D2402A"/>
    <w:rsid w:val="00D2403B"/>
    <w:rsid w:val="00D240A0"/>
    <w:rsid w:val="00D240B9"/>
    <w:rsid w:val="00D24216"/>
    <w:rsid w:val="00D2435A"/>
    <w:rsid w:val="00D243E6"/>
    <w:rsid w:val="00D243FD"/>
    <w:rsid w:val="00D244FB"/>
    <w:rsid w:val="00D24524"/>
    <w:rsid w:val="00D24687"/>
    <w:rsid w:val="00D247B4"/>
    <w:rsid w:val="00D2495C"/>
    <w:rsid w:val="00D24CFB"/>
    <w:rsid w:val="00D24EB4"/>
    <w:rsid w:val="00D24EB8"/>
    <w:rsid w:val="00D2504F"/>
    <w:rsid w:val="00D25076"/>
    <w:rsid w:val="00D250B2"/>
    <w:rsid w:val="00D25196"/>
    <w:rsid w:val="00D2533A"/>
    <w:rsid w:val="00D2539C"/>
    <w:rsid w:val="00D254EE"/>
    <w:rsid w:val="00D25697"/>
    <w:rsid w:val="00D2577D"/>
    <w:rsid w:val="00D2599D"/>
    <w:rsid w:val="00D259C2"/>
    <w:rsid w:val="00D25B91"/>
    <w:rsid w:val="00D25C96"/>
    <w:rsid w:val="00D25CC7"/>
    <w:rsid w:val="00D25E40"/>
    <w:rsid w:val="00D25E83"/>
    <w:rsid w:val="00D25FA9"/>
    <w:rsid w:val="00D26205"/>
    <w:rsid w:val="00D2622D"/>
    <w:rsid w:val="00D2624F"/>
    <w:rsid w:val="00D26256"/>
    <w:rsid w:val="00D262A2"/>
    <w:rsid w:val="00D264EF"/>
    <w:rsid w:val="00D2653E"/>
    <w:rsid w:val="00D266B4"/>
    <w:rsid w:val="00D2675F"/>
    <w:rsid w:val="00D26952"/>
    <w:rsid w:val="00D26BF2"/>
    <w:rsid w:val="00D26C7D"/>
    <w:rsid w:val="00D26D32"/>
    <w:rsid w:val="00D2706A"/>
    <w:rsid w:val="00D27289"/>
    <w:rsid w:val="00D2738C"/>
    <w:rsid w:val="00D2755D"/>
    <w:rsid w:val="00D275BF"/>
    <w:rsid w:val="00D2764F"/>
    <w:rsid w:val="00D277B0"/>
    <w:rsid w:val="00D278C6"/>
    <w:rsid w:val="00D27B39"/>
    <w:rsid w:val="00D27BFE"/>
    <w:rsid w:val="00D27D35"/>
    <w:rsid w:val="00D27E29"/>
    <w:rsid w:val="00D27E4D"/>
    <w:rsid w:val="00D30030"/>
    <w:rsid w:val="00D3007F"/>
    <w:rsid w:val="00D300C1"/>
    <w:rsid w:val="00D30304"/>
    <w:rsid w:val="00D308D2"/>
    <w:rsid w:val="00D30CED"/>
    <w:rsid w:val="00D30DF9"/>
    <w:rsid w:val="00D30E82"/>
    <w:rsid w:val="00D31102"/>
    <w:rsid w:val="00D31346"/>
    <w:rsid w:val="00D31372"/>
    <w:rsid w:val="00D31424"/>
    <w:rsid w:val="00D3145C"/>
    <w:rsid w:val="00D31498"/>
    <w:rsid w:val="00D31561"/>
    <w:rsid w:val="00D315F1"/>
    <w:rsid w:val="00D31615"/>
    <w:rsid w:val="00D31715"/>
    <w:rsid w:val="00D31722"/>
    <w:rsid w:val="00D3196E"/>
    <w:rsid w:val="00D31C8D"/>
    <w:rsid w:val="00D31CF4"/>
    <w:rsid w:val="00D31D44"/>
    <w:rsid w:val="00D31E30"/>
    <w:rsid w:val="00D321BB"/>
    <w:rsid w:val="00D321E5"/>
    <w:rsid w:val="00D32243"/>
    <w:rsid w:val="00D3228C"/>
    <w:rsid w:val="00D3265B"/>
    <w:rsid w:val="00D32665"/>
    <w:rsid w:val="00D32A1B"/>
    <w:rsid w:val="00D32C41"/>
    <w:rsid w:val="00D32DCE"/>
    <w:rsid w:val="00D330E8"/>
    <w:rsid w:val="00D33139"/>
    <w:rsid w:val="00D33174"/>
    <w:rsid w:val="00D332DB"/>
    <w:rsid w:val="00D333C8"/>
    <w:rsid w:val="00D33452"/>
    <w:rsid w:val="00D3345C"/>
    <w:rsid w:val="00D33566"/>
    <w:rsid w:val="00D335AD"/>
    <w:rsid w:val="00D336CE"/>
    <w:rsid w:val="00D33AC2"/>
    <w:rsid w:val="00D33C01"/>
    <w:rsid w:val="00D33E29"/>
    <w:rsid w:val="00D33EFA"/>
    <w:rsid w:val="00D33FBD"/>
    <w:rsid w:val="00D3407C"/>
    <w:rsid w:val="00D3409D"/>
    <w:rsid w:val="00D34149"/>
    <w:rsid w:val="00D34276"/>
    <w:rsid w:val="00D342FB"/>
    <w:rsid w:val="00D34345"/>
    <w:rsid w:val="00D34390"/>
    <w:rsid w:val="00D34399"/>
    <w:rsid w:val="00D34414"/>
    <w:rsid w:val="00D3457C"/>
    <w:rsid w:val="00D346B8"/>
    <w:rsid w:val="00D34782"/>
    <w:rsid w:val="00D349CA"/>
    <w:rsid w:val="00D34B64"/>
    <w:rsid w:val="00D34B7A"/>
    <w:rsid w:val="00D34C5B"/>
    <w:rsid w:val="00D34CDF"/>
    <w:rsid w:val="00D34D3E"/>
    <w:rsid w:val="00D34D8A"/>
    <w:rsid w:val="00D35298"/>
    <w:rsid w:val="00D353FB"/>
    <w:rsid w:val="00D3548A"/>
    <w:rsid w:val="00D35586"/>
    <w:rsid w:val="00D3574D"/>
    <w:rsid w:val="00D35889"/>
    <w:rsid w:val="00D35A14"/>
    <w:rsid w:val="00D35A6B"/>
    <w:rsid w:val="00D35D4A"/>
    <w:rsid w:val="00D35E17"/>
    <w:rsid w:val="00D35E2F"/>
    <w:rsid w:val="00D35E4C"/>
    <w:rsid w:val="00D35F59"/>
    <w:rsid w:val="00D360BE"/>
    <w:rsid w:val="00D3638A"/>
    <w:rsid w:val="00D3667A"/>
    <w:rsid w:val="00D36742"/>
    <w:rsid w:val="00D3689E"/>
    <w:rsid w:val="00D3692E"/>
    <w:rsid w:val="00D36C78"/>
    <w:rsid w:val="00D36CB1"/>
    <w:rsid w:val="00D36F58"/>
    <w:rsid w:val="00D37114"/>
    <w:rsid w:val="00D371A6"/>
    <w:rsid w:val="00D37242"/>
    <w:rsid w:val="00D3726C"/>
    <w:rsid w:val="00D374F3"/>
    <w:rsid w:val="00D377CA"/>
    <w:rsid w:val="00D37928"/>
    <w:rsid w:val="00D3796D"/>
    <w:rsid w:val="00D37A37"/>
    <w:rsid w:val="00D37A46"/>
    <w:rsid w:val="00D37AF2"/>
    <w:rsid w:val="00D37EF6"/>
    <w:rsid w:val="00D4004C"/>
    <w:rsid w:val="00D402C3"/>
    <w:rsid w:val="00D40379"/>
    <w:rsid w:val="00D403D0"/>
    <w:rsid w:val="00D40494"/>
    <w:rsid w:val="00D405E7"/>
    <w:rsid w:val="00D40618"/>
    <w:rsid w:val="00D4070C"/>
    <w:rsid w:val="00D40822"/>
    <w:rsid w:val="00D40845"/>
    <w:rsid w:val="00D408FE"/>
    <w:rsid w:val="00D40965"/>
    <w:rsid w:val="00D40A06"/>
    <w:rsid w:val="00D40D5D"/>
    <w:rsid w:val="00D40DE1"/>
    <w:rsid w:val="00D40EFB"/>
    <w:rsid w:val="00D40F60"/>
    <w:rsid w:val="00D40F80"/>
    <w:rsid w:val="00D40FDD"/>
    <w:rsid w:val="00D410DC"/>
    <w:rsid w:val="00D412F0"/>
    <w:rsid w:val="00D4132C"/>
    <w:rsid w:val="00D4155B"/>
    <w:rsid w:val="00D41588"/>
    <w:rsid w:val="00D415F7"/>
    <w:rsid w:val="00D41603"/>
    <w:rsid w:val="00D4165B"/>
    <w:rsid w:val="00D4177A"/>
    <w:rsid w:val="00D418F5"/>
    <w:rsid w:val="00D419D3"/>
    <w:rsid w:val="00D419DF"/>
    <w:rsid w:val="00D41B31"/>
    <w:rsid w:val="00D41D55"/>
    <w:rsid w:val="00D41E6B"/>
    <w:rsid w:val="00D41FC1"/>
    <w:rsid w:val="00D424EC"/>
    <w:rsid w:val="00D4252D"/>
    <w:rsid w:val="00D42657"/>
    <w:rsid w:val="00D42660"/>
    <w:rsid w:val="00D426CE"/>
    <w:rsid w:val="00D42771"/>
    <w:rsid w:val="00D427AC"/>
    <w:rsid w:val="00D428AD"/>
    <w:rsid w:val="00D428B8"/>
    <w:rsid w:val="00D429A9"/>
    <w:rsid w:val="00D42A6B"/>
    <w:rsid w:val="00D42AD2"/>
    <w:rsid w:val="00D42AF8"/>
    <w:rsid w:val="00D42BC0"/>
    <w:rsid w:val="00D42E39"/>
    <w:rsid w:val="00D4309E"/>
    <w:rsid w:val="00D43194"/>
    <w:rsid w:val="00D4328C"/>
    <w:rsid w:val="00D4332D"/>
    <w:rsid w:val="00D43381"/>
    <w:rsid w:val="00D43529"/>
    <w:rsid w:val="00D4353C"/>
    <w:rsid w:val="00D43669"/>
    <w:rsid w:val="00D43695"/>
    <w:rsid w:val="00D436EE"/>
    <w:rsid w:val="00D43A42"/>
    <w:rsid w:val="00D43BAD"/>
    <w:rsid w:val="00D43E40"/>
    <w:rsid w:val="00D441A0"/>
    <w:rsid w:val="00D4428C"/>
    <w:rsid w:val="00D44442"/>
    <w:rsid w:val="00D44634"/>
    <w:rsid w:val="00D44732"/>
    <w:rsid w:val="00D448B0"/>
    <w:rsid w:val="00D44945"/>
    <w:rsid w:val="00D449C2"/>
    <w:rsid w:val="00D44C14"/>
    <w:rsid w:val="00D44D18"/>
    <w:rsid w:val="00D44D3E"/>
    <w:rsid w:val="00D44E38"/>
    <w:rsid w:val="00D45170"/>
    <w:rsid w:val="00D45190"/>
    <w:rsid w:val="00D451DD"/>
    <w:rsid w:val="00D45246"/>
    <w:rsid w:val="00D45304"/>
    <w:rsid w:val="00D45357"/>
    <w:rsid w:val="00D453D6"/>
    <w:rsid w:val="00D4555D"/>
    <w:rsid w:val="00D4575C"/>
    <w:rsid w:val="00D4578F"/>
    <w:rsid w:val="00D45857"/>
    <w:rsid w:val="00D458C7"/>
    <w:rsid w:val="00D458C9"/>
    <w:rsid w:val="00D45A44"/>
    <w:rsid w:val="00D45BA4"/>
    <w:rsid w:val="00D45DAE"/>
    <w:rsid w:val="00D45EB5"/>
    <w:rsid w:val="00D45F0C"/>
    <w:rsid w:val="00D45F4D"/>
    <w:rsid w:val="00D46020"/>
    <w:rsid w:val="00D4602B"/>
    <w:rsid w:val="00D4617F"/>
    <w:rsid w:val="00D4619A"/>
    <w:rsid w:val="00D46360"/>
    <w:rsid w:val="00D465BC"/>
    <w:rsid w:val="00D465FF"/>
    <w:rsid w:val="00D4681B"/>
    <w:rsid w:val="00D46854"/>
    <w:rsid w:val="00D4696C"/>
    <w:rsid w:val="00D46C90"/>
    <w:rsid w:val="00D46D90"/>
    <w:rsid w:val="00D46DE9"/>
    <w:rsid w:val="00D46F15"/>
    <w:rsid w:val="00D46FEB"/>
    <w:rsid w:val="00D471C5"/>
    <w:rsid w:val="00D471E1"/>
    <w:rsid w:val="00D472D1"/>
    <w:rsid w:val="00D4739C"/>
    <w:rsid w:val="00D47444"/>
    <w:rsid w:val="00D47451"/>
    <w:rsid w:val="00D474CD"/>
    <w:rsid w:val="00D474E7"/>
    <w:rsid w:val="00D47525"/>
    <w:rsid w:val="00D47759"/>
    <w:rsid w:val="00D4783A"/>
    <w:rsid w:val="00D47899"/>
    <w:rsid w:val="00D47915"/>
    <w:rsid w:val="00D47AC5"/>
    <w:rsid w:val="00D47AE3"/>
    <w:rsid w:val="00D47DEA"/>
    <w:rsid w:val="00D47E03"/>
    <w:rsid w:val="00D5004D"/>
    <w:rsid w:val="00D50088"/>
    <w:rsid w:val="00D50124"/>
    <w:rsid w:val="00D5024F"/>
    <w:rsid w:val="00D5071A"/>
    <w:rsid w:val="00D5093D"/>
    <w:rsid w:val="00D50CB6"/>
    <w:rsid w:val="00D50D10"/>
    <w:rsid w:val="00D50F64"/>
    <w:rsid w:val="00D50FC1"/>
    <w:rsid w:val="00D510FD"/>
    <w:rsid w:val="00D511CD"/>
    <w:rsid w:val="00D511E7"/>
    <w:rsid w:val="00D5138E"/>
    <w:rsid w:val="00D513C4"/>
    <w:rsid w:val="00D5142D"/>
    <w:rsid w:val="00D5146B"/>
    <w:rsid w:val="00D517A6"/>
    <w:rsid w:val="00D51820"/>
    <w:rsid w:val="00D5186B"/>
    <w:rsid w:val="00D518F1"/>
    <w:rsid w:val="00D51A60"/>
    <w:rsid w:val="00D51AEF"/>
    <w:rsid w:val="00D51B58"/>
    <w:rsid w:val="00D51C4E"/>
    <w:rsid w:val="00D51D35"/>
    <w:rsid w:val="00D51DAD"/>
    <w:rsid w:val="00D51E91"/>
    <w:rsid w:val="00D51F93"/>
    <w:rsid w:val="00D51FED"/>
    <w:rsid w:val="00D5203E"/>
    <w:rsid w:val="00D52137"/>
    <w:rsid w:val="00D5217D"/>
    <w:rsid w:val="00D52694"/>
    <w:rsid w:val="00D528A5"/>
    <w:rsid w:val="00D5293B"/>
    <w:rsid w:val="00D52A9B"/>
    <w:rsid w:val="00D52B3F"/>
    <w:rsid w:val="00D52F97"/>
    <w:rsid w:val="00D531B7"/>
    <w:rsid w:val="00D531DA"/>
    <w:rsid w:val="00D53203"/>
    <w:rsid w:val="00D5357E"/>
    <w:rsid w:val="00D535B2"/>
    <w:rsid w:val="00D53644"/>
    <w:rsid w:val="00D5395E"/>
    <w:rsid w:val="00D5397F"/>
    <w:rsid w:val="00D539EA"/>
    <w:rsid w:val="00D53AE3"/>
    <w:rsid w:val="00D53CC3"/>
    <w:rsid w:val="00D53DC0"/>
    <w:rsid w:val="00D53EE8"/>
    <w:rsid w:val="00D53F7B"/>
    <w:rsid w:val="00D5411C"/>
    <w:rsid w:val="00D5416F"/>
    <w:rsid w:val="00D54310"/>
    <w:rsid w:val="00D54416"/>
    <w:rsid w:val="00D54476"/>
    <w:rsid w:val="00D544A4"/>
    <w:rsid w:val="00D54748"/>
    <w:rsid w:val="00D54783"/>
    <w:rsid w:val="00D54911"/>
    <w:rsid w:val="00D54A1E"/>
    <w:rsid w:val="00D54B12"/>
    <w:rsid w:val="00D54BC9"/>
    <w:rsid w:val="00D54C29"/>
    <w:rsid w:val="00D54C64"/>
    <w:rsid w:val="00D54E3C"/>
    <w:rsid w:val="00D54E6B"/>
    <w:rsid w:val="00D54F7B"/>
    <w:rsid w:val="00D54F8D"/>
    <w:rsid w:val="00D55051"/>
    <w:rsid w:val="00D550DB"/>
    <w:rsid w:val="00D55184"/>
    <w:rsid w:val="00D551F7"/>
    <w:rsid w:val="00D5565D"/>
    <w:rsid w:val="00D55792"/>
    <w:rsid w:val="00D55817"/>
    <w:rsid w:val="00D558FE"/>
    <w:rsid w:val="00D55B4C"/>
    <w:rsid w:val="00D55D76"/>
    <w:rsid w:val="00D55E12"/>
    <w:rsid w:val="00D55ECF"/>
    <w:rsid w:val="00D55ED9"/>
    <w:rsid w:val="00D55F6C"/>
    <w:rsid w:val="00D56278"/>
    <w:rsid w:val="00D562A1"/>
    <w:rsid w:val="00D56319"/>
    <w:rsid w:val="00D5636A"/>
    <w:rsid w:val="00D56373"/>
    <w:rsid w:val="00D565DF"/>
    <w:rsid w:val="00D56645"/>
    <w:rsid w:val="00D56957"/>
    <w:rsid w:val="00D56BB1"/>
    <w:rsid w:val="00D56BD3"/>
    <w:rsid w:val="00D56D03"/>
    <w:rsid w:val="00D56DB1"/>
    <w:rsid w:val="00D572C0"/>
    <w:rsid w:val="00D5733B"/>
    <w:rsid w:val="00D5747B"/>
    <w:rsid w:val="00D57561"/>
    <w:rsid w:val="00D575C8"/>
    <w:rsid w:val="00D5760C"/>
    <w:rsid w:val="00D576A9"/>
    <w:rsid w:val="00D57747"/>
    <w:rsid w:val="00D5784A"/>
    <w:rsid w:val="00D5797F"/>
    <w:rsid w:val="00D57990"/>
    <w:rsid w:val="00D579F8"/>
    <w:rsid w:val="00D57B60"/>
    <w:rsid w:val="00D57B96"/>
    <w:rsid w:val="00D57C3D"/>
    <w:rsid w:val="00D57C6E"/>
    <w:rsid w:val="00D57D50"/>
    <w:rsid w:val="00D57F9D"/>
    <w:rsid w:val="00D601C9"/>
    <w:rsid w:val="00D602F0"/>
    <w:rsid w:val="00D60464"/>
    <w:rsid w:val="00D6047B"/>
    <w:rsid w:val="00D604A6"/>
    <w:rsid w:val="00D604A9"/>
    <w:rsid w:val="00D604E2"/>
    <w:rsid w:val="00D605DC"/>
    <w:rsid w:val="00D605EF"/>
    <w:rsid w:val="00D60718"/>
    <w:rsid w:val="00D607E6"/>
    <w:rsid w:val="00D6080E"/>
    <w:rsid w:val="00D60835"/>
    <w:rsid w:val="00D60965"/>
    <w:rsid w:val="00D60B06"/>
    <w:rsid w:val="00D60B59"/>
    <w:rsid w:val="00D60DB4"/>
    <w:rsid w:val="00D60DF8"/>
    <w:rsid w:val="00D60E7A"/>
    <w:rsid w:val="00D60F47"/>
    <w:rsid w:val="00D610B7"/>
    <w:rsid w:val="00D611AA"/>
    <w:rsid w:val="00D61271"/>
    <w:rsid w:val="00D61272"/>
    <w:rsid w:val="00D61409"/>
    <w:rsid w:val="00D61500"/>
    <w:rsid w:val="00D61733"/>
    <w:rsid w:val="00D61788"/>
    <w:rsid w:val="00D61889"/>
    <w:rsid w:val="00D61890"/>
    <w:rsid w:val="00D6193C"/>
    <w:rsid w:val="00D61B08"/>
    <w:rsid w:val="00D61C72"/>
    <w:rsid w:val="00D61D89"/>
    <w:rsid w:val="00D61DC4"/>
    <w:rsid w:val="00D61DE7"/>
    <w:rsid w:val="00D62068"/>
    <w:rsid w:val="00D621ED"/>
    <w:rsid w:val="00D62254"/>
    <w:rsid w:val="00D62290"/>
    <w:rsid w:val="00D623A6"/>
    <w:rsid w:val="00D6240F"/>
    <w:rsid w:val="00D624EA"/>
    <w:rsid w:val="00D627E2"/>
    <w:rsid w:val="00D627E8"/>
    <w:rsid w:val="00D62AD0"/>
    <w:rsid w:val="00D62E2C"/>
    <w:rsid w:val="00D62ED9"/>
    <w:rsid w:val="00D62FF9"/>
    <w:rsid w:val="00D630CF"/>
    <w:rsid w:val="00D631DF"/>
    <w:rsid w:val="00D6331F"/>
    <w:rsid w:val="00D6333F"/>
    <w:rsid w:val="00D63507"/>
    <w:rsid w:val="00D635FB"/>
    <w:rsid w:val="00D6398B"/>
    <w:rsid w:val="00D639D9"/>
    <w:rsid w:val="00D63C2D"/>
    <w:rsid w:val="00D63DE7"/>
    <w:rsid w:val="00D64056"/>
    <w:rsid w:val="00D6416A"/>
    <w:rsid w:val="00D6418E"/>
    <w:rsid w:val="00D641A2"/>
    <w:rsid w:val="00D6423F"/>
    <w:rsid w:val="00D6436F"/>
    <w:rsid w:val="00D6450F"/>
    <w:rsid w:val="00D64667"/>
    <w:rsid w:val="00D64722"/>
    <w:rsid w:val="00D647CF"/>
    <w:rsid w:val="00D64A37"/>
    <w:rsid w:val="00D64AD1"/>
    <w:rsid w:val="00D64AEF"/>
    <w:rsid w:val="00D64B93"/>
    <w:rsid w:val="00D64CD3"/>
    <w:rsid w:val="00D64F16"/>
    <w:rsid w:val="00D6559E"/>
    <w:rsid w:val="00D6574D"/>
    <w:rsid w:val="00D657B9"/>
    <w:rsid w:val="00D6599C"/>
    <w:rsid w:val="00D65D22"/>
    <w:rsid w:val="00D66258"/>
    <w:rsid w:val="00D66302"/>
    <w:rsid w:val="00D66356"/>
    <w:rsid w:val="00D66410"/>
    <w:rsid w:val="00D66514"/>
    <w:rsid w:val="00D66A34"/>
    <w:rsid w:val="00D66CB5"/>
    <w:rsid w:val="00D66D49"/>
    <w:rsid w:val="00D66DCE"/>
    <w:rsid w:val="00D66ED0"/>
    <w:rsid w:val="00D66F5B"/>
    <w:rsid w:val="00D6709E"/>
    <w:rsid w:val="00D6716C"/>
    <w:rsid w:val="00D673AD"/>
    <w:rsid w:val="00D675BC"/>
    <w:rsid w:val="00D676FB"/>
    <w:rsid w:val="00D67881"/>
    <w:rsid w:val="00D678B2"/>
    <w:rsid w:val="00D67E31"/>
    <w:rsid w:val="00D67EED"/>
    <w:rsid w:val="00D70239"/>
    <w:rsid w:val="00D703DF"/>
    <w:rsid w:val="00D70511"/>
    <w:rsid w:val="00D70640"/>
    <w:rsid w:val="00D7071B"/>
    <w:rsid w:val="00D7079C"/>
    <w:rsid w:val="00D708FF"/>
    <w:rsid w:val="00D70932"/>
    <w:rsid w:val="00D70AB5"/>
    <w:rsid w:val="00D70C2F"/>
    <w:rsid w:val="00D70C3E"/>
    <w:rsid w:val="00D70C70"/>
    <w:rsid w:val="00D70CB6"/>
    <w:rsid w:val="00D70DCB"/>
    <w:rsid w:val="00D70E89"/>
    <w:rsid w:val="00D70EBA"/>
    <w:rsid w:val="00D710CA"/>
    <w:rsid w:val="00D7115F"/>
    <w:rsid w:val="00D71277"/>
    <w:rsid w:val="00D71408"/>
    <w:rsid w:val="00D7158C"/>
    <w:rsid w:val="00D7158D"/>
    <w:rsid w:val="00D715D6"/>
    <w:rsid w:val="00D71635"/>
    <w:rsid w:val="00D71646"/>
    <w:rsid w:val="00D71821"/>
    <w:rsid w:val="00D71900"/>
    <w:rsid w:val="00D71A50"/>
    <w:rsid w:val="00D71A71"/>
    <w:rsid w:val="00D71B9C"/>
    <w:rsid w:val="00D71CA3"/>
    <w:rsid w:val="00D71D6A"/>
    <w:rsid w:val="00D71EDA"/>
    <w:rsid w:val="00D71F83"/>
    <w:rsid w:val="00D720D7"/>
    <w:rsid w:val="00D721A3"/>
    <w:rsid w:val="00D72218"/>
    <w:rsid w:val="00D72257"/>
    <w:rsid w:val="00D722EB"/>
    <w:rsid w:val="00D7247B"/>
    <w:rsid w:val="00D724AB"/>
    <w:rsid w:val="00D72778"/>
    <w:rsid w:val="00D72ED9"/>
    <w:rsid w:val="00D72F61"/>
    <w:rsid w:val="00D72FCA"/>
    <w:rsid w:val="00D73320"/>
    <w:rsid w:val="00D73351"/>
    <w:rsid w:val="00D73434"/>
    <w:rsid w:val="00D738CC"/>
    <w:rsid w:val="00D73C7C"/>
    <w:rsid w:val="00D73CB1"/>
    <w:rsid w:val="00D73CCE"/>
    <w:rsid w:val="00D73D2A"/>
    <w:rsid w:val="00D73D8C"/>
    <w:rsid w:val="00D73EF9"/>
    <w:rsid w:val="00D73FC0"/>
    <w:rsid w:val="00D74084"/>
    <w:rsid w:val="00D740B0"/>
    <w:rsid w:val="00D7415A"/>
    <w:rsid w:val="00D741CC"/>
    <w:rsid w:val="00D744C3"/>
    <w:rsid w:val="00D7454B"/>
    <w:rsid w:val="00D74569"/>
    <w:rsid w:val="00D747B5"/>
    <w:rsid w:val="00D74809"/>
    <w:rsid w:val="00D74A34"/>
    <w:rsid w:val="00D74B13"/>
    <w:rsid w:val="00D74B18"/>
    <w:rsid w:val="00D74C00"/>
    <w:rsid w:val="00D74C8D"/>
    <w:rsid w:val="00D74D84"/>
    <w:rsid w:val="00D74D90"/>
    <w:rsid w:val="00D74DCC"/>
    <w:rsid w:val="00D7502A"/>
    <w:rsid w:val="00D752DC"/>
    <w:rsid w:val="00D75313"/>
    <w:rsid w:val="00D757A1"/>
    <w:rsid w:val="00D75BB0"/>
    <w:rsid w:val="00D75D6D"/>
    <w:rsid w:val="00D75D79"/>
    <w:rsid w:val="00D75F64"/>
    <w:rsid w:val="00D760A6"/>
    <w:rsid w:val="00D760D6"/>
    <w:rsid w:val="00D76234"/>
    <w:rsid w:val="00D76568"/>
    <w:rsid w:val="00D76890"/>
    <w:rsid w:val="00D7692B"/>
    <w:rsid w:val="00D76948"/>
    <w:rsid w:val="00D76952"/>
    <w:rsid w:val="00D76990"/>
    <w:rsid w:val="00D76A8A"/>
    <w:rsid w:val="00D76AF3"/>
    <w:rsid w:val="00D76F1A"/>
    <w:rsid w:val="00D772CE"/>
    <w:rsid w:val="00D773CF"/>
    <w:rsid w:val="00D776EF"/>
    <w:rsid w:val="00D77931"/>
    <w:rsid w:val="00D8032A"/>
    <w:rsid w:val="00D8037F"/>
    <w:rsid w:val="00D80395"/>
    <w:rsid w:val="00D803CE"/>
    <w:rsid w:val="00D804E4"/>
    <w:rsid w:val="00D8067E"/>
    <w:rsid w:val="00D8082B"/>
    <w:rsid w:val="00D808DA"/>
    <w:rsid w:val="00D809DC"/>
    <w:rsid w:val="00D80A82"/>
    <w:rsid w:val="00D80A86"/>
    <w:rsid w:val="00D80BD0"/>
    <w:rsid w:val="00D80CE1"/>
    <w:rsid w:val="00D80DFA"/>
    <w:rsid w:val="00D80EC9"/>
    <w:rsid w:val="00D80FC2"/>
    <w:rsid w:val="00D81098"/>
    <w:rsid w:val="00D8123A"/>
    <w:rsid w:val="00D81508"/>
    <w:rsid w:val="00D81571"/>
    <w:rsid w:val="00D8166F"/>
    <w:rsid w:val="00D81742"/>
    <w:rsid w:val="00D81829"/>
    <w:rsid w:val="00D81AE5"/>
    <w:rsid w:val="00D81C41"/>
    <w:rsid w:val="00D81C54"/>
    <w:rsid w:val="00D81C67"/>
    <w:rsid w:val="00D81C9F"/>
    <w:rsid w:val="00D81D09"/>
    <w:rsid w:val="00D81E3C"/>
    <w:rsid w:val="00D8201E"/>
    <w:rsid w:val="00D8204F"/>
    <w:rsid w:val="00D821E0"/>
    <w:rsid w:val="00D82444"/>
    <w:rsid w:val="00D8251C"/>
    <w:rsid w:val="00D82696"/>
    <w:rsid w:val="00D826CA"/>
    <w:rsid w:val="00D82738"/>
    <w:rsid w:val="00D829CA"/>
    <w:rsid w:val="00D82CD8"/>
    <w:rsid w:val="00D82D9B"/>
    <w:rsid w:val="00D83039"/>
    <w:rsid w:val="00D83093"/>
    <w:rsid w:val="00D83146"/>
    <w:rsid w:val="00D8333F"/>
    <w:rsid w:val="00D83547"/>
    <w:rsid w:val="00D8354D"/>
    <w:rsid w:val="00D835E8"/>
    <w:rsid w:val="00D835FE"/>
    <w:rsid w:val="00D83849"/>
    <w:rsid w:val="00D83858"/>
    <w:rsid w:val="00D8385B"/>
    <w:rsid w:val="00D83879"/>
    <w:rsid w:val="00D83C21"/>
    <w:rsid w:val="00D83CFA"/>
    <w:rsid w:val="00D83E36"/>
    <w:rsid w:val="00D83E7D"/>
    <w:rsid w:val="00D83FEE"/>
    <w:rsid w:val="00D840BE"/>
    <w:rsid w:val="00D84142"/>
    <w:rsid w:val="00D84271"/>
    <w:rsid w:val="00D8474F"/>
    <w:rsid w:val="00D848F1"/>
    <w:rsid w:val="00D84976"/>
    <w:rsid w:val="00D84982"/>
    <w:rsid w:val="00D8499E"/>
    <w:rsid w:val="00D84A26"/>
    <w:rsid w:val="00D84D62"/>
    <w:rsid w:val="00D84DCE"/>
    <w:rsid w:val="00D84E96"/>
    <w:rsid w:val="00D84EF2"/>
    <w:rsid w:val="00D84F93"/>
    <w:rsid w:val="00D85221"/>
    <w:rsid w:val="00D853DF"/>
    <w:rsid w:val="00D85430"/>
    <w:rsid w:val="00D855ED"/>
    <w:rsid w:val="00D8573D"/>
    <w:rsid w:val="00D85755"/>
    <w:rsid w:val="00D859C3"/>
    <w:rsid w:val="00D85A4E"/>
    <w:rsid w:val="00D85CA6"/>
    <w:rsid w:val="00D85E12"/>
    <w:rsid w:val="00D85E6D"/>
    <w:rsid w:val="00D85EEF"/>
    <w:rsid w:val="00D85F2E"/>
    <w:rsid w:val="00D85F9F"/>
    <w:rsid w:val="00D860A1"/>
    <w:rsid w:val="00D8640F"/>
    <w:rsid w:val="00D86460"/>
    <w:rsid w:val="00D8657B"/>
    <w:rsid w:val="00D865A0"/>
    <w:rsid w:val="00D8664C"/>
    <w:rsid w:val="00D86657"/>
    <w:rsid w:val="00D867A1"/>
    <w:rsid w:val="00D869EF"/>
    <w:rsid w:val="00D86AD9"/>
    <w:rsid w:val="00D86AEA"/>
    <w:rsid w:val="00D86B4B"/>
    <w:rsid w:val="00D86C2E"/>
    <w:rsid w:val="00D86D1C"/>
    <w:rsid w:val="00D86E81"/>
    <w:rsid w:val="00D87261"/>
    <w:rsid w:val="00D87510"/>
    <w:rsid w:val="00D8761B"/>
    <w:rsid w:val="00D8766E"/>
    <w:rsid w:val="00D876CE"/>
    <w:rsid w:val="00D8787A"/>
    <w:rsid w:val="00D878F5"/>
    <w:rsid w:val="00D87AA9"/>
    <w:rsid w:val="00D87EB2"/>
    <w:rsid w:val="00D87FD6"/>
    <w:rsid w:val="00D901F0"/>
    <w:rsid w:val="00D90231"/>
    <w:rsid w:val="00D90306"/>
    <w:rsid w:val="00D9039A"/>
    <w:rsid w:val="00D903A2"/>
    <w:rsid w:val="00D903D7"/>
    <w:rsid w:val="00D90420"/>
    <w:rsid w:val="00D90433"/>
    <w:rsid w:val="00D904B2"/>
    <w:rsid w:val="00D90926"/>
    <w:rsid w:val="00D9098B"/>
    <w:rsid w:val="00D909DF"/>
    <w:rsid w:val="00D90B31"/>
    <w:rsid w:val="00D90BE1"/>
    <w:rsid w:val="00D90CFB"/>
    <w:rsid w:val="00D90E02"/>
    <w:rsid w:val="00D90E43"/>
    <w:rsid w:val="00D90E97"/>
    <w:rsid w:val="00D910B3"/>
    <w:rsid w:val="00D91758"/>
    <w:rsid w:val="00D91807"/>
    <w:rsid w:val="00D919E8"/>
    <w:rsid w:val="00D91A6D"/>
    <w:rsid w:val="00D91AB0"/>
    <w:rsid w:val="00D91D88"/>
    <w:rsid w:val="00D91DA0"/>
    <w:rsid w:val="00D91EBF"/>
    <w:rsid w:val="00D91F4A"/>
    <w:rsid w:val="00D92087"/>
    <w:rsid w:val="00D920DF"/>
    <w:rsid w:val="00D921CB"/>
    <w:rsid w:val="00D921D4"/>
    <w:rsid w:val="00D92228"/>
    <w:rsid w:val="00D922F9"/>
    <w:rsid w:val="00D92363"/>
    <w:rsid w:val="00D92460"/>
    <w:rsid w:val="00D92498"/>
    <w:rsid w:val="00D9254E"/>
    <w:rsid w:val="00D925D2"/>
    <w:rsid w:val="00D9290C"/>
    <w:rsid w:val="00D92960"/>
    <w:rsid w:val="00D9296D"/>
    <w:rsid w:val="00D92A65"/>
    <w:rsid w:val="00D92A8E"/>
    <w:rsid w:val="00D92E41"/>
    <w:rsid w:val="00D92E5A"/>
    <w:rsid w:val="00D92FA5"/>
    <w:rsid w:val="00D92FBD"/>
    <w:rsid w:val="00D933F3"/>
    <w:rsid w:val="00D936F2"/>
    <w:rsid w:val="00D93838"/>
    <w:rsid w:val="00D93888"/>
    <w:rsid w:val="00D9395F"/>
    <w:rsid w:val="00D93B4F"/>
    <w:rsid w:val="00D93B52"/>
    <w:rsid w:val="00D93BC2"/>
    <w:rsid w:val="00D93DE2"/>
    <w:rsid w:val="00D93E42"/>
    <w:rsid w:val="00D93EA7"/>
    <w:rsid w:val="00D93F91"/>
    <w:rsid w:val="00D941DC"/>
    <w:rsid w:val="00D9422E"/>
    <w:rsid w:val="00D942C6"/>
    <w:rsid w:val="00D9434C"/>
    <w:rsid w:val="00D943EF"/>
    <w:rsid w:val="00D9449F"/>
    <w:rsid w:val="00D94596"/>
    <w:rsid w:val="00D94865"/>
    <w:rsid w:val="00D94A56"/>
    <w:rsid w:val="00D94A74"/>
    <w:rsid w:val="00D94B04"/>
    <w:rsid w:val="00D94BB8"/>
    <w:rsid w:val="00D94BEC"/>
    <w:rsid w:val="00D94DFA"/>
    <w:rsid w:val="00D94E08"/>
    <w:rsid w:val="00D94F12"/>
    <w:rsid w:val="00D9509B"/>
    <w:rsid w:val="00D9512D"/>
    <w:rsid w:val="00D95432"/>
    <w:rsid w:val="00D9548E"/>
    <w:rsid w:val="00D955CB"/>
    <w:rsid w:val="00D955D9"/>
    <w:rsid w:val="00D95798"/>
    <w:rsid w:val="00D958D7"/>
    <w:rsid w:val="00D958F2"/>
    <w:rsid w:val="00D9596E"/>
    <w:rsid w:val="00D95F4E"/>
    <w:rsid w:val="00D96026"/>
    <w:rsid w:val="00D96271"/>
    <w:rsid w:val="00D962F4"/>
    <w:rsid w:val="00D96464"/>
    <w:rsid w:val="00D9646E"/>
    <w:rsid w:val="00D964EC"/>
    <w:rsid w:val="00D9665C"/>
    <w:rsid w:val="00D966A2"/>
    <w:rsid w:val="00D966EC"/>
    <w:rsid w:val="00D967C4"/>
    <w:rsid w:val="00D967C8"/>
    <w:rsid w:val="00D96848"/>
    <w:rsid w:val="00D96E39"/>
    <w:rsid w:val="00D96E4F"/>
    <w:rsid w:val="00D96ECB"/>
    <w:rsid w:val="00D9701D"/>
    <w:rsid w:val="00D97057"/>
    <w:rsid w:val="00D97170"/>
    <w:rsid w:val="00D973AF"/>
    <w:rsid w:val="00D974C7"/>
    <w:rsid w:val="00D974F3"/>
    <w:rsid w:val="00D97506"/>
    <w:rsid w:val="00D975B6"/>
    <w:rsid w:val="00D9760A"/>
    <w:rsid w:val="00D97681"/>
    <w:rsid w:val="00D976DC"/>
    <w:rsid w:val="00D9780E"/>
    <w:rsid w:val="00D97816"/>
    <w:rsid w:val="00D97A38"/>
    <w:rsid w:val="00D97B06"/>
    <w:rsid w:val="00D97B3B"/>
    <w:rsid w:val="00DA009D"/>
    <w:rsid w:val="00DA0109"/>
    <w:rsid w:val="00DA034D"/>
    <w:rsid w:val="00DA03C3"/>
    <w:rsid w:val="00DA03FB"/>
    <w:rsid w:val="00DA0430"/>
    <w:rsid w:val="00DA0649"/>
    <w:rsid w:val="00DA069E"/>
    <w:rsid w:val="00DA076C"/>
    <w:rsid w:val="00DA08A1"/>
    <w:rsid w:val="00DA0DDC"/>
    <w:rsid w:val="00DA0FD3"/>
    <w:rsid w:val="00DA1063"/>
    <w:rsid w:val="00DA1113"/>
    <w:rsid w:val="00DA131A"/>
    <w:rsid w:val="00DA1466"/>
    <w:rsid w:val="00DA1552"/>
    <w:rsid w:val="00DA15C2"/>
    <w:rsid w:val="00DA165E"/>
    <w:rsid w:val="00DA1705"/>
    <w:rsid w:val="00DA17B3"/>
    <w:rsid w:val="00DA191F"/>
    <w:rsid w:val="00DA1980"/>
    <w:rsid w:val="00DA19A3"/>
    <w:rsid w:val="00DA1AD8"/>
    <w:rsid w:val="00DA1ADA"/>
    <w:rsid w:val="00DA1BB2"/>
    <w:rsid w:val="00DA1DCE"/>
    <w:rsid w:val="00DA1DDA"/>
    <w:rsid w:val="00DA1F64"/>
    <w:rsid w:val="00DA2079"/>
    <w:rsid w:val="00DA208B"/>
    <w:rsid w:val="00DA21AF"/>
    <w:rsid w:val="00DA21BA"/>
    <w:rsid w:val="00DA2227"/>
    <w:rsid w:val="00DA23B3"/>
    <w:rsid w:val="00DA258F"/>
    <w:rsid w:val="00DA25BD"/>
    <w:rsid w:val="00DA2697"/>
    <w:rsid w:val="00DA27EE"/>
    <w:rsid w:val="00DA280F"/>
    <w:rsid w:val="00DA28C9"/>
    <w:rsid w:val="00DA2A34"/>
    <w:rsid w:val="00DA2BC8"/>
    <w:rsid w:val="00DA2C29"/>
    <w:rsid w:val="00DA2DA7"/>
    <w:rsid w:val="00DA2FAC"/>
    <w:rsid w:val="00DA3040"/>
    <w:rsid w:val="00DA31CB"/>
    <w:rsid w:val="00DA34BD"/>
    <w:rsid w:val="00DA3510"/>
    <w:rsid w:val="00DA35D6"/>
    <w:rsid w:val="00DA366B"/>
    <w:rsid w:val="00DA3729"/>
    <w:rsid w:val="00DA375C"/>
    <w:rsid w:val="00DA38CE"/>
    <w:rsid w:val="00DA39BB"/>
    <w:rsid w:val="00DA39F3"/>
    <w:rsid w:val="00DA3D97"/>
    <w:rsid w:val="00DA3DE5"/>
    <w:rsid w:val="00DA3E22"/>
    <w:rsid w:val="00DA3E3D"/>
    <w:rsid w:val="00DA3EE4"/>
    <w:rsid w:val="00DA3F4C"/>
    <w:rsid w:val="00DA3FEE"/>
    <w:rsid w:val="00DA4296"/>
    <w:rsid w:val="00DA4338"/>
    <w:rsid w:val="00DA4352"/>
    <w:rsid w:val="00DA4445"/>
    <w:rsid w:val="00DA4689"/>
    <w:rsid w:val="00DA47D5"/>
    <w:rsid w:val="00DA496A"/>
    <w:rsid w:val="00DA4A7B"/>
    <w:rsid w:val="00DA4AB1"/>
    <w:rsid w:val="00DA4C82"/>
    <w:rsid w:val="00DA4E20"/>
    <w:rsid w:val="00DA4F39"/>
    <w:rsid w:val="00DA508D"/>
    <w:rsid w:val="00DA535D"/>
    <w:rsid w:val="00DA555F"/>
    <w:rsid w:val="00DA5562"/>
    <w:rsid w:val="00DA56C2"/>
    <w:rsid w:val="00DA571F"/>
    <w:rsid w:val="00DA5738"/>
    <w:rsid w:val="00DA57A1"/>
    <w:rsid w:val="00DA57E7"/>
    <w:rsid w:val="00DA584F"/>
    <w:rsid w:val="00DA586E"/>
    <w:rsid w:val="00DA5BE8"/>
    <w:rsid w:val="00DA5F62"/>
    <w:rsid w:val="00DA5F7D"/>
    <w:rsid w:val="00DA63AE"/>
    <w:rsid w:val="00DA63E4"/>
    <w:rsid w:val="00DA6458"/>
    <w:rsid w:val="00DA651D"/>
    <w:rsid w:val="00DA674A"/>
    <w:rsid w:val="00DA6852"/>
    <w:rsid w:val="00DA697C"/>
    <w:rsid w:val="00DA69BC"/>
    <w:rsid w:val="00DA69C7"/>
    <w:rsid w:val="00DA6AAA"/>
    <w:rsid w:val="00DA6B21"/>
    <w:rsid w:val="00DA6B92"/>
    <w:rsid w:val="00DA6C37"/>
    <w:rsid w:val="00DA6C60"/>
    <w:rsid w:val="00DA6CBE"/>
    <w:rsid w:val="00DA6E9A"/>
    <w:rsid w:val="00DA6FAE"/>
    <w:rsid w:val="00DA7020"/>
    <w:rsid w:val="00DA711D"/>
    <w:rsid w:val="00DA7207"/>
    <w:rsid w:val="00DA75FF"/>
    <w:rsid w:val="00DA76A1"/>
    <w:rsid w:val="00DA77D7"/>
    <w:rsid w:val="00DA7872"/>
    <w:rsid w:val="00DA7BB5"/>
    <w:rsid w:val="00DA7D7D"/>
    <w:rsid w:val="00DA7DE1"/>
    <w:rsid w:val="00DB017E"/>
    <w:rsid w:val="00DB02E3"/>
    <w:rsid w:val="00DB0442"/>
    <w:rsid w:val="00DB0478"/>
    <w:rsid w:val="00DB06C6"/>
    <w:rsid w:val="00DB082A"/>
    <w:rsid w:val="00DB0B1E"/>
    <w:rsid w:val="00DB0B3B"/>
    <w:rsid w:val="00DB0BF3"/>
    <w:rsid w:val="00DB0C1D"/>
    <w:rsid w:val="00DB0CA9"/>
    <w:rsid w:val="00DB0F36"/>
    <w:rsid w:val="00DB0F4C"/>
    <w:rsid w:val="00DB0F69"/>
    <w:rsid w:val="00DB0F6B"/>
    <w:rsid w:val="00DB0F9C"/>
    <w:rsid w:val="00DB104C"/>
    <w:rsid w:val="00DB106F"/>
    <w:rsid w:val="00DB1077"/>
    <w:rsid w:val="00DB108C"/>
    <w:rsid w:val="00DB1100"/>
    <w:rsid w:val="00DB1211"/>
    <w:rsid w:val="00DB1622"/>
    <w:rsid w:val="00DB17AD"/>
    <w:rsid w:val="00DB1966"/>
    <w:rsid w:val="00DB1989"/>
    <w:rsid w:val="00DB19C4"/>
    <w:rsid w:val="00DB1A23"/>
    <w:rsid w:val="00DB1C0A"/>
    <w:rsid w:val="00DB1E4E"/>
    <w:rsid w:val="00DB1FEF"/>
    <w:rsid w:val="00DB2402"/>
    <w:rsid w:val="00DB244A"/>
    <w:rsid w:val="00DB26B7"/>
    <w:rsid w:val="00DB29CD"/>
    <w:rsid w:val="00DB29EA"/>
    <w:rsid w:val="00DB2BCC"/>
    <w:rsid w:val="00DB2BF3"/>
    <w:rsid w:val="00DB2E97"/>
    <w:rsid w:val="00DB2FE8"/>
    <w:rsid w:val="00DB3124"/>
    <w:rsid w:val="00DB32DE"/>
    <w:rsid w:val="00DB3591"/>
    <w:rsid w:val="00DB36C9"/>
    <w:rsid w:val="00DB39F9"/>
    <w:rsid w:val="00DB3B94"/>
    <w:rsid w:val="00DB3BEC"/>
    <w:rsid w:val="00DB3D1C"/>
    <w:rsid w:val="00DB3D55"/>
    <w:rsid w:val="00DB3D68"/>
    <w:rsid w:val="00DB3E0B"/>
    <w:rsid w:val="00DB3E31"/>
    <w:rsid w:val="00DB3EA0"/>
    <w:rsid w:val="00DB3F42"/>
    <w:rsid w:val="00DB409E"/>
    <w:rsid w:val="00DB45F7"/>
    <w:rsid w:val="00DB46D7"/>
    <w:rsid w:val="00DB4771"/>
    <w:rsid w:val="00DB4933"/>
    <w:rsid w:val="00DB49E7"/>
    <w:rsid w:val="00DB4AC1"/>
    <w:rsid w:val="00DB4CC7"/>
    <w:rsid w:val="00DB4FE8"/>
    <w:rsid w:val="00DB5013"/>
    <w:rsid w:val="00DB5090"/>
    <w:rsid w:val="00DB50E6"/>
    <w:rsid w:val="00DB50E8"/>
    <w:rsid w:val="00DB52D0"/>
    <w:rsid w:val="00DB58CD"/>
    <w:rsid w:val="00DB5943"/>
    <w:rsid w:val="00DB5C28"/>
    <w:rsid w:val="00DB5E2C"/>
    <w:rsid w:val="00DB5EA9"/>
    <w:rsid w:val="00DB6047"/>
    <w:rsid w:val="00DB608C"/>
    <w:rsid w:val="00DB6686"/>
    <w:rsid w:val="00DB66E4"/>
    <w:rsid w:val="00DB6741"/>
    <w:rsid w:val="00DB6749"/>
    <w:rsid w:val="00DB67B1"/>
    <w:rsid w:val="00DB680B"/>
    <w:rsid w:val="00DB6840"/>
    <w:rsid w:val="00DB69E0"/>
    <w:rsid w:val="00DB6B90"/>
    <w:rsid w:val="00DB6C7D"/>
    <w:rsid w:val="00DB6C8B"/>
    <w:rsid w:val="00DB6CE9"/>
    <w:rsid w:val="00DB6E08"/>
    <w:rsid w:val="00DB7019"/>
    <w:rsid w:val="00DB7336"/>
    <w:rsid w:val="00DB7409"/>
    <w:rsid w:val="00DB783B"/>
    <w:rsid w:val="00DB78CA"/>
    <w:rsid w:val="00DB7AFC"/>
    <w:rsid w:val="00DB7C7B"/>
    <w:rsid w:val="00DB7D35"/>
    <w:rsid w:val="00DB7D97"/>
    <w:rsid w:val="00DB7F0C"/>
    <w:rsid w:val="00DB7FD0"/>
    <w:rsid w:val="00DB7FF0"/>
    <w:rsid w:val="00DC0138"/>
    <w:rsid w:val="00DC030D"/>
    <w:rsid w:val="00DC03B1"/>
    <w:rsid w:val="00DC03DB"/>
    <w:rsid w:val="00DC03F1"/>
    <w:rsid w:val="00DC0425"/>
    <w:rsid w:val="00DC06E7"/>
    <w:rsid w:val="00DC0A2B"/>
    <w:rsid w:val="00DC0A9D"/>
    <w:rsid w:val="00DC0CC1"/>
    <w:rsid w:val="00DC0D57"/>
    <w:rsid w:val="00DC0EA3"/>
    <w:rsid w:val="00DC11AD"/>
    <w:rsid w:val="00DC11E2"/>
    <w:rsid w:val="00DC12C2"/>
    <w:rsid w:val="00DC1419"/>
    <w:rsid w:val="00DC14A2"/>
    <w:rsid w:val="00DC18CA"/>
    <w:rsid w:val="00DC18EE"/>
    <w:rsid w:val="00DC19D9"/>
    <w:rsid w:val="00DC1B06"/>
    <w:rsid w:val="00DC1B3D"/>
    <w:rsid w:val="00DC1CF6"/>
    <w:rsid w:val="00DC1E26"/>
    <w:rsid w:val="00DC1E71"/>
    <w:rsid w:val="00DC1FB6"/>
    <w:rsid w:val="00DC2153"/>
    <w:rsid w:val="00DC2212"/>
    <w:rsid w:val="00DC2263"/>
    <w:rsid w:val="00DC2295"/>
    <w:rsid w:val="00DC2482"/>
    <w:rsid w:val="00DC2524"/>
    <w:rsid w:val="00DC259A"/>
    <w:rsid w:val="00DC26B8"/>
    <w:rsid w:val="00DC292B"/>
    <w:rsid w:val="00DC2A5E"/>
    <w:rsid w:val="00DC2AF8"/>
    <w:rsid w:val="00DC2B3A"/>
    <w:rsid w:val="00DC2BB8"/>
    <w:rsid w:val="00DC2D86"/>
    <w:rsid w:val="00DC3297"/>
    <w:rsid w:val="00DC32A5"/>
    <w:rsid w:val="00DC32E9"/>
    <w:rsid w:val="00DC3356"/>
    <w:rsid w:val="00DC3406"/>
    <w:rsid w:val="00DC356C"/>
    <w:rsid w:val="00DC37F6"/>
    <w:rsid w:val="00DC3844"/>
    <w:rsid w:val="00DC3858"/>
    <w:rsid w:val="00DC3B07"/>
    <w:rsid w:val="00DC3E38"/>
    <w:rsid w:val="00DC4108"/>
    <w:rsid w:val="00DC4139"/>
    <w:rsid w:val="00DC42DE"/>
    <w:rsid w:val="00DC43C1"/>
    <w:rsid w:val="00DC45CB"/>
    <w:rsid w:val="00DC468F"/>
    <w:rsid w:val="00DC4711"/>
    <w:rsid w:val="00DC4AF8"/>
    <w:rsid w:val="00DC4DD1"/>
    <w:rsid w:val="00DC4DD4"/>
    <w:rsid w:val="00DC4E50"/>
    <w:rsid w:val="00DC4E92"/>
    <w:rsid w:val="00DC4F58"/>
    <w:rsid w:val="00DC5009"/>
    <w:rsid w:val="00DC5067"/>
    <w:rsid w:val="00DC50B7"/>
    <w:rsid w:val="00DC50F0"/>
    <w:rsid w:val="00DC512D"/>
    <w:rsid w:val="00DC5369"/>
    <w:rsid w:val="00DC537F"/>
    <w:rsid w:val="00DC5384"/>
    <w:rsid w:val="00DC53A9"/>
    <w:rsid w:val="00DC54A8"/>
    <w:rsid w:val="00DC5670"/>
    <w:rsid w:val="00DC57FC"/>
    <w:rsid w:val="00DC58A5"/>
    <w:rsid w:val="00DC5C41"/>
    <w:rsid w:val="00DC5CC0"/>
    <w:rsid w:val="00DC5DDE"/>
    <w:rsid w:val="00DC5E69"/>
    <w:rsid w:val="00DC605E"/>
    <w:rsid w:val="00DC60D3"/>
    <w:rsid w:val="00DC62A2"/>
    <w:rsid w:val="00DC636C"/>
    <w:rsid w:val="00DC63A5"/>
    <w:rsid w:val="00DC65F4"/>
    <w:rsid w:val="00DC662A"/>
    <w:rsid w:val="00DC67C9"/>
    <w:rsid w:val="00DC682B"/>
    <w:rsid w:val="00DC698B"/>
    <w:rsid w:val="00DC6CED"/>
    <w:rsid w:val="00DC6DD9"/>
    <w:rsid w:val="00DC6E2F"/>
    <w:rsid w:val="00DC6EB9"/>
    <w:rsid w:val="00DC6F48"/>
    <w:rsid w:val="00DC6F57"/>
    <w:rsid w:val="00DC7285"/>
    <w:rsid w:val="00DC75FE"/>
    <w:rsid w:val="00DC76F0"/>
    <w:rsid w:val="00DC7721"/>
    <w:rsid w:val="00DC77D4"/>
    <w:rsid w:val="00DC783D"/>
    <w:rsid w:val="00DC7978"/>
    <w:rsid w:val="00DC79BB"/>
    <w:rsid w:val="00DC7A34"/>
    <w:rsid w:val="00DC7AEF"/>
    <w:rsid w:val="00DC7AF1"/>
    <w:rsid w:val="00DC7B1F"/>
    <w:rsid w:val="00DC7B7B"/>
    <w:rsid w:val="00DC7FBB"/>
    <w:rsid w:val="00DD0027"/>
    <w:rsid w:val="00DD006C"/>
    <w:rsid w:val="00DD0127"/>
    <w:rsid w:val="00DD014B"/>
    <w:rsid w:val="00DD0244"/>
    <w:rsid w:val="00DD02AF"/>
    <w:rsid w:val="00DD02CD"/>
    <w:rsid w:val="00DD03F2"/>
    <w:rsid w:val="00DD0694"/>
    <w:rsid w:val="00DD070D"/>
    <w:rsid w:val="00DD0738"/>
    <w:rsid w:val="00DD0740"/>
    <w:rsid w:val="00DD07B5"/>
    <w:rsid w:val="00DD0957"/>
    <w:rsid w:val="00DD0988"/>
    <w:rsid w:val="00DD0AC1"/>
    <w:rsid w:val="00DD0CEA"/>
    <w:rsid w:val="00DD0DC1"/>
    <w:rsid w:val="00DD0EFB"/>
    <w:rsid w:val="00DD0EFE"/>
    <w:rsid w:val="00DD0FEB"/>
    <w:rsid w:val="00DD1075"/>
    <w:rsid w:val="00DD11D0"/>
    <w:rsid w:val="00DD12E7"/>
    <w:rsid w:val="00DD1435"/>
    <w:rsid w:val="00DD156B"/>
    <w:rsid w:val="00DD162C"/>
    <w:rsid w:val="00DD1878"/>
    <w:rsid w:val="00DD1B22"/>
    <w:rsid w:val="00DD1DC1"/>
    <w:rsid w:val="00DD1DFF"/>
    <w:rsid w:val="00DD1E16"/>
    <w:rsid w:val="00DD1E6B"/>
    <w:rsid w:val="00DD1ED1"/>
    <w:rsid w:val="00DD1F06"/>
    <w:rsid w:val="00DD203D"/>
    <w:rsid w:val="00DD2315"/>
    <w:rsid w:val="00DD24F8"/>
    <w:rsid w:val="00DD2535"/>
    <w:rsid w:val="00DD25F5"/>
    <w:rsid w:val="00DD2647"/>
    <w:rsid w:val="00DD28A3"/>
    <w:rsid w:val="00DD28A4"/>
    <w:rsid w:val="00DD2A0D"/>
    <w:rsid w:val="00DD2ACB"/>
    <w:rsid w:val="00DD2BF6"/>
    <w:rsid w:val="00DD2CA2"/>
    <w:rsid w:val="00DD2CA9"/>
    <w:rsid w:val="00DD2D25"/>
    <w:rsid w:val="00DD2E16"/>
    <w:rsid w:val="00DD2EF4"/>
    <w:rsid w:val="00DD3293"/>
    <w:rsid w:val="00DD3434"/>
    <w:rsid w:val="00DD35FE"/>
    <w:rsid w:val="00DD36B2"/>
    <w:rsid w:val="00DD3973"/>
    <w:rsid w:val="00DD3A27"/>
    <w:rsid w:val="00DD3BB0"/>
    <w:rsid w:val="00DD3D49"/>
    <w:rsid w:val="00DD3F06"/>
    <w:rsid w:val="00DD40CB"/>
    <w:rsid w:val="00DD415C"/>
    <w:rsid w:val="00DD434D"/>
    <w:rsid w:val="00DD4491"/>
    <w:rsid w:val="00DD4596"/>
    <w:rsid w:val="00DD4834"/>
    <w:rsid w:val="00DD4951"/>
    <w:rsid w:val="00DD49C0"/>
    <w:rsid w:val="00DD4B34"/>
    <w:rsid w:val="00DD4C48"/>
    <w:rsid w:val="00DD4C63"/>
    <w:rsid w:val="00DD4CB9"/>
    <w:rsid w:val="00DD4E5C"/>
    <w:rsid w:val="00DD4F96"/>
    <w:rsid w:val="00DD4FDB"/>
    <w:rsid w:val="00DD50C4"/>
    <w:rsid w:val="00DD51E8"/>
    <w:rsid w:val="00DD52CC"/>
    <w:rsid w:val="00DD552C"/>
    <w:rsid w:val="00DD58DD"/>
    <w:rsid w:val="00DD5A1E"/>
    <w:rsid w:val="00DD5EAD"/>
    <w:rsid w:val="00DD5EF2"/>
    <w:rsid w:val="00DD5F11"/>
    <w:rsid w:val="00DD61E1"/>
    <w:rsid w:val="00DD6314"/>
    <w:rsid w:val="00DD6424"/>
    <w:rsid w:val="00DD644D"/>
    <w:rsid w:val="00DD6599"/>
    <w:rsid w:val="00DD6641"/>
    <w:rsid w:val="00DD6786"/>
    <w:rsid w:val="00DD6826"/>
    <w:rsid w:val="00DD6A43"/>
    <w:rsid w:val="00DD6B26"/>
    <w:rsid w:val="00DD6C49"/>
    <w:rsid w:val="00DD702A"/>
    <w:rsid w:val="00DD70C7"/>
    <w:rsid w:val="00DD713E"/>
    <w:rsid w:val="00DD7179"/>
    <w:rsid w:val="00DD72F0"/>
    <w:rsid w:val="00DD74BD"/>
    <w:rsid w:val="00DD7588"/>
    <w:rsid w:val="00DD7779"/>
    <w:rsid w:val="00DD77CD"/>
    <w:rsid w:val="00DD7985"/>
    <w:rsid w:val="00DD7DB1"/>
    <w:rsid w:val="00DD7E53"/>
    <w:rsid w:val="00DD7EEF"/>
    <w:rsid w:val="00DD7F33"/>
    <w:rsid w:val="00DD7FC0"/>
    <w:rsid w:val="00DE0237"/>
    <w:rsid w:val="00DE0298"/>
    <w:rsid w:val="00DE02C5"/>
    <w:rsid w:val="00DE0619"/>
    <w:rsid w:val="00DE068C"/>
    <w:rsid w:val="00DE0755"/>
    <w:rsid w:val="00DE08D5"/>
    <w:rsid w:val="00DE09E8"/>
    <w:rsid w:val="00DE0A57"/>
    <w:rsid w:val="00DE0B46"/>
    <w:rsid w:val="00DE0C5C"/>
    <w:rsid w:val="00DE0CF2"/>
    <w:rsid w:val="00DE0D24"/>
    <w:rsid w:val="00DE0D67"/>
    <w:rsid w:val="00DE0E6F"/>
    <w:rsid w:val="00DE0F09"/>
    <w:rsid w:val="00DE1092"/>
    <w:rsid w:val="00DE1172"/>
    <w:rsid w:val="00DE122B"/>
    <w:rsid w:val="00DE125A"/>
    <w:rsid w:val="00DE12E9"/>
    <w:rsid w:val="00DE15C4"/>
    <w:rsid w:val="00DE179A"/>
    <w:rsid w:val="00DE1855"/>
    <w:rsid w:val="00DE18A2"/>
    <w:rsid w:val="00DE1956"/>
    <w:rsid w:val="00DE19CD"/>
    <w:rsid w:val="00DE19D3"/>
    <w:rsid w:val="00DE1A22"/>
    <w:rsid w:val="00DE1A51"/>
    <w:rsid w:val="00DE1A9D"/>
    <w:rsid w:val="00DE1AAF"/>
    <w:rsid w:val="00DE1BAD"/>
    <w:rsid w:val="00DE1C52"/>
    <w:rsid w:val="00DE1CD8"/>
    <w:rsid w:val="00DE1CE5"/>
    <w:rsid w:val="00DE1E45"/>
    <w:rsid w:val="00DE1F80"/>
    <w:rsid w:val="00DE2096"/>
    <w:rsid w:val="00DE22E4"/>
    <w:rsid w:val="00DE2398"/>
    <w:rsid w:val="00DE2403"/>
    <w:rsid w:val="00DE2879"/>
    <w:rsid w:val="00DE289D"/>
    <w:rsid w:val="00DE28CC"/>
    <w:rsid w:val="00DE2A0F"/>
    <w:rsid w:val="00DE2B5C"/>
    <w:rsid w:val="00DE2C41"/>
    <w:rsid w:val="00DE2C72"/>
    <w:rsid w:val="00DE2F87"/>
    <w:rsid w:val="00DE3526"/>
    <w:rsid w:val="00DE3748"/>
    <w:rsid w:val="00DE385B"/>
    <w:rsid w:val="00DE3984"/>
    <w:rsid w:val="00DE3B72"/>
    <w:rsid w:val="00DE3B8B"/>
    <w:rsid w:val="00DE3E14"/>
    <w:rsid w:val="00DE3F63"/>
    <w:rsid w:val="00DE414F"/>
    <w:rsid w:val="00DE42F1"/>
    <w:rsid w:val="00DE430F"/>
    <w:rsid w:val="00DE433E"/>
    <w:rsid w:val="00DE43A9"/>
    <w:rsid w:val="00DE43BE"/>
    <w:rsid w:val="00DE43DD"/>
    <w:rsid w:val="00DE455D"/>
    <w:rsid w:val="00DE45F4"/>
    <w:rsid w:val="00DE4886"/>
    <w:rsid w:val="00DE4959"/>
    <w:rsid w:val="00DE495A"/>
    <w:rsid w:val="00DE4A20"/>
    <w:rsid w:val="00DE4A7C"/>
    <w:rsid w:val="00DE4D9C"/>
    <w:rsid w:val="00DE50BB"/>
    <w:rsid w:val="00DE5171"/>
    <w:rsid w:val="00DE5175"/>
    <w:rsid w:val="00DE5498"/>
    <w:rsid w:val="00DE54C3"/>
    <w:rsid w:val="00DE5600"/>
    <w:rsid w:val="00DE5A17"/>
    <w:rsid w:val="00DE5AC5"/>
    <w:rsid w:val="00DE5CEC"/>
    <w:rsid w:val="00DE5CED"/>
    <w:rsid w:val="00DE5EE7"/>
    <w:rsid w:val="00DE5F78"/>
    <w:rsid w:val="00DE6027"/>
    <w:rsid w:val="00DE61A3"/>
    <w:rsid w:val="00DE61D6"/>
    <w:rsid w:val="00DE6277"/>
    <w:rsid w:val="00DE63F5"/>
    <w:rsid w:val="00DE6458"/>
    <w:rsid w:val="00DE64F0"/>
    <w:rsid w:val="00DE65E1"/>
    <w:rsid w:val="00DE662A"/>
    <w:rsid w:val="00DE6683"/>
    <w:rsid w:val="00DE6799"/>
    <w:rsid w:val="00DE67A1"/>
    <w:rsid w:val="00DE688D"/>
    <w:rsid w:val="00DE68E4"/>
    <w:rsid w:val="00DE68FB"/>
    <w:rsid w:val="00DE6966"/>
    <w:rsid w:val="00DE6A13"/>
    <w:rsid w:val="00DE6B15"/>
    <w:rsid w:val="00DE6F80"/>
    <w:rsid w:val="00DE731E"/>
    <w:rsid w:val="00DE735C"/>
    <w:rsid w:val="00DE75EB"/>
    <w:rsid w:val="00DE75F7"/>
    <w:rsid w:val="00DE7616"/>
    <w:rsid w:val="00DE761D"/>
    <w:rsid w:val="00DE7637"/>
    <w:rsid w:val="00DE767C"/>
    <w:rsid w:val="00DE768A"/>
    <w:rsid w:val="00DE7717"/>
    <w:rsid w:val="00DE7A87"/>
    <w:rsid w:val="00DE7BE8"/>
    <w:rsid w:val="00DE7F42"/>
    <w:rsid w:val="00DF0057"/>
    <w:rsid w:val="00DF00E1"/>
    <w:rsid w:val="00DF0124"/>
    <w:rsid w:val="00DF016C"/>
    <w:rsid w:val="00DF01B9"/>
    <w:rsid w:val="00DF0202"/>
    <w:rsid w:val="00DF0206"/>
    <w:rsid w:val="00DF023A"/>
    <w:rsid w:val="00DF031A"/>
    <w:rsid w:val="00DF05BA"/>
    <w:rsid w:val="00DF0BCC"/>
    <w:rsid w:val="00DF0BD2"/>
    <w:rsid w:val="00DF0BF8"/>
    <w:rsid w:val="00DF0C34"/>
    <w:rsid w:val="00DF0DFF"/>
    <w:rsid w:val="00DF0E6E"/>
    <w:rsid w:val="00DF0F21"/>
    <w:rsid w:val="00DF0FFC"/>
    <w:rsid w:val="00DF1523"/>
    <w:rsid w:val="00DF1577"/>
    <w:rsid w:val="00DF15E2"/>
    <w:rsid w:val="00DF15EC"/>
    <w:rsid w:val="00DF179B"/>
    <w:rsid w:val="00DF17BE"/>
    <w:rsid w:val="00DF1B26"/>
    <w:rsid w:val="00DF1D08"/>
    <w:rsid w:val="00DF245B"/>
    <w:rsid w:val="00DF29F6"/>
    <w:rsid w:val="00DF2DAB"/>
    <w:rsid w:val="00DF2E7D"/>
    <w:rsid w:val="00DF352C"/>
    <w:rsid w:val="00DF362A"/>
    <w:rsid w:val="00DF3A7F"/>
    <w:rsid w:val="00DF3AAB"/>
    <w:rsid w:val="00DF3AC6"/>
    <w:rsid w:val="00DF3B70"/>
    <w:rsid w:val="00DF3BB0"/>
    <w:rsid w:val="00DF3BF0"/>
    <w:rsid w:val="00DF3C05"/>
    <w:rsid w:val="00DF3C51"/>
    <w:rsid w:val="00DF3CF8"/>
    <w:rsid w:val="00DF3D75"/>
    <w:rsid w:val="00DF3D98"/>
    <w:rsid w:val="00DF3F4D"/>
    <w:rsid w:val="00DF3F7F"/>
    <w:rsid w:val="00DF41E3"/>
    <w:rsid w:val="00DF442D"/>
    <w:rsid w:val="00DF45CA"/>
    <w:rsid w:val="00DF45F2"/>
    <w:rsid w:val="00DF4715"/>
    <w:rsid w:val="00DF4889"/>
    <w:rsid w:val="00DF4960"/>
    <w:rsid w:val="00DF4A02"/>
    <w:rsid w:val="00DF4C66"/>
    <w:rsid w:val="00DF4D4F"/>
    <w:rsid w:val="00DF4E31"/>
    <w:rsid w:val="00DF4EDD"/>
    <w:rsid w:val="00DF5080"/>
    <w:rsid w:val="00DF50EB"/>
    <w:rsid w:val="00DF557C"/>
    <w:rsid w:val="00DF5A72"/>
    <w:rsid w:val="00DF5AD2"/>
    <w:rsid w:val="00DF5D3F"/>
    <w:rsid w:val="00DF5D60"/>
    <w:rsid w:val="00DF5D8C"/>
    <w:rsid w:val="00DF5E4A"/>
    <w:rsid w:val="00DF5ED1"/>
    <w:rsid w:val="00DF5FE3"/>
    <w:rsid w:val="00DF602B"/>
    <w:rsid w:val="00DF60BF"/>
    <w:rsid w:val="00DF64AA"/>
    <w:rsid w:val="00DF65F9"/>
    <w:rsid w:val="00DF67D4"/>
    <w:rsid w:val="00DF689D"/>
    <w:rsid w:val="00DF6A5C"/>
    <w:rsid w:val="00DF6A62"/>
    <w:rsid w:val="00DF6CAC"/>
    <w:rsid w:val="00DF6D34"/>
    <w:rsid w:val="00DF6D65"/>
    <w:rsid w:val="00DF6E6C"/>
    <w:rsid w:val="00DF7028"/>
    <w:rsid w:val="00DF71C8"/>
    <w:rsid w:val="00DF723A"/>
    <w:rsid w:val="00DF7582"/>
    <w:rsid w:val="00DF75BA"/>
    <w:rsid w:val="00DF7638"/>
    <w:rsid w:val="00DF765A"/>
    <w:rsid w:val="00DF7734"/>
    <w:rsid w:val="00DF77D3"/>
    <w:rsid w:val="00DF77D5"/>
    <w:rsid w:val="00DF799A"/>
    <w:rsid w:val="00DF79B8"/>
    <w:rsid w:val="00DF7AF8"/>
    <w:rsid w:val="00DF7B3A"/>
    <w:rsid w:val="00DF7BBD"/>
    <w:rsid w:val="00DF7C40"/>
    <w:rsid w:val="00DF7E06"/>
    <w:rsid w:val="00DF7E96"/>
    <w:rsid w:val="00E000FC"/>
    <w:rsid w:val="00E001E5"/>
    <w:rsid w:val="00E00310"/>
    <w:rsid w:val="00E0042C"/>
    <w:rsid w:val="00E00668"/>
    <w:rsid w:val="00E006BA"/>
    <w:rsid w:val="00E00802"/>
    <w:rsid w:val="00E0099D"/>
    <w:rsid w:val="00E009BE"/>
    <w:rsid w:val="00E00B54"/>
    <w:rsid w:val="00E00C7E"/>
    <w:rsid w:val="00E00CE0"/>
    <w:rsid w:val="00E00FCC"/>
    <w:rsid w:val="00E010E7"/>
    <w:rsid w:val="00E01197"/>
    <w:rsid w:val="00E011B1"/>
    <w:rsid w:val="00E011CF"/>
    <w:rsid w:val="00E011ED"/>
    <w:rsid w:val="00E01352"/>
    <w:rsid w:val="00E013BC"/>
    <w:rsid w:val="00E013E2"/>
    <w:rsid w:val="00E0140E"/>
    <w:rsid w:val="00E01484"/>
    <w:rsid w:val="00E0179D"/>
    <w:rsid w:val="00E0187E"/>
    <w:rsid w:val="00E019AE"/>
    <w:rsid w:val="00E019D6"/>
    <w:rsid w:val="00E01C3B"/>
    <w:rsid w:val="00E01D1A"/>
    <w:rsid w:val="00E01EAD"/>
    <w:rsid w:val="00E0207A"/>
    <w:rsid w:val="00E021B5"/>
    <w:rsid w:val="00E022AA"/>
    <w:rsid w:val="00E02338"/>
    <w:rsid w:val="00E0249B"/>
    <w:rsid w:val="00E024F4"/>
    <w:rsid w:val="00E0267C"/>
    <w:rsid w:val="00E02699"/>
    <w:rsid w:val="00E026A3"/>
    <w:rsid w:val="00E026FF"/>
    <w:rsid w:val="00E0281C"/>
    <w:rsid w:val="00E028BD"/>
    <w:rsid w:val="00E029F3"/>
    <w:rsid w:val="00E02AC3"/>
    <w:rsid w:val="00E02D0C"/>
    <w:rsid w:val="00E02D44"/>
    <w:rsid w:val="00E02D8C"/>
    <w:rsid w:val="00E02EB8"/>
    <w:rsid w:val="00E02F32"/>
    <w:rsid w:val="00E02FE3"/>
    <w:rsid w:val="00E03295"/>
    <w:rsid w:val="00E03296"/>
    <w:rsid w:val="00E033C9"/>
    <w:rsid w:val="00E03426"/>
    <w:rsid w:val="00E03608"/>
    <w:rsid w:val="00E0392B"/>
    <w:rsid w:val="00E03992"/>
    <w:rsid w:val="00E0399C"/>
    <w:rsid w:val="00E03AC9"/>
    <w:rsid w:val="00E03C97"/>
    <w:rsid w:val="00E03CEC"/>
    <w:rsid w:val="00E03D5F"/>
    <w:rsid w:val="00E04140"/>
    <w:rsid w:val="00E042E4"/>
    <w:rsid w:val="00E04400"/>
    <w:rsid w:val="00E044D4"/>
    <w:rsid w:val="00E04535"/>
    <w:rsid w:val="00E04646"/>
    <w:rsid w:val="00E046C2"/>
    <w:rsid w:val="00E0472E"/>
    <w:rsid w:val="00E049E4"/>
    <w:rsid w:val="00E04AC7"/>
    <w:rsid w:val="00E04C72"/>
    <w:rsid w:val="00E04CE8"/>
    <w:rsid w:val="00E04D3F"/>
    <w:rsid w:val="00E04D6F"/>
    <w:rsid w:val="00E04EF4"/>
    <w:rsid w:val="00E051DF"/>
    <w:rsid w:val="00E05267"/>
    <w:rsid w:val="00E052C0"/>
    <w:rsid w:val="00E05340"/>
    <w:rsid w:val="00E0544E"/>
    <w:rsid w:val="00E05497"/>
    <w:rsid w:val="00E054E6"/>
    <w:rsid w:val="00E05553"/>
    <w:rsid w:val="00E0556F"/>
    <w:rsid w:val="00E05612"/>
    <w:rsid w:val="00E05639"/>
    <w:rsid w:val="00E0568C"/>
    <w:rsid w:val="00E05706"/>
    <w:rsid w:val="00E057F4"/>
    <w:rsid w:val="00E058BB"/>
    <w:rsid w:val="00E058C8"/>
    <w:rsid w:val="00E05A12"/>
    <w:rsid w:val="00E05AB6"/>
    <w:rsid w:val="00E05C27"/>
    <w:rsid w:val="00E05CE6"/>
    <w:rsid w:val="00E05D71"/>
    <w:rsid w:val="00E05ECA"/>
    <w:rsid w:val="00E05F49"/>
    <w:rsid w:val="00E05FA0"/>
    <w:rsid w:val="00E05FFB"/>
    <w:rsid w:val="00E063E3"/>
    <w:rsid w:val="00E0654C"/>
    <w:rsid w:val="00E065B0"/>
    <w:rsid w:val="00E0666E"/>
    <w:rsid w:val="00E06702"/>
    <w:rsid w:val="00E06750"/>
    <w:rsid w:val="00E0678C"/>
    <w:rsid w:val="00E0688F"/>
    <w:rsid w:val="00E06962"/>
    <w:rsid w:val="00E06BA0"/>
    <w:rsid w:val="00E06D0C"/>
    <w:rsid w:val="00E06D3B"/>
    <w:rsid w:val="00E06D3C"/>
    <w:rsid w:val="00E06D5C"/>
    <w:rsid w:val="00E06F92"/>
    <w:rsid w:val="00E071E7"/>
    <w:rsid w:val="00E072F0"/>
    <w:rsid w:val="00E07532"/>
    <w:rsid w:val="00E075F2"/>
    <w:rsid w:val="00E077AB"/>
    <w:rsid w:val="00E0796A"/>
    <w:rsid w:val="00E079FA"/>
    <w:rsid w:val="00E07B33"/>
    <w:rsid w:val="00E07D4E"/>
    <w:rsid w:val="00E07E5F"/>
    <w:rsid w:val="00E1003F"/>
    <w:rsid w:val="00E10065"/>
    <w:rsid w:val="00E10175"/>
    <w:rsid w:val="00E1019B"/>
    <w:rsid w:val="00E10244"/>
    <w:rsid w:val="00E10511"/>
    <w:rsid w:val="00E1065C"/>
    <w:rsid w:val="00E1083A"/>
    <w:rsid w:val="00E10A87"/>
    <w:rsid w:val="00E10AD0"/>
    <w:rsid w:val="00E10C0F"/>
    <w:rsid w:val="00E10C7F"/>
    <w:rsid w:val="00E10CEA"/>
    <w:rsid w:val="00E10F29"/>
    <w:rsid w:val="00E11030"/>
    <w:rsid w:val="00E1140E"/>
    <w:rsid w:val="00E1158F"/>
    <w:rsid w:val="00E11741"/>
    <w:rsid w:val="00E118AA"/>
    <w:rsid w:val="00E119EE"/>
    <w:rsid w:val="00E11BEF"/>
    <w:rsid w:val="00E11D67"/>
    <w:rsid w:val="00E11DAC"/>
    <w:rsid w:val="00E11DB2"/>
    <w:rsid w:val="00E11DF4"/>
    <w:rsid w:val="00E12045"/>
    <w:rsid w:val="00E120FB"/>
    <w:rsid w:val="00E121F2"/>
    <w:rsid w:val="00E122F2"/>
    <w:rsid w:val="00E1232D"/>
    <w:rsid w:val="00E12382"/>
    <w:rsid w:val="00E12437"/>
    <w:rsid w:val="00E12773"/>
    <w:rsid w:val="00E128AE"/>
    <w:rsid w:val="00E129B2"/>
    <w:rsid w:val="00E129C4"/>
    <w:rsid w:val="00E12A03"/>
    <w:rsid w:val="00E12A9D"/>
    <w:rsid w:val="00E12CA4"/>
    <w:rsid w:val="00E12DB9"/>
    <w:rsid w:val="00E12E56"/>
    <w:rsid w:val="00E12FDA"/>
    <w:rsid w:val="00E132EC"/>
    <w:rsid w:val="00E132FB"/>
    <w:rsid w:val="00E133AA"/>
    <w:rsid w:val="00E133DD"/>
    <w:rsid w:val="00E13510"/>
    <w:rsid w:val="00E135AF"/>
    <w:rsid w:val="00E135F7"/>
    <w:rsid w:val="00E13693"/>
    <w:rsid w:val="00E137A3"/>
    <w:rsid w:val="00E137D5"/>
    <w:rsid w:val="00E13984"/>
    <w:rsid w:val="00E13AE9"/>
    <w:rsid w:val="00E13CA4"/>
    <w:rsid w:val="00E13F7C"/>
    <w:rsid w:val="00E14135"/>
    <w:rsid w:val="00E141E6"/>
    <w:rsid w:val="00E142A8"/>
    <w:rsid w:val="00E142DC"/>
    <w:rsid w:val="00E142F6"/>
    <w:rsid w:val="00E14380"/>
    <w:rsid w:val="00E144B1"/>
    <w:rsid w:val="00E14556"/>
    <w:rsid w:val="00E1483B"/>
    <w:rsid w:val="00E14949"/>
    <w:rsid w:val="00E14BB0"/>
    <w:rsid w:val="00E14E2D"/>
    <w:rsid w:val="00E15163"/>
    <w:rsid w:val="00E1518C"/>
    <w:rsid w:val="00E153FA"/>
    <w:rsid w:val="00E15466"/>
    <w:rsid w:val="00E15509"/>
    <w:rsid w:val="00E1553B"/>
    <w:rsid w:val="00E15624"/>
    <w:rsid w:val="00E1564D"/>
    <w:rsid w:val="00E15AA8"/>
    <w:rsid w:val="00E15C2C"/>
    <w:rsid w:val="00E15E00"/>
    <w:rsid w:val="00E15E2D"/>
    <w:rsid w:val="00E15F89"/>
    <w:rsid w:val="00E16087"/>
    <w:rsid w:val="00E161DE"/>
    <w:rsid w:val="00E16276"/>
    <w:rsid w:val="00E16312"/>
    <w:rsid w:val="00E1641C"/>
    <w:rsid w:val="00E166CA"/>
    <w:rsid w:val="00E1675A"/>
    <w:rsid w:val="00E16769"/>
    <w:rsid w:val="00E16AFD"/>
    <w:rsid w:val="00E16B36"/>
    <w:rsid w:val="00E16B98"/>
    <w:rsid w:val="00E16C0D"/>
    <w:rsid w:val="00E16C48"/>
    <w:rsid w:val="00E16CC3"/>
    <w:rsid w:val="00E16DC9"/>
    <w:rsid w:val="00E16DE9"/>
    <w:rsid w:val="00E16E38"/>
    <w:rsid w:val="00E16ED0"/>
    <w:rsid w:val="00E16FBD"/>
    <w:rsid w:val="00E1712D"/>
    <w:rsid w:val="00E174A2"/>
    <w:rsid w:val="00E174A4"/>
    <w:rsid w:val="00E174D4"/>
    <w:rsid w:val="00E17686"/>
    <w:rsid w:val="00E17706"/>
    <w:rsid w:val="00E1795A"/>
    <w:rsid w:val="00E17E21"/>
    <w:rsid w:val="00E20079"/>
    <w:rsid w:val="00E200EA"/>
    <w:rsid w:val="00E202B6"/>
    <w:rsid w:val="00E203AF"/>
    <w:rsid w:val="00E203FD"/>
    <w:rsid w:val="00E20478"/>
    <w:rsid w:val="00E205EC"/>
    <w:rsid w:val="00E20746"/>
    <w:rsid w:val="00E20826"/>
    <w:rsid w:val="00E20923"/>
    <w:rsid w:val="00E2093A"/>
    <w:rsid w:val="00E20A38"/>
    <w:rsid w:val="00E20BC2"/>
    <w:rsid w:val="00E20BEA"/>
    <w:rsid w:val="00E20E40"/>
    <w:rsid w:val="00E20FA5"/>
    <w:rsid w:val="00E21000"/>
    <w:rsid w:val="00E210EF"/>
    <w:rsid w:val="00E21100"/>
    <w:rsid w:val="00E21487"/>
    <w:rsid w:val="00E214C3"/>
    <w:rsid w:val="00E215BD"/>
    <w:rsid w:val="00E216D0"/>
    <w:rsid w:val="00E21774"/>
    <w:rsid w:val="00E217D9"/>
    <w:rsid w:val="00E218FE"/>
    <w:rsid w:val="00E2194A"/>
    <w:rsid w:val="00E21AC3"/>
    <w:rsid w:val="00E21BF0"/>
    <w:rsid w:val="00E21C98"/>
    <w:rsid w:val="00E21D84"/>
    <w:rsid w:val="00E21E70"/>
    <w:rsid w:val="00E21F7C"/>
    <w:rsid w:val="00E220DC"/>
    <w:rsid w:val="00E22104"/>
    <w:rsid w:val="00E2261D"/>
    <w:rsid w:val="00E22684"/>
    <w:rsid w:val="00E22703"/>
    <w:rsid w:val="00E22869"/>
    <w:rsid w:val="00E22901"/>
    <w:rsid w:val="00E22986"/>
    <w:rsid w:val="00E229A1"/>
    <w:rsid w:val="00E229DC"/>
    <w:rsid w:val="00E22AFA"/>
    <w:rsid w:val="00E22B29"/>
    <w:rsid w:val="00E22B3E"/>
    <w:rsid w:val="00E22D9B"/>
    <w:rsid w:val="00E23082"/>
    <w:rsid w:val="00E23197"/>
    <w:rsid w:val="00E233FF"/>
    <w:rsid w:val="00E23758"/>
    <w:rsid w:val="00E237DD"/>
    <w:rsid w:val="00E23C3C"/>
    <w:rsid w:val="00E23CB7"/>
    <w:rsid w:val="00E23CE5"/>
    <w:rsid w:val="00E23F64"/>
    <w:rsid w:val="00E23FE7"/>
    <w:rsid w:val="00E240C7"/>
    <w:rsid w:val="00E24201"/>
    <w:rsid w:val="00E24225"/>
    <w:rsid w:val="00E243F6"/>
    <w:rsid w:val="00E244A5"/>
    <w:rsid w:val="00E24764"/>
    <w:rsid w:val="00E24AA8"/>
    <w:rsid w:val="00E24B74"/>
    <w:rsid w:val="00E24E07"/>
    <w:rsid w:val="00E24EA9"/>
    <w:rsid w:val="00E24ED6"/>
    <w:rsid w:val="00E24FD4"/>
    <w:rsid w:val="00E2507E"/>
    <w:rsid w:val="00E2508F"/>
    <w:rsid w:val="00E250C2"/>
    <w:rsid w:val="00E25153"/>
    <w:rsid w:val="00E251B3"/>
    <w:rsid w:val="00E255DE"/>
    <w:rsid w:val="00E255FA"/>
    <w:rsid w:val="00E256F8"/>
    <w:rsid w:val="00E25702"/>
    <w:rsid w:val="00E2587E"/>
    <w:rsid w:val="00E25BC5"/>
    <w:rsid w:val="00E25C85"/>
    <w:rsid w:val="00E25E1D"/>
    <w:rsid w:val="00E26086"/>
    <w:rsid w:val="00E26391"/>
    <w:rsid w:val="00E263BC"/>
    <w:rsid w:val="00E26489"/>
    <w:rsid w:val="00E264FB"/>
    <w:rsid w:val="00E264FF"/>
    <w:rsid w:val="00E26517"/>
    <w:rsid w:val="00E265DA"/>
    <w:rsid w:val="00E267BC"/>
    <w:rsid w:val="00E26834"/>
    <w:rsid w:val="00E26CEF"/>
    <w:rsid w:val="00E26D5A"/>
    <w:rsid w:val="00E26EE4"/>
    <w:rsid w:val="00E27125"/>
    <w:rsid w:val="00E271B2"/>
    <w:rsid w:val="00E271E3"/>
    <w:rsid w:val="00E27252"/>
    <w:rsid w:val="00E27315"/>
    <w:rsid w:val="00E27700"/>
    <w:rsid w:val="00E277B3"/>
    <w:rsid w:val="00E27A6C"/>
    <w:rsid w:val="00E27C4C"/>
    <w:rsid w:val="00E27F46"/>
    <w:rsid w:val="00E30175"/>
    <w:rsid w:val="00E30186"/>
    <w:rsid w:val="00E30444"/>
    <w:rsid w:val="00E304C9"/>
    <w:rsid w:val="00E30518"/>
    <w:rsid w:val="00E30564"/>
    <w:rsid w:val="00E30591"/>
    <w:rsid w:val="00E306DA"/>
    <w:rsid w:val="00E30775"/>
    <w:rsid w:val="00E3083C"/>
    <w:rsid w:val="00E30A39"/>
    <w:rsid w:val="00E30A6A"/>
    <w:rsid w:val="00E30D55"/>
    <w:rsid w:val="00E3110A"/>
    <w:rsid w:val="00E3145D"/>
    <w:rsid w:val="00E31521"/>
    <w:rsid w:val="00E3156D"/>
    <w:rsid w:val="00E3167A"/>
    <w:rsid w:val="00E318ED"/>
    <w:rsid w:val="00E318FA"/>
    <w:rsid w:val="00E31A1A"/>
    <w:rsid w:val="00E31D59"/>
    <w:rsid w:val="00E31E85"/>
    <w:rsid w:val="00E31F4D"/>
    <w:rsid w:val="00E31FEE"/>
    <w:rsid w:val="00E320BA"/>
    <w:rsid w:val="00E322B6"/>
    <w:rsid w:val="00E32476"/>
    <w:rsid w:val="00E32786"/>
    <w:rsid w:val="00E3278B"/>
    <w:rsid w:val="00E32AE3"/>
    <w:rsid w:val="00E32AF7"/>
    <w:rsid w:val="00E32B14"/>
    <w:rsid w:val="00E32B5F"/>
    <w:rsid w:val="00E32C8B"/>
    <w:rsid w:val="00E32DAC"/>
    <w:rsid w:val="00E32EF3"/>
    <w:rsid w:val="00E32F6C"/>
    <w:rsid w:val="00E32FBD"/>
    <w:rsid w:val="00E3306F"/>
    <w:rsid w:val="00E33080"/>
    <w:rsid w:val="00E33085"/>
    <w:rsid w:val="00E330F2"/>
    <w:rsid w:val="00E331F7"/>
    <w:rsid w:val="00E331FC"/>
    <w:rsid w:val="00E33402"/>
    <w:rsid w:val="00E334E6"/>
    <w:rsid w:val="00E3356E"/>
    <w:rsid w:val="00E33661"/>
    <w:rsid w:val="00E337CF"/>
    <w:rsid w:val="00E3395C"/>
    <w:rsid w:val="00E33B04"/>
    <w:rsid w:val="00E33C0D"/>
    <w:rsid w:val="00E33C18"/>
    <w:rsid w:val="00E3401D"/>
    <w:rsid w:val="00E3404D"/>
    <w:rsid w:val="00E3411B"/>
    <w:rsid w:val="00E341EE"/>
    <w:rsid w:val="00E3442F"/>
    <w:rsid w:val="00E3451E"/>
    <w:rsid w:val="00E34521"/>
    <w:rsid w:val="00E3456C"/>
    <w:rsid w:val="00E34606"/>
    <w:rsid w:val="00E3491F"/>
    <w:rsid w:val="00E349DB"/>
    <w:rsid w:val="00E34C59"/>
    <w:rsid w:val="00E34F4F"/>
    <w:rsid w:val="00E35006"/>
    <w:rsid w:val="00E3504C"/>
    <w:rsid w:val="00E35303"/>
    <w:rsid w:val="00E354CD"/>
    <w:rsid w:val="00E3564A"/>
    <w:rsid w:val="00E35858"/>
    <w:rsid w:val="00E359BD"/>
    <w:rsid w:val="00E35ABE"/>
    <w:rsid w:val="00E35C62"/>
    <w:rsid w:val="00E35D76"/>
    <w:rsid w:val="00E35D83"/>
    <w:rsid w:val="00E35E0A"/>
    <w:rsid w:val="00E35F63"/>
    <w:rsid w:val="00E35F64"/>
    <w:rsid w:val="00E36015"/>
    <w:rsid w:val="00E361DF"/>
    <w:rsid w:val="00E36226"/>
    <w:rsid w:val="00E363E7"/>
    <w:rsid w:val="00E364E7"/>
    <w:rsid w:val="00E367CE"/>
    <w:rsid w:val="00E36840"/>
    <w:rsid w:val="00E36940"/>
    <w:rsid w:val="00E36978"/>
    <w:rsid w:val="00E36B08"/>
    <w:rsid w:val="00E36B8D"/>
    <w:rsid w:val="00E3705D"/>
    <w:rsid w:val="00E3731C"/>
    <w:rsid w:val="00E377D7"/>
    <w:rsid w:val="00E379BE"/>
    <w:rsid w:val="00E37A9D"/>
    <w:rsid w:val="00E37AE1"/>
    <w:rsid w:val="00E37AFE"/>
    <w:rsid w:val="00E37B98"/>
    <w:rsid w:val="00E37CDA"/>
    <w:rsid w:val="00E40121"/>
    <w:rsid w:val="00E40270"/>
    <w:rsid w:val="00E4027A"/>
    <w:rsid w:val="00E40441"/>
    <w:rsid w:val="00E40478"/>
    <w:rsid w:val="00E40486"/>
    <w:rsid w:val="00E4051E"/>
    <w:rsid w:val="00E40658"/>
    <w:rsid w:val="00E4068B"/>
    <w:rsid w:val="00E406EB"/>
    <w:rsid w:val="00E407E9"/>
    <w:rsid w:val="00E40934"/>
    <w:rsid w:val="00E40C60"/>
    <w:rsid w:val="00E40CD5"/>
    <w:rsid w:val="00E40D41"/>
    <w:rsid w:val="00E40DFA"/>
    <w:rsid w:val="00E40FBE"/>
    <w:rsid w:val="00E410A3"/>
    <w:rsid w:val="00E410E6"/>
    <w:rsid w:val="00E41225"/>
    <w:rsid w:val="00E417F9"/>
    <w:rsid w:val="00E418F1"/>
    <w:rsid w:val="00E419EF"/>
    <w:rsid w:val="00E41BC1"/>
    <w:rsid w:val="00E41C19"/>
    <w:rsid w:val="00E41D7D"/>
    <w:rsid w:val="00E41DB6"/>
    <w:rsid w:val="00E41DBD"/>
    <w:rsid w:val="00E41E96"/>
    <w:rsid w:val="00E41F02"/>
    <w:rsid w:val="00E41F0A"/>
    <w:rsid w:val="00E41F77"/>
    <w:rsid w:val="00E42039"/>
    <w:rsid w:val="00E42255"/>
    <w:rsid w:val="00E422D7"/>
    <w:rsid w:val="00E4233B"/>
    <w:rsid w:val="00E423BA"/>
    <w:rsid w:val="00E42408"/>
    <w:rsid w:val="00E42652"/>
    <w:rsid w:val="00E427AC"/>
    <w:rsid w:val="00E427B4"/>
    <w:rsid w:val="00E427DC"/>
    <w:rsid w:val="00E428B6"/>
    <w:rsid w:val="00E428D8"/>
    <w:rsid w:val="00E4290C"/>
    <w:rsid w:val="00E42952"/>
    <w:rsid w:val="00E42A87"/>
    <w:rsid w:val="00E42CA1"/>
    <w:rsid w:val="00E42EB0"/>
    <w:rsid w:val="00E430B9"/>
    <w:rsid w:val="00E43425"/>
    <w:rsid w:val="00E435AD"/>
    <w:rsid w:val="00E435E0"/>
    <w:rsid w:val="00E435F7"/>
    <w:rsid w:val="00E4361E"/>
    <w:rsid w:val="00E43671"/>
    <w:rsid w:val="00E43849"/>
    <w:rsid w:val="00E43D01"/>
    <w:rsid w:val="00E43D2B"/>
    <w:rsid w:val="00E44073"/>
    <w:rsid w:val="00E441DC"/>
    <w:rsid w:val="00E44225"/>
    <w:rsid w:val="00E44440"/>
    <w:rsid w:val="00E4487B"/>
    <w:rsid w:val="00E44A67"/>
    <w:rsid w:val="00E44DCD"/>
    <w:rsid w:val="00E44ED3"/>
    <w:rsid w:val="00E44FAE"/>
    <w:rsid w:val="00E4507B"/>
    <w:rsid w:val="00E451D3"/>
    <w:rsid w:val="00E45214"/>
    <w:rsid w:val="00E45681"/>
    <w:rsid w:val="00E456C9"/>
    <w:rsid w:val="00E4571E"/>
    <w:rsid w:val="00E45853"/>
    <w:rsid w:val="00E45A7A"/>
    <w:rsid w:val="00E45A94"/>
    <w:rsid w:val="00E45AB0"/>
    <w:rsid w:val="00E45B30"/>
    <w:rsid w:val="00E45C38"/>
    <w:rsid w:val="00E45DBF"/>
    <w:rsid w:val="00E4628E"/>
    <w:rsid w:val="00E463F4"/>
    <w:rsid w:val="00E4646E"/>
    <w:rsid w:val="00E4667B"/>
    <w:rsid w:val="00E46842"/>
    <w:rsid w:val="00E4685C"/>
    <w:rsid w:val="00E469B8"/>
    <w:rsid w:val="00E46A90"/>
    <w:rsid w:val="00E46B3D"/>
    <w:rsid w:val="00E46D24"/>
    <w:rsid w:val="00E46F2B"/>
    <w:rsid w:val="00E46FAA"/>
    <w:rsid w:val="00E46FF2"/>
    <w:rsid w:val="00E47119"/>
    <w:rsid w:val="00E47233"/>
    <w:rsid w:val="00E472D3"/>
    <w:rsid w:val="00E473DD"/>
    <w:rsid w:val="00E47403"/>
    <w:rsid w:val="00E4746E"/>
    <w:rsid w:val="00E475F1"/>
    <w:rsid w:val="00E47799"/>
    <w:rsid w:val="00E47879"/>
    <w:rsid w:val="00E47B25"/>
    <w:rsid w:val="00E47D6E"/>
    <w:rsid w:val="00E47F6B"/>
    <w:rsid w:val="00E47F77"/>
    <w:rsid w:val="00E50167"/>
    <w:rsid w:val="00E50245"/>
    <w:rsid w:val="00E50500"/>
    <w:rsid w:val="00E505F0"/>
    <w:rsid w:val="00E50657"/>
    <w:rsid w:val="00E506F0"/>
    <w:rsid w:val="00E50825"/>
    <w:rsid w:val="00E508BA"/>
    <w:rsid w:val="00E50A57"/>
    <w:rsid w:val="00E50B93"/>
    <w:rsid w:val="00E50D19"/>
    <w:rsid w:val="00E50D4A"/>
    <w:rsid w:val="00E50F2D"/>
    <w:rsid w:val="00E51117"/>
    <w:rsid w:val="00E51128"/>
    <w:rsid w:val="00E511FD"/>
    <w:rsid w:val="00E51223"/>
    <w:rsid w:val="00E51751"/>
    <w:rsid w:val="00E51944"/>
    <w:rsid w:val="00E5196B"/>
    <w:rsid w:val="00E519D5"/>
    <w:rsid w:val="00E51AAB"/>
    <w:rsid w:val="00E51BAE"/>
    <w:rsid w:val="00E51BB0"/>
    <w:rsid w:val="00E51C34"/>
    <w:rsid w:val="00E51C6C"/>
    <w:rsid w:val="00E51CE7"/>
    <w:rsid w:val="00E51D29"/>
    <w:rsid w:val="00E51F1B"/>
    <w:rsid w:val="00E51F1C"/>
    <w:rsid w:val="00E51F37"/>
    <w:rsid w:val="00E520BE"/>
    <w:rsid w:val="00E523DF"/>
    <w:rsid w:val="00E5244D"/>
    <w:rsid w:val="00E524E1"/>
    <w:rsid w:val="00E525C8"/>
    <w:rsid w:val="00E52842"/>
    <w:rsid w:val="00E52B9C"/>
    <w:rsid w:val="00E52C3D"/>
    <w:rsid w:val="00E531B8"/>
    <w:rsid w:val="00E532CF"/>
    <w:rsid w:val="00E5339D"/>
    <w:rsid w:val="00E5345F"/>
    <w:rsid w:val="00E535DA"/>
    <w:rsid w:val="00E535EB"/>
    <w:rsid w:val="00E538A2"/>
    <w:rsid w:val="00E53AA7"/>
    <w:rsid w:val="00E53C7E"/>
    <w:rsid w:val="00E53D11"/>
    <w:rsid w:val="00E54044"/>
    <w:rsid w:val="00E5405C"/>
    <w:rsid w:val="00E54088"/>
    <w:rsid w:val="00E540AA"/>
    <w:rsid w:val="00E54124"/>
    <w:rsid w:val="00E54160"/>
    <w:rsid w:val="00E54180"/>
    <w:rsid w:val="00E54239"/>
    <w:rsid w:val="00E5462A"/>
    <w:rsid w:val="00E546E4"/>
    <w:rsid w:val="00E54980"/>
    <w:rsid w:val="00E54A51"/>
    <w:rsid w:val="00E54A92"/>
    <w:rsid w:val="00E54C1C"/>
    <w:rsid w:val="00E54FD3"/>
    <w:rsid w:val="00E55101"/>
    <w:rsid w:val="00E55280"/>
    <w:rsid w:val="00E552BB"/>
    <w:rsid w:val="00E55426"/>
    <w:rsid w:val="00E554F9"/>
    <w:rsid w:val="00E55671"/>
    <w:rsid w:val="00E556AB"/>
    <w:rsid w:val="00E55720"/>
    <w:rsid w:val="00E557A5"/>
    <w:rsid w:val="00E558BC"/>
    <w:rsid w:val="00E55CD0"/>
    <w:rsid w:val="00E55DBA"/>
    <w:rsid w:val="00E55EF8"/>
    <w:rsid w:val="00E56091"/>
    <w:rsid w:val="00E562A6"/>
    <w:rsid w:val="00E564A2"/>
    <w:rsid w:val="00E564FC"/>
    <w:rsid w:val="00E56542"/>
    <w:rsid w:val="00E568A3"/>
    <w:rsid w:val="00E569AB"/>
    <w:rsid w:val="00E56AA0"/>
    <w:rsid w:val="00E56B32"/>
    <w:rsid w:val="00E56B6F"/>
    <w:rsid w:val="00E56BBD"/>
    <w:rsid w:val="00E56BE0"/>
    <w:rsid w:val="00E56D60"/>
    <w:rsid w:val="00E56ED8"/>
    <w:rsid w:val="00E56EE1"/>
    <w:rsid w:val="00E57004"/>
    <w:rsid w:val="00E5713C"/>
    <w:rsid w:val="00E57214"/>
    <w:rsid w:val="00E5728E"/>
    <w:rsid w:val="00E57327"/>
    <w:rsid w:val="00E57333"/>
    <w:rsid w:val="00E57414"/>
    <w:rsid w:val="00E5778D"/>
    <w:rsid w:val="00E577A3"/>
    <w:rsid w:val="00E577B3"/>
    <w:rsid w:val="00E57C1D"/>
    <w:rsid w:val="00E57CCD"/>
    <w:rsid w:val="00E57CD2"/>
    <w:rsid w:val="00E57D5C"/>
    <w:rsid w:val="00E57F32"/>
    <w:rsid w:val="00E60190"/>
    <w:rsid w:val="00E60593"/>
    <w:rsid w:val="00E60627"/>
    <w:rsid w:val="00E60632"/>
    <w:rsid w:val="00E607A9"/>
    <w:rsid w:val="00E607E8"/>
    <w:rsid w:val="00E60851"/>
    <w:rsid w:val="00E60A1E"/>
    <w:rsid w:val="00E60A24"/>
    <w:rsid w:val="00E60A3C"/>
    <w:rsid w:val="00E60A66"/>
    <w:rsid w:val="00E60BC6"/>
    <w:rsid w:val="00E60C0D"/>
    <w:rsid w:val="00E60C37"/>
    <w:rsid w:val="00E60C6A"/>
    <w:rsid w:val="00E60EAF"/>
    <w:rsid w:val="00E60EBA"/>
    <w:rsid w:val="00E61284"/>
    <w:rsid w:val="00E6133A"/>
    <w:rsid w:val="00E61555"/>
    <w:rsid w:val="00E61661"/>
    <w:rsid w:val="00E619FE"/>
    <w:rsid w:val="00E61A67"/>
    <w:rsid w:val="00E61AE1"/>
    <w:rsid w:val="00E61CB7"/>
    <w:rsid w:val="00E61DE9"/>
    <w:rsid w:val="00E61F31"/>
    <w:rsid w:val="00E61F77"/>
    <w:rsid w:val="00E622A4"/>
    <w:rsid w:val="00E622D4"/>
    <w:rsid w:val="00E622FA"/>
    <w:rsid w:val="00E6236E"/>
    <w:rsid w:val="00E62404"/>
    <w:rsid w:val="00E624F7"/>
    <w:rsid w:val="00E627EF"/>
    <w:rsid w:val="00E62856"/>
    <w:rsid w:val="00E62982"/>
    <w:rsid w:val="00E629E2"/>
    <w:rsid w:val="00E62BDF"/>
    <w:rsid w:val="00E6305C"/>
    <w:rsid w:val="00E6313D"/>
    <w:rsid w:val="00E63248"/>
    <w:rsid w:val="00E632FA"/>
    <w:rsid w:val="00E63438"/>
    <w:rsid w:val="00E634C2"/>
    <w:rsid w:val="00E63545"/>
    <w:rsid w:val="00E635B0"/>
    <w:rsid w:val="00E635F1"/>
    <w:rsid w:val="00E6373F"/>
    <w:rsid w:val="00E637F2"/>
    <w:rsid w:val="00E63A38"/>
    <w:rsid w:val="00E63C5A"/>
    <w:rsid w:val="00E63CA2"/>
    <w:rsid w:val="00E63CBD"/>
    <w:rsid w:val="00E63DA4"/>
    <w:rsid w:val="00E63E12"/>
    <w:rsid w:val="00E6403D"/>
    <w:rsid w:val="00E640F4"/>
    <w:rsid w:val="00E640FA"/>
    <w:rsid w:val="00E6421E"/>
    <w:rsid w:val="00E64259"/>
    <w:rsid w:val="00E6438B"/>
    <w:rsid w:val="00E6439D"/>
    <w:rsid w:val="00E64499"/>
    <w:rsid w:val="00E6455C"/>
    <w:rsid w:val="00E64647"/>
    <w:rsid w:val="00E6467D"/>
    <w:rsid w:val="00E6478B"/>
    <w:rsid w:val="00E648EE"/>
    <w:rsid w:val="00E648F7"/>
    <w:rsid w:val="00E649C1"/>
    <w:rsid w:val="00E64B4C"/>
    <w:rsid w:val="00E64BC8"/>
    <w:rsid w:val="00E64BCE"/>
    <w:rsid w:val="00E64BF8"/>
    <w:rsid w:val="00E64C13"/>
    <w:rsid w:val="00E64E44"/>
    <w:rsid w:val="00E64F78"/>
    <w:rsid w:val="00E6502D"/>
    <w:rsid w:val="00E65077"/>
    <w:rsid w:val="00E6514D"/>
    <w:rsid w:val="00E65159"/>
    <w:rsid w:val="00E653CD"/>
    <w:rsid w:val="00E6552C"/>
    <w:rsid w:val="00E658DE"/>
    <w:rsid w:val="00E6590F"/>
    <w:rsid w:val="00E65972"/>
    <w:rsid w:val="00E65A10"/>
    <w:rsid w:val="00E65C4A"/>
    <w:rsid w:val="00E65C74"/>
    <w:rsid w:val="00E65E09"/>
    <w:rsid w:val="00E65F73"/>
    <w:rsid w:val="00E65FBF"/>
    <w:rsid w:val="00E66034"/>
    <w:rsid w:val="00E6625F"/>
    <w:rsid w:val="00E66466"/>
    <w:rsid w:val="00E66543"/>
    <w:rsid w:val="00E66573"/>
    <w:rsid w:val="00E6680F"/>
    <w:rsid w:val="00E66A0D"/>
    <w:rsid w:val="00E66A50"/>
    <w:rsid w:val="00E66A70"/>
    <w:rsid w:val="00E66BB9"/>
    <w:rsid w:val="00E66CF5"/>
    <w:rsid w:val="00E66EE3"/>
    <w:rsid w:val="00E66F93"/>
    <w:rsid w:val="00E67198"/>
    <w:rsid w:val="00E67298"/>
    <w:rsid w:val="00E673F5"/>
    <w:rsid w:val="00E67417"/>
    <w:rsid w:val="00E6758A"/>
    <w:rsid w:val="00E67654"/>
    <w:rsid w:val="00E6786D"/>
    <w:rsid w:val="00E67929"/>
    <w:rsid w:val="00E67A28"/>
    <w:rsid w:val="00E67A4D"/>
    <w:rsid w:val="00E67C64"/>
    <w:rsid w:val="00E67C6F"/>
    <w:rsid w:val="00E67D1A"/>
    <w:rsid w:val="00E67E19"/>
    <w:rsid w:val="00E67EA3"/>
    <w:rsid w:val="00E67F7C"/>
    <w:rsid w:val="00E70130"/>
    <w:rsid w:val="00E7019A"/>
    <w:rsid w:val="00E703AB"/>
    <w:rsid w:val="00E703CB"/>
    <w:rsid w:val="00E70479"/>
    <w:rsid w:val="00E704A2"/>
    <w:rsid w:val="00E70690"/>
    <w:rsid w:val="00E709CA"/>
    <w:rsid w:val="00E70C13"/>
    <w:rsid w:val="00E70D62"/>
    <w:rsid w:val="00E70E17"/>
    <w:rsid w:val="00E70EC6"/>
    <w:rsid w:val="00E70F7A"/>
    <w:rsid w:val="00E71032"/>
    <w:rsid w:val="00E7109F"/>
    <w:rsid w:val="00E710C2"/>
    <w:rsid w:val="00E710CC"/>
    <w:rsid w:val="00E7111D"/>
    <w:rsid w:val="00E7122E"/>
    <w:rsid w:val="00E712AC"/>
    <w:rsid w:val="00E712EA"/>
    <w:rsid w:val="00E714D7"/>
    <w:rsid w:val="00E716B2"/>
    <w:rsid w:val="00E7173A"/>
    <w:rsid w:val="00E7175D"/>
    <w:rsid w:val="00E71894"/>
    <w:rsid w:val="00E71BDF"/>
    <w:rsid w:val="00E71D8A"/>
    <w:rsid w:val="00E71F5F"/>
    <w:rsid w:val="00E720A7"/>
    <w:rsid w:val="00E721EA"/>
    <w:rsid w:val="00E7228A"/>
    <w:rsid w:val="00E7273B"/>
    <w:rsid w:val="00E7278C"/>
    <w:rsid w:val="00E72A9B"/>
    <w:rsid w:val="00E72AC7"/>
    <w:rsid w:val="00E72D14"/>
    <w:rsid w:val="00E72E2C"/>
    <w:rsid w:val="00E72E2E"/>
    <w:rsid w:val="00E72E6D"/>
    <w:rsid w:val="00E72F50"/>
    <w:rsid w:val="00E72FF5"/>
    <w:rsid w:val="00E73445"/>
    <w:rsid w:val="00E7358B"/>
    <w:rsid w:val="00E73679"/>
    <w:rsid w:val="00E73951"/>
    <w:rsid w:val="00E739AC"/>
    <w:rsid w:val="00E73BB0"/>
    <w:rsid w:val="00E73D7B"/>
    <w:rsid w:val="00E73DF9"/>
    <w:rsid w:val="00E73E62"/>
    <w:rsid w:val="00E73EBD"/>
    <w:rsid w:val="00E73FC3"/>
    <w:rsid w:val="00E74082"/>
    <w:rsid w:val="00E74383"/>
    <w:rsid w:val="00E7438E"/>
    <w:rsid w:val="00E743E8"/>
    <w:rsid w:val="00E7442C"/>
    <w:rsid w:val="00E74438"/>
    <w:rsid w:val="00E74680"/>
    <w:rsid w:val="00E747FF"/>
    <w:rsid w:val="00E748BC"/>
    <w:rsid w:val="00E74937"/>
    <w:rsid w:val="00E74A2A"/>
    <w:rsid w:val="00E74A8D"/>
    <w:rsid w:val="00E74CEB"/>
    <w:rsid w:val="00E75060"/>
    <w:rsid w:val="00E75065"/>
    <w:rsid w:val="00E75176"/>
    <w:rsid w:val="00E7557D"/>
    <w:rsid w:val="00E75908"/>
    <w:rsid w:val="00E75B56"/>
    <w:rsid w:val="00E75BF0"/>
    <w:rsid w:val="00E75C9D"/>
    <w:rsid w:val="00E75D28"/>
    <w:rsid w:val="00E75F45"/>
    <w:rsid w:val="00E75FFE"/>
    <w:rsid w:val="00E760DF"/>
    <w:rsid w:val="00E7622B"/>
    <w:rsid w:val="00E764EB"/>
    <w:rsid w:val="00E768D2"/>
    <w:rsid w:val="00E76BB6"/>
    <w:rsid w:val="00E76D52"/>
    <w:rsid w:val="00E76ED4"/>
    <w:rsid w:val="00E76F9C"/>
    <w:rsid w:val="00E77258"/>
    <w:rsid w:val="00E773D7"/>
    <w:rsid w:val="00E773E6"/>
    <w:rsid w:val="00E77421"/>
    <w:rsid w:val="00E77475"/>
    <w:rsid w:val="00E77704"/>
    <w:rsid w:val="00E77746"/>
    <w:rsid w:val="00E7779E"/>
    <w:rsid w:val="00E77802"/>
    <w:rsid w:val="00E778C8"/>
    <w:rsid w:val="00E77A00"/>
    <w:rsid w:val="00E77A54"/>
    <w:rsid w:val="00E77BF5"/>
    <w:rsid w:val="00E77C41"/>
    <w:rsid w:val="00E77C72"/>
    <w:rsid w:val="00E77CFE"/>
    <w:rsid w:val="00E77D60"/>
    <w:rsid w:val="00E8008D"/>
    <w:rsid w:val="00E800FC"/>
    <w:rsid w:val="00E80274"/>
    <w:rsid w:val="00E8063A"/>
    <w:rsid w:val="00E80925"/>
    <w:rsid w:val="00E80A0B"/>
    <w:rsid w:val="00E80A6F"/>
    <w:rsid w:val="00E80C79"/>
    <w:rsid w:val="00E80C93"/>
    <w:rsid w:val="00E80EEA"/>
    <w:rsid w:val="00E81199"/>
    <w:rsid w:val="00E8133B"/>
    <w:rsid w:val="00E81595"/>
    <w:rsid w:val="00E81599"/>
    <w:rsid w:val="00E817AB"/>
    <w:rsid w:val="00E81815"/>
    <w:rsid w:val="00E81976"/>
    <w:rsid w:val="00E819CB"/>
    <w:rsid w:val="00E81A0D"/>
    <w:rsid w:val="00E81B38"/>
    <w:rsid w:val="00E81BB2"/>
    <w:rsid w:val="00E81CA4"/>
    <w:rsid w:val="00E81CC4"/>
    <w:rsid w:val="00E81CD2"/>
    <w:rsid w:val="00E81E61"/>
    <w:rsid w:val="00E821F1"/>
    <w:rsid w:val="00E82318"/>
    <w:rsid w:val="00E82574"/>
    <w:rsid w:val="00E8261E"/>
    <w:rsid w:val="00E82B80"/>
    <w:rsid w:val="00E82C92"/>
    <w:rsid w:val="00E82E5B"/>
    <w:rsid w:val="00E831FB"/>
    <w:rsid w:val="00E83417"/>
    <w:rsid w:val="00E834E5"/>
    <w:rsid w:val="00E83504"/>
    <w:rsid w:val="00E835C5"/>
    <w:rsid w:val="00E836C4"/>
    <w:rsid w:val="00E83771"/>
    <w:rsid w:val="00E837D4"/>
    <w:rsid w:val="00E838E8"/>
    <w:rsid w:val="00E83A00"/>
    <w:rsid w:val="00E83A90"/>
    <w:rsid w:val="00E83AC6"/>
    <w:rsid w:val="00E83B3F"/>
    <w:rsid w:val="00E83C05"/>
    <w:rsid w:val="00E83C17"/>
    <w:rsid w:val="00E83CA7"/>
    <w:rsid w:val="00E83D66"/>
    <w:rsid w:val="00E83D94"/>
    <w:rsid w:val="00E83E1C"/>
    <w:rsid w:val="00E83E48"/>
    <w:rsid w:val="00E841B2"/>
    <w:rsid w:val="00E8449F"/>
    <w:rsid w:val="00E84568"/>
    <w:rsid w:val="00E847A2"/>
    <w:rsid w:val="00E8489B"/>
    <w:rsid w:val="00E8489D"/>
    <w:rsid w:val="00E84A72"/>
    <w:rsid w:val="00E84B27"/>
    <w:rsid w:val="00E84BE0"/>
    <w:rsid w:val="00E84D93"/>
    <w:rsid w:val="00E852CD"/>
    <w:rsid w:val="00E8549C"/>
    <w:rsid w:val="00E854DE"/>
    <w:rsid w:val="00E855E3"/>
    <w:rsid w:val="00E856C5"/>
    <w:rsid w:val="00E85761"/>
    <w:rsid w:val="00E85AA1"/>
    <w:rsid w:val="00E85CDE"/>
    <w:rsid w:val="00E85D98"/>
    <w:rsid w:val="00E85E72"/>
    <w:rsid w:val="00E85EE6"/>
    <w:rsid w:val="00E86089"/>
    <w:rsid w:val="00E86118"/>
    <w:rsid w:val="00E86124"/>
    <w:rsid w:val="00E86373"/>
    <w:rsid w:val="00E86377"/>
    <w:rsid w:val="00E865C1"/>
    <w:rsid w:val="00E86791"/>
    <w:rsid w:val="00E868BE"/>
    <w:rsid w:val="00E868DD"/>
    <w:rsid w:val="00E8695F"/>
    <w:rsid w:val="00E86DC0"/>
    <w:rsid w:val="00E86E65"/>
    <w:rsid w:val="00E86F49"/>
    <w:rsid w:val="00E86F6B"/>
    <w:rsid w:val="00E87062"/>
    <w:rsid w:val="00E87588"/>
    <w:rsid w:val="00E877C3"/>
    <w:rsid w:val="00E87841"/>
    <w:rsid w:val="00E87843"/>
    <w:rsid w:val="00E878F4"/>
    <w:rsid w:val="00E87B2B"/>
    <w:rsid w:val="00E87E0D"/>
    <w:rsid w:val="00E87E3F"/>
    <w:rsid w:val="00E87E7D"/>
    <w:rsid w:val="00E87F28"/>
    <w:rsid w:val="00E901DC"/>
    <w:rsid w:val="00E90271"/>
    <w:rsid w:val="00E902AF"/>
    <w:rsid w:val="00E90366"/>
    <w:rsid w:val="00E905FD"/>
    <w:rsid w:val="00E906D2"/>
    <w:rsid w:val="00E90716"/>
    <w:rsid w:val="00E90794"/>
    <w:rsid w:val="00E90934"/>
    <w:rsid w:val="00E90AC9"/>
    <w:rsid w:val="00E90B01"/>
    <w:rsid w:val="00E90D4F"/>
    <w:rsid w:val="00E90E20"/>
    <w:rsid w:val="00E90F3A"/>
    <w:rsid w:val="00E9116F"/>
    <w:rsid w:val="00E9149B"/>
    <w:rsid w:val="00E91593"/>
    <w:rsid w:val="00E9161F"/>
    <w:rsid w:val="00E9163D"/>
    <w:rsid w:val="00E91694"/>
    <w:rsid w:val="00E916AC"/>
    <w:rsid w:val="00E91769"/>
    <w:rsid w:val="00E91809"/>
    <w:rsid w:val="00E91892"/>
    <w:rsid w:val="00E918C2"/>
    <w:rsid w:val="00E918DD"/>
    <w:rsid w:val="00E919BA"/>
    <w:rsid w:val="00E91C49"/>
    <w:rsid w:val="00E91CF6"/>
    <w:rsid w:val="00E91DEE"/>
    <w:rsid w:val="00E91E48"/>
    <w:rsid w:val="00E91E9B"/>
    <w:rsid w:val="00E91F63"/>
    <w:rsid w:val="00E91FDF"/>
    <w:rsid w:val="00E92057"/>
    <w:rsid w:val="00E920D8"/>
    <w:rsid w:val="00E92319"/>
    <w:rsid w:val="00E923B4"/>
    <w:rsid w:val="00E9254E"/>
    <w:rsid w:val="00E9258B"/>
    <w:rsid w:val="00E925BF"/>
    <w:rsid w:val="00E9269D"/>
    <w:rsid w:val="00E9285D"/>
    <w:rsid w:val="00E929A6"/>
    <w:rsid w:val="00E92A01"/>
    <w:rsid w:val="00E92B68"/>
    <w:rsid w:val="00E92B6D"/>
    <w:rsid w:val="00E92B83"/>
    <w:rsid w:val="00E92C01"/>
    <w:rsid w:val="00E92C98"/>
    <w:rsid w:val="00E92E98"/>
    <w:rsid w:val="00E92FB4"/>
    <w:rsid w:val="00E93272"/>
    <w:rsid w:val="00E932C7"/>
    <w:rsid w:val="00E93612"/>
    <w:rsid w:val="00E936BC"/>
    <w:rsid w:val="00E936DE"/>
    <w:rsid w:val="00E93814"/>
    <w:rsid w:val="00E938DF"/>
    <w:rsid w:val="00E93911"/>
    <w:rsid w:val="00E93B1C"/>
    <w:rsid w:val="00E93B21"/>
    <w:rsid w:val="00E93B36"/>
    <w:rsid w:val="00E93BE8"/>
    <w:rsid w:val="00E93C15"/>
    <w:rsid w:val="00E94254"/>
    <w:rsid w:val="00E9428F"/>
    <w:rsid w:val="00E94346"/>
    <w:rsid w:val="00E94778"/>
    <w:rsid w:val="00E947CD"/>
    <w:rsid w:val="00E94863"/>
    <w:rsid w:val="00E9489E"/>
    <w:rsid w:val="00E94A89"/>
    <w:rsid w:val="00E94AD5"/>
    <w:rsid w:val="00E94BEB"/>
    <w:rsid w:val="00E94CBF"/>
    <w:rsid w:val="00E94CF8"/>
    <w:rsid w:val="00E94D04"/>
    <w:rsid w:val="00E94D6E"/>
    <w:rsid w:val="00E94E0D"/>
    <w:rsid w:val="00E950DA"/>
    <w:rsid w:val="00E9523D"/>
    <w:rsid w:val="00E9528C"/>
    <w:rsid w:val="00E95341"/>
    <w:rsid w:val="00E955AF"/>
    <w:rsid w:val="00E95766"/>
    <w:rsid w:val="00E95777"/>
    <w:rsid w:val="00E957FF"/>
    <w:rsid w:val="00E959D0"/>
    <w:rsid w:val="00E95AC0"/>
    <w:rsid w:val="00E95CB6"/>
    <w:rsid w:val="00E95D7C"/>
    <w:rsid w:val="00E95FB4"/>
    <w:rsid w:val="00E96037"/>
    <w:rsid w:val="00E961AE"/>
    <w:rsid w:val="00E9639C"/>
    <w:rsid w:val="00E9647C"/>
    <w:rsid w:val="00E966C6"/>
    <w:rsid w:val="00E967A4"/>
    <w:rsid w:val="00E9685E"/>
    <w:rsid w:val="00E968C9"/>
    <w:rsid w:val="00E969EF"/>
    <w:rsid w:val="00E96AE2"/>
    <w:rsid w:val="00E96BFD"/>
    <w:rsid w:val="00E96CA2"/>
    <w:rsid w:val="00E96CE2"/>
    <w:rsid w:val="00E96D5D"/>
    <w:rsid w:val="00E96EFA"/>
    <w:rsid w:val="00E96FCB"/>
    <w:rsid w:val="00E973B0"/>
    <w:rsid w:val="00E97576"/>
    <w:rsid w:val="00E97AC7"/>
    <w:rsid w:val="00E97C3E"/>
    <w:rsid w:val="00E97DB1"/>
    <w:rsid w:val="00EA0112"/>
    <w:rsid w:val="00EA029E"/>
    <w:rsid w:val="00EA0583"/>
    <w:rsid w:val="00EA0719"/>
    <w:rsid w:val="00EA08BE"/>
    <w:rsid w:val="00EA0927"/>
    <w:rsid w:val="00EA0985"/>
    <w:rsid w:val="00EA09A1"/>
    <w:rsid w:val="00EA0A66"/>
    <w:rsid w:val="00EA0AC0"/>
    <w:rsid w:val="00EA0B51"/>
    <w:rsid w:val="00EA0D1D"/>
    <w:rsid w:val="00EA0E30"/>
    <w:rsid w:val="00EA0E6C"/>
    <w:rsid w:val="00EA0F27"/>
    <w:rsid w:val="00EA1157"/>
    <w:rsid w:val="00EA1277"/>
    <w:rsid w:val="00EA12AC"/>
    <w:rsid w:val="00EA12C2"/>
    <w:rsid w:val="00EA1350"/>
    <w:rsid w:val="00EA13A1"/>
    <w:rsid w:val="00EA13B2"/>
    <w:rsid w:val="00EA1628"/>
    <w:rsid w:val="00EA189F"/>
    <w:rsid w:val="00EA1E5F"/>
    <w:rsid w:val="00EA1F40"/>
    <w:rsid w:val="00EA205A"/>
    <w:rsid w:val="00EA22F0"/>
    <w:rsid w:val="00EA23AF"/>
    <w:rsid w:val="00EA243C"/>
    <w:rsid w:val="00EA26A9"/>
    <w:rsid w:val="00EA2919"/>
    <w:rsid w:val="00EA2A3A"/>
    <w:rsid w:val="00EA2A5B"/>
    <w:rsid w:val="00EA2C58"/>
    <w:rsid w:val="00EA2D72"/>
    <w:rsid w:val="00EA2D94"/>
    <w:rsid w:val="00EA2F1A"/>
    <w:rsid w:val="00EA2F47"/>
    <w:rsid w:val="00EA306E"/>
    <w:rsid w:val="00EA31D9"/>
    <w:rsid w:val="00EA324D"/>
    <w:rsid w:val="00EA333B"/>
    <w:rsid w:val="00EA34DB"/>
    <w:rsid w:val="00EA3768"/>
    <w:rsid w:val="00EA3902"/>
    <w:rsid w:val="00EA39E0"/>
    <w:rsid w:val="00EA3A8D"/>
    <w:rsid w:val="00EA3C2E"/>
    <w:rsid w:val="00EA3C9A"/>
    <w:rsid w:val="00EA3CC3"/>
    <w:rsid w:val="00EA3D51"/>
    <w:rsid w:val="00EA3E78"/>
    <w:rsid w:val="00EA3F16"/>
    <w:rsid w:val="00EA3F81"/>
    <w:rsid w:val="00EA4107"/>
    <w:rsid w:val="00EA4135"/>
    <w:rsid w:val="00EA415C"/>
    <w:rsid w:val="00EA41F3"/>
    <w:rsid w:val="00EA42A4"/>
    <w:rsid w:val="00EA44CE"/>
    <w:rsid w:val="00EA4520"/>
    <w:rsid w:val="00EA478F"/>
    <w:rsid w:val="00EA4D6C"/>
    <w:rsid w:val="00EA4DF9"/>
    <w:rsid w:val="00EA504D"/>
    <w:rsid w:val="00EA50E1"/>
    <w:rsid w:val="00EA5379"/>
    <w:rsid w:val="00EA54BC"/>
    <w:rsid w:val="00EA5583"/>
    <w:rsid w:val="00EA5631"/>
    <w:rsid w:val="00EA5765"/>
    <w:rsid w:val="00EA5898"/>
    <w:rsid w:val="00EA58CA"/>
    <w:rsid w:val="00EA5948"/>
    <w:rsid w:val="00EA59A1"/>
    <w:rsid w:val="00EA59B9"/>
    <w:rsid w:val="00EA5CF0"/>
    <w:rsid w:val="00EA5D4E"/>
    <w:rsid w:val="00EA5D82"/>
    <w:rsid w:val="00EA5DDA"/>
    <w:rsid w:val="00EA5E41"/>
    <w:rsid w:val="00EA614F"/>
    <w:rsid w:val="00EA6285"/>
    <w:rsid w:val="00EA644A"/>
    <w:rsid w:val="00EA6496"/>
    <w:rsid w:val="00EA64F5"/>
    <w:rsid w:val="00EA6572"/>
    <w:rsid w:val="00EA6684"/>
    <w:rsid w:val="00EA67DD"/>
    <w:rsid w:val="00EA6928"/>
    <w:rsid w:val="00EA69B1"/>
    <w:rsid w:val="00EA6A03"/>
    <w:rsid w:val="00EA6AD1"/>
    <w:rsid w:val="00EA6B2E"/>
    <w:rsid w:val="00EA6B5E"/>
    <w:rsid w:val="00EA6BB8"/>
    <w:rsid w:val="00EA6D41"/>
    <w:rsid w:val="00EA6D65"/>
    <w:rsid w:val="00EA6D80"/>
    <w:rsid w:val="00EA6D90"/>
    <w:rsid w:val="00EA6E42"/>
    <w:rsid w:val="00EA6E48"/>
    <w:rsid w:val="00EA6F5A"/>
    <w:rsid w:val="00EA7008"/>
    <w:rsid w:val="00EA701C"/>
    <w:rsid w:val="00EA70FD"/>
    <w:rsid w:val="00EA7147"/>
    <w:rsid w:val="00EA71C2"/>
    <w:rsid w:val="00EA7322"/>
    <w:rsid w:val="00EA7457"/>
    <w:rsid w:val="00EA74EB"/>
    <w:rsid w:val="00EA7559"/>
    <w:rsid w:val="00EA75DA"/>
    <w:rsid w:val="00EA7615"/>
    <w:rsid w:val="00EA7635"/>
    <w:rsid w:val="00EA7642"/>
    <w:rsid w:val="00EA7794"/>
    <w:rsid w:val="00EA77C6"/>
    <w:rsid w:val="00EA77F8"/>
    <w:rsid w:val="00EA7CE1"/>
    <w:rsid w:val="00EA7EAF"/>
    <w:rsid w:val="00EA7ED8"/>
    <w:rsid w:val="00EA7FE0"/>
    <w:rsid w:val="00EB01B4"/>
    <w:rsid w:val="00EB0234"/>
    <w:rsid w:val="00EB05BE"/>
    <w:rsid w:val="00EB095A"/>
    <w:rsid w:val="00EB09C1"/>
    <w:rsid w:val="00EB09E5"/>
    <w:rsid w:val="00EB0AC1"/>
    <w:rsid w:val="00EB0BAF"/>
    <w:rsid w:val="00EB0E2C"/>
    <w:rsid w:val="00EB0EEC"/>
    <w:rsid w:val="00EB0F9F"/>
    <w:rsid w:val="00EB102C"/>
    <w:rsid w:val="00EB12D1"/>
    <w:rsid w:val="00EB12FF"/>
    <w:rsid w:val="00EB13E5"/>
    <w:rsid w:val="00EB1434"/>
    <w:rsid w:val="00EB1580"/>
    <w:rsid w:val="00EB1767"/>
    <w:rsid w:val="00EB1A6F"/>
    <w:rsid w:val="00EB1CCA"/>
    <w:rsid w:val="00EB1E37"/>
    <w:rsid w:val="00EB2005"/>
    <w:rsid w:val="00EB20AD"/>
    <w:rsid w:val="00EB23CB"/>
    <w:rsid w:val="00EB2538"/>
    <w:rsid w:val="00EB25BE"/>
    <w:rsid w:val="00EB2A23"/>
    <w:rsid w:val="00EB2C9B"/>
    <w:rsid w:val="00EB2CD0"/>
    <w:rsid w:val="00EB2D20"/>
    <w:rsid w:val="00EB2ED7"/>
    <w:rsid w:val="00EB2F40"/>
    <w:rsid w:val="00EB2F4F"/>
    <w:rsid w:val="00EB2F8D"/>
    <w:rsid w:val="00EB3061"/>
    <w:rsid w:val="00EB320B"/>
    <w:rsid w:val="00EB323E"/>
    <w:rsid w:val="00EB32ED"/>
    <w:rsid w:val="00EB35ED"/>
    <w:rsid w:val="00EB369C"/>
    <w:rsid w:val="00EB36E9"/>
    <w:rsid w:val="00EB37D4"/>
    <w:rsid w:val="00EB37DC"/>
    <w:rsid w:val="00EB38ED"/>
    <w:rsid w:val="00EB3ADD"/>
    <w:rsid w:val="00EB3BED"/>
    <w:rsid w:val="00EB3CD3"/>
    <w:rsid w:val="00EB4052"/>
    <w:rsid w:val="00EB4161"/>
    <w:rsid w:val="00EB4207"/>
    <w:rsid w:val="00EB426F"/>
    <w:rsid w:val="00EB4488"/>
    <w:rsid w:val="00EB44A1"/>
    <w:rsid w:val="00EB455A"/>
    <w:rsid w:val="00EB4621"/>
    <w:rsid w:val="00EB4627"/>
    <w:rsid w:val="00EB4758"/>
    <w:rsid w:val="00EB4761"/>
    <w:rsid w:val="00EB4840"/>
    <w:rsid w:val="00EB489D"/>
    <w:rsid w:val="00EB4925"/>
    <w:rsid w:val="00EB4B2C"/>
    <w:rsid w:val="00EB4B7F"/>
    <w:rsid w:val="00EB4BA6"/>
    <w:rsid w:val="00EB4F9C"/>
    <w:rsid w:val="00EB4FF7"/>
    <w:rsid w:val="00EB5008"/>
    <w:rsid w:val="00EB5081"/>
    <w:rsid w:val="00EB51D7"/>
    <w:rsid w:val="00EB51D9"/>
    <w:rsid w:val="00EB52A6"/>
    <w:rsid w:val="00EB52C5"/>
    <w:rsid w:val="00EB5323"/>
    <w:rsid w:val="00EB53FB"/>
    <w:rsid w:val="00EB54D3"/>
    <w:rsid w:val="00EB5665"/>
    <w:rsid w:val="00EB566C"/>
    <w:rsid w:val="00EB5B89"/>
    <w:rsid w:val="00EB5C3C"/>
    <w:rsid w:val="00EB5D96"/>
    <w:rsid w:val="00EB6008"/>
    <w:rsid w:val="00EB6030"/>
    <w:rsid w:val="00EB6169"/>
    <w:rsid w:val="00EB6379"/>
    <w:rsid w:val="00EB6381"/>
    <w:rsid w:val="00EB63E2"/>
    <w:rsid w:val="00EB6432"/>
    <w:rsid w:val="00EB64E2"/>
    <w:rsid w:val="00EB64EB"/>
    <w:rsid w:val="00EB64F2"/>
    <w:rsid w:val="00EB65EF"/>
    <w:rsid w:val="00EB6611"/>
    <w:rsid w:val="00EB662F"/>
    <w:rsid w:val="00EB6680"/>
    <w:rsid w:val="00EB66BE"/>
    <w:rsid w:val="00EB670C"/>
    <w:rsid w:val="00EB6B7B"/>
    <w:rsid w:val="00EB6C28"/>
    <w:rsid w:val="00EB6CDA"/>
    <w:rsid w:val="00EB6FF8"/>
    <w:rsid w:val="00EB7244"/>
    <w:rsid w:val="00EB7467"/>
    <w:rsid w:val="00EB74B7"/>
    <w:rsid w:val="00EB74EE"/>
    <w:rsid w:val="00EB75EA"/>
    <w:rsid w:val="00EB76BA"/>
    <w:rsid w:val="00EB780E"/>
    <w:rsid w:val="00EB78A3"/>
    <w:rsid w:val="00EB78DD"/>
    <w:rsid w:val="00EB7A7C"/>
    <w:rsid w:val="00EB7B9B"/>
    <w:rsid w:val="00EB7C84"/>
    <w:rsid w:val="00EB7F0D"/>
    <w:rsid w:val="00EB7F20"/>
    <w:rsid w:val="00EB7F7A"/>
    <w:rsid w:val="00EC0047"/>
    <w:rsid w:val="00EC00DA"/>
    <w:rsid w:val="00EC03E4"/>
    <w:rsid w:val="00EC0660"/>
    <w:rsid w:val="00EC0733"/>
    <w:rsid w:val="00EC08EC"/>
    <w:rsid w:val="00EC0981"/>
    <w:rsid w:val="00EC09A2"/>
    <w:rsid w:val="00EC0B03"/>
    <w:rsid w:val="00EC0CF1"/>
    <w:rsid w:val="00EC1091"/>
    <w:rsid w:val="00EC113D"/>
    <w:rsid w:val="00EC11A8"/>
    <w:rsid w:val="00EC12BE"/>
    <w:rsid w:val="00EC147C"/>
    <w:rsid w:val="00EC16CC"/>
    <w:rsid w:val="00EC16E5"/>
    <w:rsid w:val="00EC18E5"/>
    <w:rsid w:val="00EC1A0D"/>
    <w:rsid w:val="00EC1ABD"/>
    <w:rsid w:val="00EC1D23"/>
    <w:rsid w:val="00EC1ED0"/>
    <w:rsid w:val="00EC1F01"/>
    <w:rsid w:val="00EC22BF"/>
    <w:rsid w:val="00EC240B"/>
    <w:rsid w:val="00EC2468"/>
    <w:rsid w:val="00EC2735"/>
    <w:rsid w:val="00EC27B6"/>
    <w:rsid w:val="00EC2908"/>
    <w:rsid w:val="00EC2AA1"/>
    <w:rsid w:val="00EC2B21"/>
    <w:rsid w:val="00EC2B81"/>
    <w:rsid w:val="00EC2C2C"/>
    <w:rsid w:val="00EC3077"/>
    <w:rsid w:val="00EC316B"/>
    <w:rsid w:val="00EC31D1"/>
    <w:rsid w:val="00EC32B7"/>
    <w:rsid w:val="00EC32BA"/>
    <w:rsid w:val="00EC3454"/>
    <w:rsid w:val="00EC348D"/>
    <w:rsid w:val="00EC360E"/>
    <w:rsid w:val="00EC36ED"/>
    <w:rsid w:val="00EC3735"/>
    <w:rsid w:val="00EC374E"/>
    <w:rsid w:val="00EC39BF"/>
    <w:rsid w:val="00EC3A17"/>
    <w:rsid w:val="00EC3AE2"/>
    <w:rsid w:val="00EC3E4D"/>
    <w:rsid w:val="00EC3FE8"/>
    <w:rsid w:val="00EC4184"/>
    <w:rsid w:val="00EC4309"/>
    <w:rsid w:val="00EC446E"/>
    <w:rsid w:val="00EC4711"/>
    <w:rsid w:val="00EC47DB"/>
    <w:rsid w:val="00EC48A6"/>
    <w:rsid w:val="00EC49EB"/>
    <w:rsid w:val="00EC4A82"/>
    <w:rsid w:val="00EC4AFC"/>
    <w:rsid w:val="00EC4E23"/>
    <w:rsid w:val="00EC4EBA"/>
    <w:rsid w:val="00EC5031"/>
    <w:rsid w:val="00EC5069"/>
    <w:rsid w:val="00EC51B6"/>
    <w:rsid w:val="00EC51D0"/>
    <w:rsid w:val="00EC531E"/>
    <w:rsid w:val="00EC534B"/>
    <w:rsid w:val="00EC5421"/>
    <w:rsid w:val="00EC5445"/>
    <w:rsid w:val="00EC56CD"/>
    <w:rsid w:val="00EC5781"/>
    <w:rsid w:val="00EC57B0"/>
    <w:rsid w:val="00EC59B6"/>
    <w:rsid w:val="00EC5AFF"/>
    <w:rsid w:val="00EC5B46"/>
    <w:rsid w:val="00EC6006"/>
    <w:rsid w:val="00EC6329"/>
    <w:rsid w:val="00EC650F"/>
    <w:rsid w:val="00EC653A"/>
    <w:rsid w:val="00EC662B"/>
    <w:rsid w:val="00EC6728"/>
    <w:rsid w:val="00EC68F0"/>
    <w:rsid w:val="00EC69C8"/>
    <w:rsid w:val="00EC6C01"/>
    <w:rsid w:val="00EC6C47"/>
    <w:rsid w:val="00EC6CE8"/>
    <w:rsid w:val="00EC6E50"/>
    <w:rsid w:val="00EC6F1A"/>
    <w:rsid w:val="00EC7039"/>
    <w:rsid w:val="00EC711E"/>
    <w:rsid w:val="00EC71EE"/>
    <w:rsid w:val="00EC732A"/>
    <w:rsid w:val="00EC73F8"/>
    <w:rsid w:val="00EC766D"/>
    <w:rsid w:val="00EC7ABF"/>
    <w:rsid w:val="00EC7ACA"/>
    <w:rsid w:val="00EC7B64"/>
    <w:rsid w:val="00EC7CE1"/>
    <w:rsid w:val="00EC7DFB"/>
    <w:rsid w:val="00EC7F69"/>
    <w:rsid w:val="00ED001C"/>
    <w:rsid w:val="00ED0034"/>
    <w:rsid w:val="00ED003A"/>
    <w:rsid w:val="00ED0126"/>
    <w:rsid w:val="00ED01E4"/>
    <w:rsid w:val="00ED0325"/>
    <w:rsid w:val="00ED0396"/>
    <w:rsid w:val="00ED055E"/>
    <w:rsid w:val="00ED0661"/>
    <w:rsid w:val="00ED0668"/>
    <w:rsid w:val="00ED0873"/>
    <w:rsid w:val="00ED095C"/>
    <w:rsid w:val="00ED0A83"/>
    <w:rsid w:val="00ED0BF9"/>
    <w:rsid w:val="00ED0C39"/>
    <w:rsid w:val="00ED0D71"/>
    <w:rsid w:val="00ED0D9F"/>
    <w:rsid w:val="00ED0F45"/>
    <w:rsid w:val="00ED10BA"/>
    <w:rsid w:val="00ED10DC"/>
    <w:rsid w:val="00ED126E"/>
    <w:rsid w:val="00ED1542"/>
    <w:rsid w:val="00ED164D"/>
    <w:rsid w:val="00ED168D"/>
    <w:rsid w:val="00ED17A9"/>
    <w:rsid w:val="00ED18A4"/>
    <w:rsid w:val="00ED18D7"/>
    <w:rsid w:val="00ED197D"/>
    <w:rsid w:val="00ED1A37"/>
    <w:rsid w:val="00ED1B15"/>
    <w:rsid w:val="00ED1C11"/>
    <w:rsid w:val="00ED1E45"/>
    <w:rsid w:val="00ED2082"/>
    <w:rsid w:val="00ED264B"/>
    <w:rsid w:val="00ED26C2"/>
    <w:rsid w:val="00ED286C"/>
    <w:rsid w:val="00ED28D4"/>
    <w:rsid w:val="00ED2A2D"/>
    <w:rsid w:val="00ED2AB6"/>
    <w:rsid w:val="00ED2C17"/>
    <w:rsid w:val="00ED2E57"/>
    <w:rsid w:val="00ED2E59"/>
    <w:rsid w:val="00ED2E82"/>
    <w:rsid w:val="00ED3027"/>
    <w:rsid w:val="00ED30FB"/>
    <w:rsid w:val="00ED3111"/>
    <w:rsid w:val="00ED3116"/>
    <w:rsid w:val="00ED322C"/>
    <w:rsid w:val="00ED3425"/>
    <w:rsid w:val="00ED3486"/>
    <w:rsid w:val="00ED349E"/>
    <w:rsid w:val="00ED3540"/>
    <w:rsid w:val="00ED35BE"/>
    <w:rsid w:val="00ED361D"/>
    <w:rsid w:val="00ED3AD4"/>
    <w:rsid w:val="00ED3B92"/>
    <w:rsid w:val="00ED3BB5"/>
    <w:rsid w:val="00ED3BB6"/>
    <w:rsid w:val="00ED3C5F"/>
    <w:rsid w:val="00ED3D42"/>
    <w:rsid w:val="00ED3D4F"/>
    <w:rsid w:val="00ED3E0D"/>
    <w:rsid w:val="00ED3E6A"/>
    <w:rsid w:val="00ED4051"/>
    <w:rsid w:val="00ED4269"/>
    <w:rsid w:val="00ED46C4"/>
    <w:rsid w:val="00ED470E"/>
    <w:rsid w:val="00ED48E5"/>
    <w:rsid w:val="00ED492F"/>
    <w:rsid w:val="00ED4B2D"/>
    <w:rsid w:val="00ED4D61"/>
    <w:rsid w:val="00ED4D9F"/>
    <w:rsid w:val="00ED4E9F"/>
    <w:rsid w:val="00ED51BA"/>
    <w:rsid w:val="00ED53EA"/>
    <w:rsid w:val="00ED5418"/>
    <w:rsid w:val="00ED548A"/>
    <w:rsid w:val="00ED5495"/>
    <w:rsid w:val="00ED56B6"/>
    <w:rsid w:val="00ED57AE"/>
    <w:rsid w:val="00ED5A9F"/>
    <w:rsid w:val="00ED5B51"/>
    <w:rsid w:val="00ED5C43"/>
    <w:rsid w:val="00ED5D58"/>
    <w:rsid w:val="00ED5DD9"/>
    <w:rsid w:val="00ED5EB1"/>
    <w:rsid w:val="00ED5F33"/>
    <w:rsid w:val="00ED60D6"/>
    <w:rsid w:val="00ED60F1"/>
    <w:rsid w:val="00ED64A7"/>
    <w:rsid w:val="00ED65B2"/>
    <w:rsid w:val="00ED66E4"/>
    <w:rsid w:val="00ED679D"/>
    <w:rsid w:val="00ED68A1"/>
    <w:rsid w:val="00ED69D6"/>
    <w:rsid w:val="00ED6A53"/>
    <w:rsid w:val="00ED6ABF"/>
    <w:rsid w:val="00ED6D53"/>
    <w:rsid w:val="00ED7037"/>
    <w:rsid w:val="00ED7091"/>
    <w:rsid w:val="00ED7159"/>
    <w:rsid w:val="00ED7235"/>
    <w:rsid w:val="00ED72B8"/>
    <w:rsid w:val="00ED72E4"/>
    <w:rsid w:val="00ED73BD"/>
    <w:rsid w:val="00ED74F2"/>
    <w:rsid w:val="00ED751A"/>
    <w:rsid w:val="00ED75D1"/>
    <w:rsid w:val="00ED76C3"/>
    <w:rsid w:val="00ED7705"/>
    <w:rsid w:val="00ED77A1"/>
    <w:rsid w:val="00ED7B6F"/>
    <w:rsid w:val="00ED7BB9"/>
    <w:rsid w:val="00ED7C91"/>
    <w:rsid w:val="00ED7EF4"/>
    <w:rsid w:val="00ED7F17"/>
    <w:rsid w:val="00ED7FE6"/>
    <w:rsid w:val="00EE00A2"/>
    <w:rsid w:val="00EE0115"/>
    <w:rsid w:val="00EE0197"/>
    <w:rsid w:val="00EE02B8"/>
    <w:rsid w:val="00EE0558"/>
    <w:rsid w:val="00EE05B1"/>
    <w:rsid w:val="00EE0658"/>
    <w:rsid w:val="00EE065B"/>
    <w:rsid w:val="00EE08A2"/>
    <w:rsid w:val="00EE08A9"/>
    <w:rsid w:val="00EE0B6F"/>
    <w:rsid w:val="00EE0EAD"/>
    <w:rsid w:val="00EE1024"/>
    <w:rsid w:val="00EE1201"/>
    <w:rsid w:val="00EE128B"/>
    <w:rsid w:val="00EE12F0"/>
    <w:rsid w:val="00EE15EF"/>
    <w:rsid w:val="00EE165B"/>
    <w:rsid w:val="00EE180D"/>
    <w:rsid w:val="00EE1838"/>
    <w:rsid w:val="00EE1A75"/>
    <w:rsid w:val="00EE1B9C"/>
    <w:rsid w:val="00EE1CD7"/>
    <w:rsid w:val="00EE1DBF"/>
    <w:rsid w:val="00EE1DDC"/>
    <w:rsid w:val="00EE1EA1"/>
    <w:rsid w:val="00EE1F01"/>
    <w:rsid w:val="00EE1FCE"/>
    <w:rsid w:val="00EE2042"/>
    <w:rsid w:val="00EE2117"/>
    <w:rsid w:val="00EE21AF"/>
    <w:rsid w:val="00EE234E"/>
    <w:rsid w:val="00EE241B"/>
    <w:rsid w:val="00EE254D"/>
    <w:rsid w:val="00EE25A4"/>
    <w:rsid w:val="00EE26B3"/>
    <w:rsid w:val="00EE26F6"/>
    <w:rsid w:val="00EE2712"/>
    <w:rsid w:val="00EE27ED"/>
    <w:rsid w:val="00EE2986"/>
    <w:rsid w:val="00EE2B68"/>
    <w:rsid w:val="00EE2C19"/>
    <w:rsid w:val="00EE2C2A"/>
    <w:rsid w:val="00EE2EC8"/>
    <w:rsid w:val="00EE323A"/>
    <w:rsid w:val="00EE32DA"/>
    <w:rsid w:val="00EE35D8"/>
    <w:rsid w:val="00EE3611"/>
    <w:rsid w:val="00EE36C8"/>
    <w:rsid w:val="00EE3775"/>
    <w:rsid w:val="00EE37D3"/>
    <w:rsid w:val="00EE3971"/>
    <w:rsid w:val="00EE3A1D"/>
    <w:rsid w:val="00EE3A41"/>
    <w:rsid w:val="00EE3A48"/>
    <w:rsid w:val="00EE3ADF"/>
    <w:rsid w:val="00EE3E50"/>
    <w:rsid w:val="00EE3EC1"/>
    <w:rsid w:val="00EE3FDE"/>
    <w:rsid w:val="00EE40B6"/>
    <w:rsid w:val="00EE4128"/>
    <w:rsid w:val="00EE412B"/>
    <w:rsid w:val="00EE4324"/>
    <w:rsid w:val="00EE4416"/>
    <w:rsid w:val="00EE44D3"/>
    <w:rsid w:val="00EE4536"/>
    <w:rsid w:val="00EE45A5"/>
    <w:rsid w:val="00EE4720"/>
    <w:rsid w:val="00EE4826"/>
    <w:rsid w:val="00EE4929"/>
    <w:rsid w:val="00EE494B"/>
    <w:rsid w:val="00EE49A0"/>
    <w:rsid w:val="00EE4AB7"/>
    <w:rsid w:val="00EE4D7D"/>
    <w:rsid w:val="00EE4DB9"/>
    <w:rsid w:val="00EE4E3E"/>
    <w:rsid w:val="00EE4E6C"/>
    <w:rsid w:val="00EE4EB2"/>
    <w:rsid w:val="00EE5169"/>
    <w:rsid w:val="00EE52D0"/>
    <w:rsid w:val="00EE5339"/>
    <w:rsid w:val="00EE534F"/>
    <w:rsid w:val="00EE5414"/>
    <w:rsid w:val="00EE5442"/>
    <w:rsid w:val="00EE5455"/>
    <w:rsid w:val="00EE5490"/>
    <w:rsid w:val="00EE5647"/>
    <w:rsid w:val="00EE5A07"/>
    <w:rsid w:val="00EE5D05"/>
    <w:rsid w:val="00EE5E6E"/>
    <w:rsid w:val="00EE609B"/>
    <w:rsid w:val="00EE6724"/>
    <w:rsid w:val="00EE6840"/>
    <w:rsid w:val="00EE6974"/>
    <w:rsid w:val="00EE6999"/>
    <w:rsid w:val="00EE6AFB"/>
    <w:rsid w:val="00EE6B41"/>
    <w:rsid w:val="00EE6E66"/>
    <w:rsid w:val="00EE6FEF"/>
    <w:rsid w:val="00EE7075"/>
    <w:rsid w:val="00EE7120"/>
    <w:rsid w:val="00EE759A"/>
    <w:rsid w:val="00EE767C"/>
    <w:rsid w:val="00EE7724"/>
    <w:rsid w:val="00EE785F"/>
    <w:rsid w:val="00EE78E2"/>
    <w:rsid w:val="00EE7965"/>
    <w:rsid w:val="00EE79DD"/>
    <w:rsid w:val="00EE7B06"/>
    <w:rsid w:val="00EE7BA8"/>
    <w:rsid w:val="00EE7CCA"/>
    <w:rsid w:val="00EE7D43"/>
    <w:rsid w:val="00EE7F09"/>
    <w:rsid w:val="00EF002F"/>
    <w:rsid w:val="00EF009C"/>
    <w:rsid w:val="00EF00EF"/>
    <w:rsid w:val="00EF01CF"/>
    <w:rsid w:val="00EF0248"/>
    <w:rsid w:val="00EF0351"/>
    <w:rsid w:val="00EF0501"/>
    <w:rsid w:val="00EF07FF"/>
    <w:rsid w:val="00EF0C0E"/>
    <w:rsid w:val="00EF0CE7"/>
    <w:rsid w:val="00EF0DDB"/>
    <w:rsid w:val="00EF0DE1"/>
    <w:rsid w:val="00EF0EAD"/>
    <w:rsid w:val="00EF1104"/>
    <w:rsid w:val="00EF1394"/>
    <w:rsid w:val="00EF1431"/>
    <w:rsid w:val="00EF1458"/>
    <w:rsid w:val="00EF16A0"/>
    <w:rsid w:val="00EF174E"/>
    <w:rsid w:val="00EF182A"/>
    <w:rsid w:val="00EF188F"/>
    <w:rsid w:val="00EF1BC7"/>
    <w:rsid w:val="00EF1C5D"/>
    <w:rsid w:val="00EF1CA0"/>
    <w:rsid w:val="00EF215A"/>
    <w:rsid w:val="00EF21D4"/>
    <w:rsid w:val="00EF2295"/>
    <w:rsid w:val="00EF2355"/>
    <w:rsid w:val="00EF2470"/>
    <w:rsid w:val="00EF2535"/>
    <w:rsid w:val="00EF2585"/>
    <w:rsid w:val="00EF29E3"/>
    <w:rsid w:val="00EF2B8D"/>
    <w:rsid w:val="00EF2E96"/>
    <w:rsid w:val="00EF2FB5"/>
    <w:rsid w:val="00EF314C"/>
    <w:rsid w:val="00EF35E5"/>
    <w:rsid w:val="00EF35ED"/>
    <w:rsid w:val="00EF375C"/>
    <w:rsid w:val="00EF3841"/>
    <w:rsid w:val="00EF38B2"/>
    <w:rsid w:val="00EF3A2D"/>
    <w:rsid w:val="00EF3A50"/>
    <w:rsid w:val="00EF3C7C"/>
    <w:rsid w:val="00EF3E13"/>
    <w:rsid w:val="00EF4102"/>
    <w:rsid w:val="00EF414E"/>
    <w:rsid w:val="00EF42E7"/>
    <w:rsid w:val="00EF4355"/>
    <w:rsid w:val="00EF46C3"/>
    <w:rsid w:val="00EF470B"/>
    <w:rsid w:val="00EF4791"/>
    <w:rsid w:val="00EF4908"/>
    <w:rsid w:val="00EF4A5A"/>
    <w:rsid w:val="00EF4B14"/>
    <w:rsid w:val="00EF4B3A"/>
    <w:rsid w:val="00EF4BA9"/>
    <w:rsid w:val="00EF4E8B"/>
    <w:rsid w:val="00EF4EF0"/>
    <w:rsid w:val="00EF5237"/>
    <w:rsid w:val="00EF553D"/>
    <w:rsid w:val="00EF5544"/>
    <w:rsid w:val="00EF5729"/>
    <w:rsid w:val="00EF57FC"/>
    <w:rsid w:val="00EF584F"/>
    <w:rsid w:val="00EF5977"/>
    <w:rsid w:val="00EF59E1"/>
    <w:rsid w:val="00EF5AB5"/>
    <w:rsid w:val="00EF5B79"/>
    <w:rsid w:val="00EF5B7D"/>
    <w:rsid w:val="00EF5C56"/>
    <w:rsid w:val="00EF6065"/>
    <w:rsid w:val="00EF612F"/>
    <w:rsid w:val="00EF6138"/>
    <w:rsid w:val="00EF619B"/>
    <w:rsid w:val="00EF6369"/>
    <w:rsid w:val="00EF642F"/>
    <w:rsid w:val="00EF644C"/>
    <w:rsid w:val="00EF6750"/>
    <w:rsid w:val="00EF6803"/>
    <w:rsid w:val="00EF6926"/>
    <w:rsid w:val="00EF6998"/>
    <w:rsid w:val="00EF69C5"/>
    <w:rsid w:val="00EF6A82"/>
    <w:rsid w:val="00EF6B11"/>
    <w:rsid w:val="00EF6B34"/>
    <w:rsid w:val="00EF6B8D"/>
    <w:rsid w:val="00EF6BA4"/>
    <w:rsid w:val="00EF6C6C"/>
    <w:rsid w:val="00EF6FBD"/>
    <w:rsid w:val="00EF7084"/>
    <w:rsid w:val="00EF711B"/>
    <w:rsid w:val="00EF72B2"/>
    <w:rsid w:val="00EF750A"/>
    <w:rsid w:val="00EF754B"/>
    <w:rsid w:val="00EF75FB"/>
    <w:rsid w:val="00EF772A"/>
    <w:rsid w:val="00EF7952"/>
    <w:rsid w:val="00EF7A22"/>
    <w:rsid w:val="00EF7A46"/>
    <w:rsid w:val="00EF7B75"/>
    <w:rsid w:val="00EF7C77"/>
    <w:rsid w:val="00EF7DBA"/>
    <w:rsid w:val="00EF7E71"/>
    <w:rsid w:val="00EF7F42"/>
    <w:rsid w:val="00EF7FA9"/>
    <w:rsid w:val="00F00445"/>
    <w:rsid w:val="00F00490"/>
    <w:rsid w:val="00F00859"/>
    <w:rsid w:val="00F00BB1"/>
    <w:rsid w:val="00F00BCF"/>
    <w:rsid w:val="00F00C82"/>
    <w:rsid w:val="00F00D2D"/>
    <w:rsid w:val="00F00DA8"/>
    <w:rsid w:val="00F00E94"/>
    <w:rsid w:val="00F00EB5"/>
    <w:rsid w:val="00F00F77"/>
    <w:rsid w:val="00F01188"/>
    <w:rsid w:val="00F013E1"/>
    <w:rsid w:val="00F01704"/>
    <w:rsid w:val="00F01715"/>
    <w:rsid w:val="00F018D0"/>
    <w:rsid w:val="00F019F1"/>
    <w:rsid w:val="00F01A81"/>
    <w:rsid w:val="00F01BA0"/>
    <w:rsid w:val="00F01C14"/>
    <w:rsid w:val="00F01C89"/>
    <w:rsid w:val="00F01C91"/>
    <w:rsid w:val="00F01E5F"/>
    <w:rsid w:val="00F021C6"/>
    <w:rsid w:val="00F0222E"/>
    <w:rsid w:val="00F0223D"/>
    <w:rsid w:val="00F023AB"/>
    <w:rsid w:val="00F0245C"/>
    <w:rsid w:val="00F02566"/>
    <w:rsid w:val="00F0274B"/>
    <w:rsid w:val="00F029AF"/>
    <w:rsid w:val="00F02B6F"/>
    <w:rsid w:val="00F02BFD"/>
    <w:rsid w:val="00F0326D"/>
    <w:rsid w:val="00F032A9"/>
    <w:rsid w:val="00F033CD"/>
    <w:rsid w:val="00F03500"/>
    <w:rsid w:val="00F03857"/>
    <w:rsid w:val="00F0389A"/>
    <w:rsid w:val="00F03A68"/>
    <w:rsid w:val="00F03A85"/>
    <w:rsid w:val="00F03AFC"/>
    <w:rsid w:val="00F03C43"/>
    <w:rsid w:val="00F03C82"/>
    <w:rsid w:val="00F03D71"/>
    <w:rsid w:val="00F03F7A"/>
    <w:rsid w:val="00F04088"/>
    <w:rsid w:val="00F041F6"/>
    <w:rsid w:val="00F04453"/>
    <w:rsid w:val="00F044D1"/>
    <w:rsid w:val="00F04588"/>
    <w:rsid w:val="00F045E4"/>
    <w:rsid w:val="00F048D4"/>
    <w:rsid w:val="00F04992"/>
    <w:rsid w:val="00F04A30"/>
    <w:rsid w:val="00F04CEA"/>
    <w:rsid w:val="00F04F9F"/>
    <w:rsid w:val="00F05061"/>
    <w:rsid w:val="00F050C4"/>
    <w:rsid w:val="00F05374"/>
    <w:rsid w:val="00F056EA"/>
    <w:rsid w:val="00F05708"/>
    <w:rsid w:val="00F05742"/>
    <w:rsid w:val="00F05974"/>
    <w:rsid w:val="00F05A3B"/>
    <w:rsid w:val="00F05AF6"/>
    <w:rsid w:val="00F05DC1"/>
    <w:rsid w:val="00F05E77"/>
    <w:rsid w:val="00F06158"/>
    <w:rsid w:val="00F06344"/>
    <w:rsid w:val="00F06415"/>
    <w:rsid w:val="00F0646E"/>
    <w:rsid w:val="00F064BA"/>
    <w:rsid w:val="00F06513"/>
    <w:rsid w:val="00F06557"/>
    <w:rsid w:val="00F0668C"/>
    <w:rsid w:val="00F06691"/>
    <w:rsid w:val="00F066B4"/>
    <w:rsid w:val="00F0698D"/>
    <w:rsid w:val="00F06AC2"/>
    <w:rsid w:val="00F06D75"/>
    <w:rsid w:val="00F06D84"/>
    <w:rsid w:val="00F06F10"/>
    <w:rsid w:val="00F06F2C"/>
    <w:rsid w:val="00F06FF4"/>
    <w:rsid w:val="00F071C2"/>
    <w:rsid w:val="00F07248"/>
    <w:rsid w:val="00F0725E"/>
    <w:rsid w:val="00F07261"/>
    <w:rsid w:val="00F07330"/>
    <w:rsid w:val="00F07578"/>
    <w:rsid w:val="00F076C9"/>
    <w:rsid w:val="00F07B32"/>
    <w:rsid w:val="00F07B9D"/>
    <w:rsid w:val="00F07BB5"/>
    <w:rsid w:val="00F07BF0"/>
    <w:rsid w:val="00F07C22"/>
    <w:rsid w:val="00F07D94"/>
    <w:rsid w:val="00F07DF7"/>
    <w:rsid w:val="00F07E9D"/>
    <w:rsid w:val="00F07F68"/>
    <w:rsid w:val="00F07FB4"/>
    <w:rsid w:val="00F1001C"/>
    <w:rsid w:val="00F101C0"/>
    <w:rsid w:val="00F10335"/>
    <w:rsid w:val="00F1045B"/>
    <w:rsid w:val="00F10460"/>
    <w:rsid w:val="00F104CE"/>
    <w:rsid w:val="00F10523"/>
    <w:rsid w:val="00F10605"/>
    <w:rsid w:val="00F1083B"/>
    <w:rsid w:val="00F10888"/>
    <w:rsid w:val="00F109EC"/>
    <w:rsid w:val="00F10AE2"/>
    <w:rsid w:val="00F10CDB"/>
    <w:rsid w:val="00F10E75"/>
    <w:rsid w:val="00F10F66"/>
    <w:rsid w:val="00F110F3"/>
    <w:rsid w:val="00F11171"/>
    <w:rsid w:val="00F112DF"/>
    <w:rsid w:val="00F113C2"/>
    <w:rsid w:val="00F1149E"/>
    <w:rsid w:val="00F115AC"/>
    <w:rsid w:val="00F11780"/>
    <w:rsid w:val="00F119C6"/>
    <w:rsid w:val="00F11D4B"/>
    <w:rsid w:val="00F11D82"/>
    <w:rsid w:val="00F11DF7"/>
    <w:rsid w:val="00F11F84"/>
    <w:rsid w:val="00F120F7"/>
    <w:rsid w:val="00F12176"/>
    <w:rsid w:val="00F12391"/>
    <w:rsid w:val="00F12415"/>
    <w:rsid w:val="00F1250F"/>
    <w:rsid w:val="00F125DB"/>
    <w:rsid w:val="00F12681"/>
    <w:rsid w:val="00F1275A"/>
    <w:rsid w:val="00F127D7"/>
    <w:rsid w:val="00F12835"/>
    <w:rsid w:val="00F12966"/>
    <w:rsid w:val="00F12982"/>
    <w:rsid w:val="00F12BDF"/>
    <w:rsid w:val="00F12C22"/>
    <w:rsid w:val="00F12CA0"/>
    <w:rsid w:val="00F12D61"/>
    <w:rsid w:val="00F12DAD"/>
    <w:rsid w:val="00F12E4D"/>
    <w:rsid w:val="00F12EC4"/>
    <w:rsid w:val="00F12F83"/>
    <w:rsid w:val="00F130E7"/>
    <w:rsid w:val="00F1314E"/>
    <w:rsid w:val="00F131B4"/>
    <w:rsid w:val="00F131CD"/>
    <w:rsid w:val="00F1331D"/>
    <w:rsid w:val="00F13320"/>
    <w:rsid w:val="00F133AE"/>
    <w:rsid w:val="00F13425"/>
    <w:rsid w:val="00F134A8"/>
    <w:rsid w:val="00F137C1"/>
    <w:rsid w:val="00F137F4"/>
    <w:rsid w:val="00F138DA"/>
    <w:rsid w:val="00F138E3"/>
    <w:rsid w:val="00F13903"/>
    <w:rsid w:val="00F139C2"/>
    <w:rsid w:val="00F13BA5"/>
    <w:rsid w:val="00F13C0B"/>
    <w:rsid w:val="00F13C54"/>
    <w:rsid w:val="00F13E45"/>
    <w:rsid w:val="00F13EB3"/>
    <w:rsid w:val="00F14038"/>
    <w:rsid w:val="00F141FE"/>
    <w:rsid w:val="00F143C0"/>
    <w:rsid w:val="00F14539"/>
    <w:rsid w:val="00F1456D"/>
    <w:rsid w:val="00F1460E"/>
    <w:rsid w:val="00F146B5"/>
    <w:rsid w:val="00F14761"/>
    <w:rsid w:val="00F14CDE"/>
    <w:rsid w:val="00F15050"/>
    <w:rsid w:val="00F151A9"/>
    <w:rsid w:val="00F152C8"/>
    <w:rsid w:val="00F152F4"/>
    <w:rsid w:val="00F155E2"/>
    <w:rsid w:val="00F157B1"/>
    <w:rsid w:val="00F15D10"/>
    <w:rsid w:val="00F15F24"/>
    <w:rsid w:val="00F15F4C"/>
    <w:rsid w:val="00F15F73"/>
    <w:rsid w:val="00F15FF3"/>
    <w:rsid w:val="00F1622D"/>
    <w:rsid w:val="00F1644A"/>
    <w:rsid w:val="00F16690"/>
    <w:rsid w:val="00F1672F"/>
    <w:rsid w:val="00F1699A"/>
    <w:rsid w:val="00F16B91"/>
    <w:rsid w:val="00F16E73"/>
    <w:rsid w:val="00F16FF2"/>
    <w:rsid w:val="00F17112"/>
    <w:rsid w:val="00F171B8"/>
    <w:rsid w:val="00F171CF"/>
    <w:rsid w:val="00F172BC"/>
    <w:rsid w:val="00F1732D"/>
    <w:rsid w:val="00F174C9"/>
    <w:rsid w:val="00F1755B"/>
    <w:rsid w:val="00F175AC"/>
    <w:rsid w:val="00F17762"/>
    <w:rsid w:val="00F177E8"/>
    <w:rsid w:val="00F17AAC"/>
    <w:rsid w:val="00F17AB4"/>
    <w:rsid w:val="00F17B23"/>
    <w:rsid w:val="00F17D26"/>
    <w:rsid w:val="00F17DF7"/>
    <w:rsid w:val="00F17F11"/>
    <w:rsid w:val="00F17F42"/>
    <w:rsid w:val="00F17F7E"/>
    <w:rsid w:val="00F20099"/>
    <w:rsid w:val="00F201EE"/>
    <w:rsid w:val="00F201F9"/>
    <w:rsid w:val="00F2020F"/>
    <w:rsid w:val="00F2036B"/>
    <w:rsid w:val="00F20704"/>
    <w:rsid w:val="00F207B9"/>
    <w:rsid w:val="00F207E7"/>
    <w:rsid w:val="00F2084F"/>
    <w:rsid w:val="00F209AF"/>
    <w:rsid w:val="00F20A10"/>
    <w:rsid w:val="00F20AE0"/>
    <w:rsid w:val="00F20CB0"/>
    <w:rsid w:val="00F20CE7"/>
    <w:rsid w:val="00F20E68"/>
    <w:rsid w:val="00F21168"/>
    <w:rsid w:val="00F21263"/>
    <w:rsid w:val="00F21375"/>
    <w:rsid w:val="00F213AE"/>
    <w:rsid w:val="00F21704"/>
    <w:rsid w:val="00F21902"/>
    <w:rsid w:val="00F219BA"/>
    <w:rsid w:val="00F21A00"/>
    <w:rsid w:val="00F21C2C"/>
    <w:rsid w:val="00F21C69"/>
    <w:rsid w:val="00F21D15"/>
    <w:rsid w:val="00F21F27"/>
    <w:rsid w:val="00F2206F"/>
    <w:rsid w:val="00F2212E"/>
    <w:rsid w:val="00F222F2"/>
    <w:rsid w:val="00F22347"/>
    <w:rsid w:val="00F223DB"/>
    <w:rsid w:val="00F22535"/>
    <w:rsid w:val="00F225F0"/>
    <w:rsid w:val="00F228B3"/>
    <w:rsid w:val="00F228D3"/>
    <w:rsid w:val="00F228EA"/>
    <w:rsid w:val="00F2292A"/>
    <w:rsid w:val="00F22A8A"/>
    <w:rsid w:val="00F22AFB"/>
    <w:rsid w:val="00F22B56"/>
    <w:rsid w:val="00F22C97"/>
    <w:rsid w:val="00F22F19"/>
    <w:rsid w:val="00F23003"/>
    <w:rsid w:val="00F23101"/>
    <w:rsid w:val="00F2311A"/>
    <w:rsid w:val="00F232F5"/>
    <w:rsid w:val="00F23460"/>
    <w:rsid w:val="00F2348D"/>
    <w:rsid w:val="00F234B7"/>
    <w:rsid w:val="00F235A4"/>
    <w:rsid w:val="00F235B4"/>
    <w:rsid w:val="00F23607"/>
    <w:rsid w:val="00F23658"/>
    <w:rsid w:val="00F23667"/>
    <w:rsid w:val="00F237D0"/>
    <w:rsid w:val="00F23981"/>
    <w:rsid w:val="00F23992"/>
    <w:rsid w:val="00F239C4"/>
    <w:rsid w:val="00F23B8E"/>
    <w:rsid w:val="00F23C41"/>
    <w:rsid w:val="00F23CC4"/>
    <w:rsid w:val="00F23E5D"/>
    <w:rsid w:val="00F23E6C"/>
    <w:rsid w:val="00F24129"/>
    <w:rsid w:val="00F2415D"/>
    <w:rsid w:val="00F241B5"/>
    <w:rsid w:val="00F2424E"/>
    <w:rsid w:val="00F2487E"/>
    <w:rsid w:val="00F24EEF"/>
    <w:rsid w:val="00F24FED"/>
    <w:rsid w:val="00F2521F"/>
    <w:rsid w:val="00F2529D"/>
    <w:rsid w:val="00F252B4"/>
    <w:rsid w:val="00F2532D"/>
    <w:rsid w:val="00F2540D"/>
    <w:rsid w:val="00F2540E"/>
    <w:rsid w:val="00F2545A"/>
    <w:rsid w:val="00F254AD"/>
    <w:rsid w:val="00F2556F"/>
    <w:rsid w:val="00F2558B"/>
    <w:rsid w:val="00F2559B"/>
    <w:rsid w:val="00F25638"/>
    <w:rsid w:val="00F2594C"/>
    <w:rsid w:val="00F25A99"/>
    <w:rsid w:val="00F25AB3"/>
    <w:rsid w:val="00F25AE5"/>
    <w:rsid w:val="00F25BA2"/>
    <w:rsid w:val="00F25CC1"/>
    <w:rsid w:val="00F25F3D"/>
    <w:rsid w:val="00F25F61"/>
    <w:rsid w:val="00F25F98"/>
    <w:rsid w:val="00F26089"/>
    <w:rsid w:val="00F2609F"/>
    <w:rsid w:val="00F261E2"/>
    <w:rsid w:val="00F263DE"/>
    <w:rsid w:val="00F264AE"/>
    <w:rsid w:val="00F26507"/>
    <w:rsid w:val="00F266EC"/>
    <w:rsid w:val="00F26827"/>
    <w:rsid w:val="00F26B84"/>
    <w:rsid w:val="00F26CAC"/>
    <w:rsid w:val="00F26D01"/>
    <w:rsid w:val="00F26D0F"/>
    <w:rsid w:val="00F26DA7"/>
    <w:rsid w:val="00F26FE5"/>
    <w:rsid w:val="00F27124"/>
    <w:rsid w:val="00F27125"/>
    <w:rsid w:val="00F27653"/>
    <w:rsid w:val="00F27662"/>
    <w:rsid w:val="00F2772C"/>
    <w:rsid w:val="00F2772E"/>
    <w:rsid w:val="00F278E6"/>
    <w:rsid w:val="00F27948"/>
    <w:rsid w:val="00F2798F"/>
    <w:rsid w:val="00F27A87"/>
    <w:rsid w:val="00F27C0F"/>
    <w:rsid w:val="00F27C45"/>
    <w:rsid w:val="00F27DBC"/>
    <w:rsid w:val="00F27E1E"/>
    <w:rsid w:val="00F27E61"/>
    <w:rsid w:val="00F27F1F"/>
    <w:rsid w:val="00F300CE"/>
    <w:rsid w:val="00F30109"/>
    <w:rsid w:val="00F30116"/>
    <w:rsid w:val="00F3017D"/>
    <w:rsid w:val="00F302DB"/>
    <w:rsid w:val="00F30527"/>
    <w:rsid w:val="00F306F2"/>
    <w:rsid w:val="00F30763"/>
    <w:rsid w:val="00F307CC"/>
    <w:rsid w:val="00F30904"/>
    <w:rsid w:val="00F30959"/>
    <w:rsid w:val="00F30BD3"/>
    <w:rsid w:val="00F30D06"/>
    <w:rsid w:val="00F30F25"/>
    <w:rsid w:val="00F30FC3"/>
    <w:rsid w:val="00F31053"/>
    <w:rsid w:val="00F31075"/>
    <w:rsid w:val="00F312E4"/>
    <w:rsid w:val="00F315B9"/>
    <w:rsid w:val="00F315C3"/>
    <w:rsid w:val="00F316A2"/>
    <w:rsid w:val="00F3188A"/>
    <w:rsid w:val="00F318C2"/>
    <w:rsid w:val="00F31AD5"/>
    <w:rsid w:val="00F31C04"/>
    <w:rsid w:val="00F31F9E"/>
    <w:rsid w:val="00F32166"/>
    <w:rsid w:val="00F32330"/>
    <w:rsid w:val="00F32375"/>
    <w:rsid w:val="00F324D7"/>
    <w:rsid w:val="00F325C1"/>
    <w:rsid w:val="00F32656"/>
    <w:rsid w:val="00F32703"/>
    <w:rsid w:val="00F32844"/>
    <w:rsid w:val="00F32902"/>
    <w:rsid w:val="00F32A72"/>
    <w:rsid w:val="00F32CB4"/>
    <w:rsid w:val="00F32E8F"/>
    <w:rsid w:val="00F32EF0"/>
    <w:rsid w:val="00F32FE0"/>
    <w:rsid w:val="00F330A8"/>
    <w:rsid w:val="00F3323A"/>
    <w:rsid w:val="00F33385"/>
    <w:rsid w:val="00F334BA"/>
    <w:rsid w:val="00F334ED"/>
    <w:rsid w:val="00F3360A"/>
    <w:rsid w:val="00F336CC"/>
    <w:rsid w:val="00F338A5"/>
    <w:rsid w:val="00F3391D"/>
    <w:rsid w:val="00F33974"/>
    <w:rsid w:val="00F33ACA"/>
    <w:rsid w:val="00F33DFA"/>
    <w:rsid w:val="00F33FF9"/>
    <w:rsid w:val="00F3408C"/>
    <w:rsid w:val="00F34127"/>
    <w:rsid w:val="00F3418B"/>
    <w:rsid w:val="00F34472"/>
    <w:rsid w:val="00F34483"/>
    <w:rsid w:val="00F344C8"/>
    <w:rsid w:val="00F34671"/>
    <w:rsid w:val="00F346C0"/>
    <w:rsid w:val="00F346C7"/>
    <w:rsid w:val="00F34A69"/>
    <w:rsid w:val="00F34B3C"/>
    <w:rsid w:val="00F34E82"/>
    <w:rsid w:val="00F34FBE"/>
    <w:rsid w:val="00F34FC6"/>
    <w:rsid w:val="00F35111"/>
    <w:rsid w:val="00F35156"/>
    <w:rsid w:val="00F352EC"/>
    <w:rsid w:val="00F3536C"/>
    <w:rsid w:val="00F35562"/>
    <w:rsid w:val="00F35614"/>
    <w:rsid w:val="00F356B8"/>
    <w:rsid w:val="00F356CE"/>
    <w:rsid w:val="00F3579B"/>
    <w:rsid w:val="00F35A50"/>
    <w:rsid w:val="00F35B6E"/>
    <w:rsid w:val="00F35CE5"/>
    <w:rsid w:val="00F3600E"/>
    <w:rsid w:val="00F3618D"/>
    <w:rsid w:val="00F3619D"/>
    <w:rsid w:val="00F361FF"/>
    <w:rsid w:val="00F362FD"/>
    <w:rsid w:val="00F36308"/>
    <w:rsid w:val="00F36348"/>
    <w:rsid w:val="00F3646A"/>
    <w:rsid w:val="00F36722"/>
    <w:rsid w:val="00F3673B"/>
    <w:rsid w:val="00F367E5"/>
    <w:rsid w:val="00F3689D"/>
    <w:rsid w:val="00F368C0"/>
    <w:rsid w:val="00F36967"/>
    <w:rsid w:val="00F36C1E"/>
    <w:rsid w:val="00F37063"/>
    <w:rsid w:val="00F37371"/>
    <w:rsid w:val="00F373F4"/>
    <w:rsid w:val="00F374A4"/>
    <w:rsid w:val="00F37568"/>
    <w:rsid w:val="00F37610"/>
    <w:rsid w:val="00F37672"/>
    <w:rsid w:val="00F376A3"/>
    <w:rsid w:val="00F37744"/>
    <w:rsid w:val="00F377D7"/>
    <w:rsid w:val="00F377EE"/>
    <w:rsid w:val="00F378CD"/>
    <w:rsid w:val="00F37934"/>
    <w:rsid w:val="00F37966"/>
    <w:rsid w:val="00F379F0"/>
    <w:rsid w:val="00F37D56"/>
    <w:rsid w:val="00F401FF"/>
    <w:rsid w:val="00F402C0"/>
    <w:rsid w:val="00F403D3"/>
    <w:rsid w:val="00F4043E"/>
    <w:rsid w:val="00F4050F"/>
    <w:rsid w:val="00F405BB"/>
    <w:rsid w:val="00F4071A"/>
    <w:rsid w:val="00F40733"/>
    <w:rsid w:val="00F4074A"/>
    <w:rsid w:val="00F4077A"/>
    <w:rsid w:val="00F407C4"/>
    <w:rsid w:val="00F408F6"/>
    <w:rsid w:val="00F40CAB"/>
    <w:rsid w:val="00F40DF7"/>
    <w:rsid w:val="00F40F8D"/>
    <w:rsid w:val="00F41159"/>
    <w:rsid w:val="00F41305"/>
    <w:rsid w:val="00F4148C"/>
    <w:rsid w:val="00F415DF"/>
    <w:rsid w:val="00F416DF"/>
    <w:rsid w:val="00F41717"/>
    <w:rsid w:val="00F4196F"/>
    <w:rsid w:val="00F4197E"/>
    <w:rsid w:val="00F419E1"/>
    <w:rsid w:val="00F41D16"/>
    <w:rsid w:val="00F41DF3"/>
    <w:rsid w:val="00F41F80"/>
    <w:rsid w:val="00F42008"/>
    <w:rsid w:val="00F42091"/>
    <w:rsid w:val="00F42223"/>
    <w:rsid w:val="00F422ED"/>
    <w:rsid w:val="00F42381"/>
    <w:rsid w:val="00F423B5"/>
    <w:rsid w:val="00F42573"/>
    <w:rsid w:val="00F4264B"/>
    <w:rsid w:val="00F429E5"/>
    <w:rsid w:val="00F429EF"/>
    <w:rsid w:val="00F42B31"/>
    <w:rsid w:val="00F42B57"/>
    <w:rsid w:val="00F42BA2"/>
    <w:rsid w:val="00F42C6C"/>
    <w:rsid w:val="00F42DD5"/>
    <w:rsid w:val="00F42EF6"/>
    <w:rsid w:val="00F4320D"/>
    <w:rsid w:val="00F4322F"/>
    <w:rsid w:val="00F43523"/>
    <w:rsid w:val="00F43584"/>
    <w:rsid w:val="00F43683"/>
    <w:rsid w:val="00F4390F"/>
    <w:rsid w:val="00F43998"/>
    <w:rsid w:val="00F43A08"/>
    <w:rsid w:val="00F43C72"/>
    <w:rsid w:val="00F4419D"/>
    <w:rsid w:val="00F44322"/>
    <w:rsid w:val="00F4464A"/>
    <w:rsid w:val="00F4473D"/>
    <w:rsid w:val="00F449BC"/>
    <w:rsid w:val="00F44C2E"/>
    <w:rsid w:val="00F44D66"/>
    <w:rsid w:val="00F4504C"/>
    <w:rsid w:val="00F45277"/>
    <w:rsid w:val="00F45479"/>
    <w:rsid w:val="00F4561C"/>
    <w:rsid w:val="00F4569B"/>
    <w:rsid w:val="00F456D7"/>
    <w:rsid w:val="00F4580A"/>
    <w:rsid w:val="00F4592D"/>
    <w:rsid w:val="00F45A5E"/>
    <w:rsid w:val="00F45ACC"/>
    <w:rsid w:val="00F45B7D"/>
    <w:rsid w:val="00F45BD5"/>
    <w:rsid w:val="00F45C2C"/>
    <w:rsid w:val="00F45CCB"/>
    <w:rsid w:val="00F45ED6"/>
    <w:rsid w:val="00F45F23"/>
    <w:rsid w:val="00F45F31"/>
    <w:rsid w:val="00F4617B"/>
    <w:rsid w:val="00F467AD"/>
    <w:rsid w:val="00F467F7"/>
    <w:rsid w:val="00F46881"/>
    <w:rsid w:val="00F46944"/>
    <w:rsid w:val="00F46A6E"/>
    <w:rsid w:val="00F46AAC"/>
    <w:rsid w:val="00F46B19"/>
    <w:rsid w:val="00F46E15"/>
    <w:rsid w:val="00F46EBA"/>
    <w:rsid w:val="00F46ED5"/>
    <w:rsid w:val="00F46F17"/>
    <w:rsid w:val="00F46F1F"/>
    <w:rsid w:val="00F47076"/>
    <w:rsid w:val="00F471CF"/>
    <w:rsid w:val="00F47250"/>
    <w:rsid w:val="00F472A7"/>
    <w:rsid w:val="00F4735D"/>
    <w:rsid w:val="00F4791C"/>
    <w:rsid w:val="00F47982"/>
    <w:rsid w:val="00F47A01"/>
    <w:rsid w:val="00F47A07"/>
    <w:rsid w:val="00F47B2F"/>
    <w:rsid w:val="00F47BB9"/>
    <w:rsid w:val="00F47C61"/>
    <w:rsid w:val="00F47DDC"/>
    <w:rsid w:val="00F47E5B"/>
    <w:rsid w:val="00F47EE2"/>
    <w:rsid w:val="00F47EFC"/>
    <w:rsid w:val="00F5026E"/>
    <w:rsid w:val="00F502BE"/>
    <w:rsid w:val="00F502F2"/>
    <w:rsid w:val="00F50446"/>
    <w:rsid w:val="00F50484"/>
    <w:rsid w:val="00F504B8"/>
    <w:rsid w:val="00F50572"/>
    <w:rsid w:val="00F50714"/>
    <w:rsid w:val="00F5095A"/>
    <w:rsid w:val="00F50996"/>
    <w:rsid w:val="00F50A05"/>
    <w:rsid w:val="00F50BA8"/>
    <w:rsid w:val="00F50CBA"/>
    <w:rsid w:val="00F50CC2"/>
    <w:rsid w:val="00F50E34"/>
    <w:rsid w:val="00F51008"/>
    <w:rsid w:val="00F5126C"/>
    <w:rsid w:val="00F51368"/>
    <w:rsid w:val="00F51649"/>
    <w:rsid w:val="00F5183F"/>
    <w:rsid w:val="00F51892"/>
    <w:rsid w:val="00F51A33"/>
    <w:rsid w:val="00F51A4C"/>
    <w:rsid w:val="00F51B5B"/>
    <w:rsid w:val="00F51BA8"/>
    <w:rsid w:val="00F51CAF"/>
    <w:rsid w:val="00F51D9F"/>
    <w:rsid w:val="00F51FBA"/>
    <w:rsid w:val="00F51FD6"/>
    <w:rsid w:val="00F52054"/>
    <w:rsid w:val="00F52352"/>
    <w:rsid w:val="00F52683"/>
    <w:rsid w:val="00F526A9"/>
    <w:rsid w:val="00F526B8"/>
    <w:rsid w:val="00F527DA"/>
    <w:rsid w:val="00F52AB2"/>
    <w:rsid w:val="00F52D26"/>
    <w:rsid w:val="00F52E78"/>
    <w:rsid w:val="00F53183"/>
    <w:rsid w:val="00F531D6"/>
    <w:rsid w:val="00F53303"/>
    <w:rsid w:val="00F53314"/>
    <w:rsid w:val="00F5333C"/>
    <w:rsid w:val="00F534BE"/>
    <w:rsid w:val="00F5353C"/>
    <w:rsid w:val="00F535C7"/>
    <w:rsid w:val="00F5374A"/>
    <w:rsid w:val="00F5377B"/>
    <w:rsid w:val="00F53A11"/>
    <w:rsid w:val="00F53A1A"/>
    <w:rsid w:val="00F53BCB"/>
    <w:rsid w:val="00F53CFF"/>
    <w:rsid w:val="00F53F4B"/>
    <w:rsid w:val="00F542B6"/>
    <w:rsid w:val="00F543A7"/>
    <w:rsid w:val="00F54669"/>
    <w:rsid w:val="00F548F7"/>
    <w:rsid w:val="00F54AC5"/>
    <w:rsid w:val="00F54ADD"/>
    <w:rsid w:val="00F54BAB"/>
    <w:rsid w:val="00F54BD7"/>
    <w:rsid w:val="00F54DCF"/>
    <w:rsid w:val="00F54E5D"/>
    <w:rsid w:val="00F54E82"/>
    <w:rsid w:val="00F54FDF"/>
    <w:rsid w:val="00F55156"/>
    <w:rsid w:val="00F55330"/>
    <w:rsid w:val="00F557E8"/>
    <w:rsid w:val="00F5586D"/>
    <w:rsid w:val="00F55905"/>
    <w:rsid w:val="00F55932"/>
    <w:rsid w:val="00F55C14"/>
    <w:rsid w:val="00F55C19"/>
    <w:rsid w:val="00F55F11"/>
    <w:rsid w:val="00F56016"/>
    <w:rsid w:val="00F560C6"/>
    <w:rsid w:val="00F560ED"/>
    <w:rsid w:val="00F561B0"/>
    <w:rsid w:val="00F56312"/>
    <w:rsid w:val="00F563EA"/>
    <w:rsid w:val="00F56434"/>
    <w:rsid w:val="00F56572"/>
    <w:rsid w:val="00F56676"/>
    <w:rsid w:val="00F56689"/>
    <w:rsid w:val="00F5673C"/>
    <w:rsid w:val="00F567F5"/>
    <w:rsid w:val="00F568EA"/>
    <w:rsid w:val="00F56B27"/>
    <w:rsid w:val="00F56BC1"/>
    <w:rsid w:val="00F56E0C"/>
    <w:rsid w:val="00F56F66"/>
    <w:rsid w:val="00F5705D"/>
    <w:rsid w:val="00F570AD"/>
    <w:rsid w:val="00F570B3"/>
    <w:rsid w:val="00F570B4"/>
    <w:rsid w:val="00F570ED"/>
    <w:rsid w:val="00F571F3"/>
    <w:rsid w:val="00F57262"/>
    <w:rsid w:val="00F57317"/>
    <w:rsid w:val="00F573C0"/>
    <w:rsid w:val="00F5741E"/>
    <w:rsid w:val="00F576E9"/>
    <w:rsid w:val="00F57767"/>
    <w:rsid w:val="00F57A14"/>
    <w:rsid w:val="00F57A54"/>
    <w:rsid w:val="00F57CE1"/>
    <w:rsid w:val="00F57D9F"/>
    <w:rsid w:val="00F57E27"/>
    <w:rsid w:val="00F57EA7"/>
    <w:rsid w:val="00F603A1"/>
    <w:rsid w:val="00F60461"/>
    <w:rsid w:val="00F6088F"/>
    <w:rsid w:val="00F609B1"/>
    <w:rsid w:val="00F609C5"/>
    <w:rsid w:val="00F60D8A"/>
    <w:rsid w:val="00F60E43"/>
    <w:rsid w:val="00F60EC9"/>
    <w:rsid w:val="00F60F5E"/>
    <w:rsid w:val="00F60FFA"/>
    <w:rsid w:val="00F610C5"/>
    <w:rsid w:val="00F6142A"/>
    <w:rsid w:val="00F614C8"/>
    <w:rsid w:val="00F614CE"/>
    <w:rsid w:val="00F61850"/>
    <w:rsid w:val="00F6187B"/>
    <w:rsid w:val="00F618C0"/>
    <w:rsid w:val="00F61923"/>
    <w:rsid w:val="00F61B54"/>
    <w:rsid w:val="00F61D2C"/>
    <w:rsid w:val="00F61D30"/>
    <w:rsid w:val="00F61E7A"/>
    <w:rsid w:val="00F61F27"/>
    <w:rsid w:val="00F61F28"/>
    <w:rsid w:val="00F620CB"/>
    <w:rsid w:val="00F62183"/>
    <w:rsid w:val="00F6236C"/>
    <w:rsid w:val="00F623B2"/>
    <w:rsid w:val="00F62418"/>
    <w:rsid w:val="00F62536"/>
    <w:rsid w:val="00F62773"/>
    <w:rsid w:val="00F6281C"/>
    <w:rsid w:val="00F62845"/>
    <w:rsid w:val="00F62B34"/>
    <w:rsid w:val="00F62DAE"/>
    <w:rsid w:val="00F62F49"/>
    <w:rsid w:val="00F62F92"/>
    <w:rsid w:val="00F630B5"/>
    <w:rsid w:val="00F630C8"/>
    <w:rsid w:val="00F63419"/>
    <w:rsid w:val="00F634CF"/>
    <w:rsid w:val="00F635E2"/>
    <w:rsid w:val="00F636F4"/>
    <w:rsid w:val="00F63997"/>
    <w:rsid w:val="00F639BA"/>
    <w:rsid w:val="00F63ABF"/>
    <w:rsid w:val="00F63B07"/>
    <w:rsid w:val="00F63BA8"/>
    <w:rsid w:val="00F63C1F"/>
    <w:rsid w:val="00F63C87"/>
    <w:rsid w:val="00F63E42"/>
    <w:rsid w:val="00F64090"/>
    <w:rsid w:val="00F6442A"/>
    <w:rsid w:val="00F64836"/>
    <w:rsid w:val="00F6492B"/>
    <w:rsid w:val="00F649CE"/>
    <w:rsid w:val="00F64C0D"/>
    <w:rsid w:val="00F64E89"/>
    <w:rsid w:val="00F64F3B"/>
    <w:rsid w:val="00F64F7B"/>
    <w:rsid w:val="00F65072"/>
    <w:rsid w:val="00F6509B"/>
    <w:rsid w:val="00F650EB"/>
    <w:rsid w:val="00F65403"/>
    <w:rsid w:val="00F6541B"/>
    <w:rsid w:val="00F65438"/>
    <w:rsid w:val="00F654ED"/>
    <w:rsid w:val="00F655E2"/>
    <w:rsid w:val="00F658A0"/>
    <w:rsid w:val="00F6598C"/>
    <w:rsid w:val="00F659D1"/>
    <w:rsid w:val="00F65A8F"/>
    <w:rsid w:val="00F65B14"/>
    <w:rsid w:val="00F65D9C"/>
    <w:rsid w:val="00F66104"/>
    <w:rsid w:val="00F661D3"/>
    <w:rsid w:val="00F66245"/>
    <w:rsid w:val="00F6637D"/>
    <w:rsid w:val="00F6649A"/>
    <w:rsid w:val="00F66513"/>
    <w:rsid w:val="00F6683D"/>
    <w:rsid w:val="00F66A2A"/>
    <w:rsid w:val="00F66C07"/>
    <w:rsid w:val="00F66C54"/>
    <w:rsid w:val="00F66D05"/>
    <w:rsid w:val="00F66DE1"/>
    <w:rsid w:val="00F66EF2"/>
    <w:rsid w:val="00F6717B"/>
    <w:rsid w:val="00F67348"/>
    <w:rsid w:val="00F673F5"/>
    <w:rsid w:val="00F6741B"/>
    <w:rsid w:val="00F67876"/>
    <w:rsid w:val="00F67885"/>
    <w:rsid w:val="00F678EC"/>
    <w:rsid w:val="00F67B9B"/>
    <w:rsid w:val="00F67CAA"/>
    <w:rsid w:val="00F67CF0"/>
    <w:rsid w:val="00F67DC9"/>
    <w:rsid w:val="00F67E0B"/>
    <w:rsid w:val="00F67F6A"/>
    <w:rsid w:val="00F67FAA"/>
    <w:rsid w:val="00F67FF0"/>
    <w:rsid w:val="00F70115"/>
    <w:rsid w:val="00F701F8"/>
    <w:rsid w:val="00F70416"/>
    <w:rsid w:val="00F704BB"/>
    <w:rsid w:val="00F7061E"/>
    <w:rsid w:val="00F70BAA"/>
    <w:rsid w:val="00F70BC0"/>
    <w:rsid w:val="00F70C32"/>
    <w:rsid w:val="00F70C70"/>
    <w:rsid w:val="00F70DE1"/>
    <w:rsid w:val="00F70F96"/>
    <w:rsid w:val="00F71191"/>
    <w:rsid w:val="00F7141C"/>
    <w:rsid w:val="00F71596"/>
    <w:rsid w:val="00F71616"/>
    <w:rsid w:val="00F71660"/>
    <w:rsid w:val="00F71692"/>
    <w:rsid w:val="00F719B9"/>
    <w:rsid w:val="00F71B6C"/>
    <w:rsid w:val="00F71BE2"/>
    <w:rsid w:val="00F71C11"/>
    <w:rsid w:val="00F71F35"/>
    <w:rsid w:val="00F71FD6"/>
    <w:rsid w:val="00F7207D"/>
    <w:rsid w:val="00F722D7"/>
    <w:rsid w:val="00F72473"/>
    <w:rsid w:val="00F724EC"/>
    <w:rsid w:val="00F728B9"/>
    <w:rsid w:val="00F72A79"/>
    <w:rsid w:val="00F72D81"/>
    <w:rsid w:val="00F72F0F"/>
    <w:rsid w:val="00F72F4A"/>
    <w:rsid w:val="00F73060"/>
    <w:rsid w:val="00F730E9"/>
    <w:rsid w:val="00F731EA"/>
    <w:rsid w:val="00F7323C"/>
    <w:rsid w:val="00F734F8"/>
    <w:rsid w:val="00F736A7"/>
    <w:rsid w:val="00F7382F"/>
    <w:rsid w:val="00F73DAB"/>
    <w:rsid w:val="00F740E3"/>
    <w:rsid w:val="00F741C7"/>
    <w:rsid w:val="00F74241"/>
    <w:rsid w:val="00F74398"/>
    <w:rsid w:val="00F745A9"/>
    <w:rsid w:val="00F7462E"/>
    <w:rsid w:val="00F7484B"/>
    <w:rsid w:val="00F748E0"/>
    <w:rsid w:val="00F74A0D"/>
    <w:rsid w:val="00F74A8A"/>
    <w:rsid w:val="00F74ADD"/>
    <w:rsid w:val="00F74BE4"/>
    <w:rsid w:val="00F74C81"/>
    <w:rsid w:val="00F74D05"/>
    <w:rsid w:val="00F74F23"/>
    <w:rsid w:val="00F74FDC"/>
    <w:rsid w:val="00F750B1"/>
    <w:rsid w:val="00F75182"/>
    <w:rsid w:val="00F75214"/>
    <w:rsid w:val="00F75398"/>
    <w:rsid w:val="00F75519"/>
    <w:rsid w:val="00F757A9"/>
    <w:rsid w:val="00F75A5E"/>
    <w:rsid w:val="00F75B5D"/>
    <w:rsid w:val="00F75B80"/>
    <w:rsid w:val="00F75BE1"/>
    <w:rsid w:val="00F75F79"/>
    <w:rsid w:val="00F75FF9"/>
    <w:rsid w:val="00F761FB"/>
    <w:rsid w:val="00F762DA"/>
    <w:rsid w:val="00F7657D"/>
    <w:rsid w:val="00F769DB"/>
    <w:rsid w:val="00F76A2D"/>
    <w:rsid w:val="00F76A4B"/>
    <w:rsid w:val="00F76BA7"/>
    <w:rsid w:val="00F76BA8"/>
    <w:rsid w:val="00F76BB3"/>
    <w:rsid w:val="00F76C37"/>
    <w:rsid w:val="00F76D13"/>
    <w:rsid w:val="00F76E2A"/>
    <w:rsid w:val="00F770A8"/>
    <w:rsid w:val="00F77267"/>
    <w:rsid w:val="00F77297"/>
    <w:rsid w:val="00F772BD"/>
    <w:rsid w:val="00F773A0"/>
    <w:rsid w:val="00F7748E"/>
    <w:rsid w:val="00F77664"/>
    <w:rsid w:val="00F7766D"/>
    <w:rsid w:val="00F77E57"/>
    <w:rsid w:val="00F77F5C"/>
    <w:rsid w:val="00F8009B"/>
    <w:rsid w:val="00F80101"/>
    <w:rsid w:val="00F80140"/>
    <w:rsid w:val="00F801CE"/>
    <w:rsid w:val="00F802CF"/>
    <w:rsid w:val="00F80356"/>
    <w:rsid w:val="00F80393"/>
    <w:rsid w:val="00F8092C"/>
    <w:rsid w:val="00F809AC"/>
    <w:rsid w:val="00F809BD"/>
    <w:rsid w:val="00F80A34"/>
    <w:rsid w:val="00F80E45"/>
    <w:rsid w:val="00F8101A"/>
    <w:rsid w:val="00F8119C"/>
    <w:rsid w:val="00F8121C"/>
    <w:rsid w:val="00F812F2"/>
    <w:rsid w:val="00F81351"/>
    <w:rsid w:val="00F8154B"/>
    <w:rsid w:val="00F819F6"/>
    <w:rsid w:val="00F81A16"/>
    <w:rsid w:val="00F81AEF"/>
    <w:rsid w:val="00F81E43"/>
    <w:rsid w:val="00F81FD3"/>
    <w:rsid w:val="00F82000"/>
    <w:rsid w:val="00F82100"/>
    <w:rsid w:val="00F821E5"/>
    <w:rsid w:val="00F8226F"/>
    <w:rsid w:val="00F8229A"/>
    <w:rsid w:val="00F82349"/>
    <w:rsid w:val="00F82381"/>
    <w:rsid w:val="00F82386"/>
    <w:rsid w:val="00F823EB"/>
    <w:rsid w:val="00F8241B"/>
    <w:rsid w:val="00F82433"/>
    <w:rsid w:val="00F8256B"/>
    <w:rsid w:val="00F82603"/>
    <w:rsid w:val="00F82633"/>
    <w:rsid w:val="00F82818"/>
    <w:rsid w:val="00F82943"/>
    <w:rsid w:val="00F829FD"/>
    <w:rsid w:val="00F82A3C"/>
    <w:rsid w:val="00F82B2F"/>
    <w:rsid w:val="00F82B9C"/>
    <w:rsid w:val="00F82C9D"/>
    <w:rsid w:val="00F82D30"/>
    <w:rsid w:val="00F82E4E"/>
    <w:rsid w:val="00F82F30"/>
    <w:rsid w:val="00F8307B"/>
    <w:rsid w:val="00F830D2"/>
    <w:rsid w:val="00F83157"/>
    <w:rsid w:val="00F83390"/>
    <w:rsid w:val="00F8344A"/>
    <w:rsid w:val="00F8362A"/>
    <w:rsid w:val="00F838F0"/>
    <w:rsid w:val="00F83B40"/>
    <w:rsid w:val="00F83C03"/>
    <w:rsid w:val="00F83C1A"/>
    <w:rsid w:val="00F83E24"/>
    <w:rsid w:val="00F83FDA"/>
    <w:rsid w:val="00F841CC"/>
    <w:rsid w:val="00F847A6"/>
    <w:rsid w:val="00F84919"/>
    <w:rsid w:val="00F8496D"/>
    <w:rsid w:val="00F84983"/>
    <w:rsid w:val="00F84986"/>
    <w:rsid w:val="00F84A1A"/>
    <w:rsid w:val="00F84A4E"/>
    <w:rsid w:val="00F84A77"/>
    <w:rsid w:val="00F84AA7"/>
    <w:rsid w:val="00F84B6D"/>
    <w:rsid w:val="00F84D2B"/>
    <w:rsid w:val="00F84DDF"/>
    <w:rsid w:val="00F84E0A"/>
    <w:rsid w:val="00F84E1B"/>
    <w:rsid w:val="00F84E24"/>
    <w:rsid w:val="00F84EC0"/>
    <w:rsid w:val="00F84ECB"/>
    <w:rsid w:val="00F850D4"/>
    <w:rsid w:val="00F850DF"/>
    <w:rsid w:val="00F8519D"/>
    <w:rsid w:val="00F853DF"/>
    <w:rsid w:val="00F856F6"/>
    <w:rsid w:val="00F85B20"/>
    <w:rsid w:val="00F85B58"/>
    <w:rsid w:val="00F85D05"/>
    <w:rsid w:val="00F85DA3"/>
    <w:rsid w:val="00F85E64"/>
    <w:rsid w:val="00F85E95"/>
    <w:rsid w:val="00F85F55"/>
    <w:rsid w:val="00F85FE1"/>
    <w:rsid w:val="00F86024"/>
    <w:rsid w:val="00F86228"/>
    <w:rsid w:val="00F8627D"/>
    <w:rsid w:val="00F86296"/>
    <w:rsid w:val="00F862A4"/>
    <w:rsid w:val="00F863D7"/>
    <w:rsid w:val="00F8664F"/>
    <w:rsid w:val="00F86869"/>
    <w:rsid w:val="00F8690C"/>
    <w:rsid w:val="00F86A85"/>
    <w:rsid w:val="00F86AA4"/>
    <w:rsid w:val="00F86ADE"/>
    <w:rsid w:val="00F86AFE"/>
    <w:rsid w:val="00F86B52"/>
    <w:rsid w:val="00F86CDE"/>
    <w:rsid w:val="00F86E07"/>
    <w:rsid w:val="00F86EDC"/>
    <w:rsid w:val="00F87417"/>
    <w:rsid w:val="00F87436"/>
    <w:rsid w:val="00F87541"/>
    <w:rsid w:val="00F87564"/>
    <w:rsid w:val="00F87615"/>
    <w:rsid w:val="00F87626"/>
    <w:rsid w:val="00F8765B"/>
    <w:rsid w:val="00F876E2"/>
    <w:rsid w:val="00F8785F"/>
    <w:rsid w:val="00F879E5"/>
    <w:rsid w:val="00F879F3"/>
    <w:rsid w:val="00F87CC2"/>
    <w:rsid w:val="00F87D97"/>
    <w:rsid w:val="00F87DD6"/>
    <w:rsid w:val="00F87E04"/>
    <w:rsid w:val="00F9009D"/>
    <w:rsid w:val="00F9010E"/>
    <w:rsid w:val="00F90113"/>
    <w:rsid w:val="00F904F2"/>
    <w:rsid w:val="00F90644"/>
    <w:rsid w:val="00F90806"/>
    <w:rsid w:val="00F90AAB"/>
    <w:rsid w:val="00F90D5E"/>
    <w:rsid w:val="00F90D6A"/>
    <w:rsid w:val="00F910A2"/>
    <w:rsid w:val="00F91490"/>
    <w:rsid w:val="00F915FC"/>
    <w:rsid w:val="00F9160C"/>
    <w:rsid w:val="00F9173C"/>
    <w:rsid w:val="00F91826"/>
    <w:rsid w:val="00F91878"/>
    <w:rsid w:val="00F91AFB"/>
    <w:rsid w:val="00F92166"/>
    <w:rsid w:val="00F9226D"/>
    <w:rsid w:val="00F92506"/>
    <w:rsid w:val="00F92583"/>
    <w:rsid w:val="00F9262E"/>
    <w:rsid w:val="00F9271F"/>
    <w:rsid w:val="00F9272E"/>
    <w:rsid w:val="00F92A22"/>
    <w:rsid w:val="00F92A4D"/>
    <w:rsid w:val="00F92BF2"/>
    <w:rsid w:val="00F92CCF"/>
    <w:rsid w:val="00F92F6E"/>
    <w:rsid w:val="00F92FC1"/>
    <w:rsid w:val="00F93045"/>
    <w:rsid w:val="00F930E9"/>
    <w:rsid w:val="00F933D7"/>
    <w:rsid w:val="00F93486"/>
    <w:rsid w:val="00F935EE"/>
    <w:rsid w:val="00F93606"/>
    <w:rsid w:val="00F93A63"/>
    <w:rsid w:val="00F93AC1"/>
    <w:rsid w:val="00F93AE3"/>
    <w:rsid w:val="00F93BDC"/>
    <w:rsid w:val="00F93D41"/>
    <w:rsid w:val="00F94003"/>
    <w:rsid w:val="00F9405F"/>
    <w:rsid w:val="00F94181"/>
    <w:rsid w:val="00F94196"/>
    <w:rsid w:val="00F9436A"/>
    <w:rsid w:val="00F9447C"/>
    <w:rsid w:val="00F94596"/>
    <w:rsid w:val="00F9474E"/>
    <w:rsid w:val="00F94761"/>
    <w:rsid w:val="00F947B2"/>
    <w:rsid w:val="00F948F1"/>
    <w:rsid w:val="00F94A73"/>
    <w:rsid w:val="00F94DC8"/>
    <w:rsid w:val="00F94F66"/>
    <w:rsid w:val="00F94FAB"/>
    <w:rsid w:val="00F95110"/>
    <w:rsid w:val="00F951DD"/>
    <w:rsid w:val="00F95647"/>
    <w:rsid w:val="00F9567B"/>
    <w:rsid w:val="00F9569B"/>
    <w:rsid w:val="00F9575A"/>
    <w:rsid w:val="00F9596D"/>
    <w:rsid w:val="00F959AD"/>
    <w:rsid w:val="00F95A42"/>
    <w:rsid w:val="00F95A4E"/>
    <w:rsid w:val="00F95B1A"/>
    <w:rsid w:val="00F95BF7"/>
    <w:rsid w:val="00F95CFF"/>
    <w:rsid w:val="00F95D7A"/>
    <w:rsid w:val="00F95DA8"/>
    <w:rsid w:val="00F95E84"/>
    <w:rsid w:val="00F95F72"/>
    <w:rsid w:val="00F95F7E"/>
    <w:rsid w:val="00F96026"/>
    <w:rsid w:val="00F960B1"/>
    <w:rsid w:val="00F96201"/>
    <w:rsid w:val="00F9640C"/>
    <w:rsid w:val="00F96568"/>
    <w:rsid w:val="00F965A6"/>
    <w:rsid w:val="00F9672E"/>
    <w:rsid w:val="00F967EE"/>
    <w:rsid w:val="00F96898"/>
    <w:rsid w:val="00F969B8"/>
    <w:rsid w:val="00F96A6C"/>
    <w:rsid w:val="00F96D66"/>
    <w:rsid w:val="00F96DB4"/>
    <w:rsid w:val="00F96ED9"/>
    <w:rsid w:val="00F96FE6"/>
    <w:rsid w:val="00F9712A"/>
    <w:rsid w:val="00F97132"/>
    <w:rsid w:val="00F9713E"/>
    <w:rsid w:val="00F972A6"/>
    <w:rsid w:val="00F97364"/>
    <w:rsid w:val="00F9738D"/>
    <w:rsid w:val="00F973B0"/>
    <w:rsid w:val="00F973B1"/>
    <w:rsid w:val="00F973C7"/>
    <w:rsid w:val="00F97437"/>
    <w:rsid w:val="00F97443"/>
    <w:rsid w:val="00F976E2"/>
    <w:rsid w:val="00F97742"/>
    <w:rsid w:val="00F9781B"/>
    <w:rsid w:val="00F97912"/>
    <w:rsid w:val="00F9795E"/>
    <w:rsid w:val="00F97BEA"/>
    <w:rsid w:val="00F97D66"/>
    <w:rsid w:val="00F97EB8"/>
    <w:rsid w:val="00FA00C7"/>
    <w:rsid w:val="00FA0226"/>
    <w:rsid w:val="00FA03B7"/>
    <w:rsid w:val="00FA0538"/>
    <w:rsid w:val="00FA05D1"/>
    <w:rsid w:val="00FA05DF"/>
    <w:rsid w:val="00FA0757"/>
    <w:rsid w:val="00FA079A"/>
    <w:rsid w:val="00FA088E"/>
    <w:rsid w:val="00FA08C4"/>
    <w:rsid w:val="00FA0953"/>
    <w:rsid w:val="00FA0967"/>
    <w:rsid w:val="00FA0A4E"/>
    <w:rsid w:val="00FA0C21"/>
    <w:rsid w:val="00FA0CD2"/>
    <w:rsid w:val="00FA0E63"/>
    <w:rsid w:val="00FA0EB9"/>
    <w:rsid w:val="00FA104D"/>
    <w:rsid w:val="00FA105E"/>
    <w:rsid w:val="00FA107E"/>
    <w:rsid w:val="00FA12A9"/>
    <w:rsid w:val="00FA1394"/>
    <w:rsid w:val="00FA13A9"/>
    <w:rsid w:val="00FA1412"/>
    <w:rsid w:val="00FA144D"/>
    <w:rsid w:val="00FA14AB"/>
    <w:rsid w:val="00FA155B"/>
    <w:rsid w:val="00FA16A6"/>
    <w:rsid w:val="00FA1728"/>
    <w:rsid w:val="00FA1749"/>
    <w:rsid w:val="00FA17CC"/>
    <w:rsid w:val="00FA1922"/>
    <w:rsid w:val="00FA19A4"/>
    <w:rsid w:val="00FA1B0F"/>
    <w:rsid w:val="00FA1B8C"/>
    <w:rsid w:val="00FA1B8D"/>
    <w:rsid w:val="00FA1C18"/>
    <w:rsid w:val="00FA1D68"/>
    <w:rsid w:val="00FA1DC6"/>
    <w:rsid w:val="00FA1E25"/>
    <w:rsid w:val="00FA1FDA"/>
    <w:rsid w:val="00FA207F"/>
    <w:rsid w:val="00FA210E"/>
    <w:rsid w:val="00FA21D0"/>
    <w:rsid w:val="00FA21EF"/>
    <w:rsid w:val="00FA25A4"/>
    <w:rsid w:val="00FA28BB"/>
    <w:rsid w:val="00FA2967"/>
    <w:rsid w:val="00FA296B"/>
    <w:rsid w:val="00FA2C1B"/>
    <w:rsid w:val="00FA2C86"/>
    <w:rsid w:val="00FA2F0E"/>
    <w:rsid w:val="00FA32F8"/>
    <w:rsid w:val="00FA3325"/>
    <w:rsid w:val="00FA35C1"/>
    <w:rsid w:val="00FA36F1"/>
    <w:rsid w:val="00FA3899"/>
    <w:rsid w:val="00FA3949"/>
    <w:rsid w:val="00FA3A59"/>
    <w:rsid w:val="00FA3AF0"/>
    <w:rsid w:val="00FA3BD7"/>
    <w:rsid w:val="00FA3D0A"/>
    <w:rsid w:val="00FA3D11"/>
    <w:rsid w:val="00FA3E72"/>
    <w:rsid w:val="00FA3F49"/>
    <w:rsid w:val="00FA4083"/>
    <w:rsid w:val="00FA4147"/>
    <w:rsid w:val="00FA41DE"/>
    <w:rsid w:val="00FA423D"/>
    <w:rsid w:val="00FA4597"/>
    <w:rsid w:val="00FA46E1"/>
    <w:rsid w:val="00FA4783"/>
    <w:rsid w:val="00FA4CA3"/>
    <w:rsid w:val="00FA4D2E"/>
    <w:rsid w:val="00FA4DAC"/>
    <w:rsid w:val="00FA5046"/>
    <w:rsid w:val="00FA538F"/>
    <w:rsid w:val="00FA53A2"/>
    <w:rsid w:val="00FA5401"/>
    <w:rsid w:val="00FA5457"/>
    <w:rsid w:val="00FA5496"/>
    <w:rsid w:val="00FA56BF"/>
    <w:rsid w:val="00FA5816"/>
    <w:rsid w:val="00FA59C5"/>
    <w:rsid w:val="00FA5A35"/>
    <w:rsid w:val="00FA5BEB"/>
    <w:rsid w:val="00FA5D31"/>
    <w:rsid w:val="00FA5F22"/>
    <w:rsid w:val="00FA606A"/>
    <w:rsid w:val="00FA6133"/>
    <w:rsid w:val="00FA61B3"/>
    <w:rsid w:val="00FA62C8"/>
    <w:rsid w:val="00FA661E"/>
    <w:rsid w:val="00FA67D9"/>
    <w:rsid w:val="00FA691F"/>
    <w:rsid w:val="00FA6A93"/>
    <w:rsid w:val="00FA6BF0"/>
    <w:rsid w:val="00FA6C8C"/>
    <w:rsid w:val="00FA6D06"/>
    <w:rsid w:val="00FA6D5A"/>
    <w:rsid w:val="00FA6D90"/>
    <w:rsid w:val="00FA6DEB"/>
    <w:rsid w:val="00FA6F31"/>
    <w:rsid w:val="00FA6FEB"/>
    <w:rsid w:val="00FA6FEF"/>
    <w:rsid w:val="00FA70BF"/>
    <w:rsid w:val="00FA7266"/>
    <w:rsid w:val="00FA72E2"/>
    <w:rsid w:val="00FA7372"/>
    <w:rsid w:val="00FA76BC"/>
    <w:rsid w:val="00FA7782"/>
    <w:rsid w:val="00FA799E"/>
    <w:rsid w:val="00FA7C5B"/>
    <w:rsid w:val="00FA7C9E"/>
    <w:rsid w:val="00FB018F"/>
    <w:rsid w:val="00FB0377"/>
    <w:rsid w:val="00FB03AC"/>
    <w:rsid w:val="00FB04DA"/>
    <w:rsid w:val="00FB0523"/>
    <w:rsid w:val="00FB058B"/>
    <w:rsid w:val="00FB05CF"/>
    <w:rsid w:val="00FB09DD"/>
    <w:rsid w:val="00FB0A2C"/>
    <w:rsid w:val="00FB0AA5"/>
    <w:rsid w:val="00FB1008"/>
    <w:rsid w:val="00FB1160"/>
    <w:rsid w:val="00FB11FA"/>
    <w:rsid w:val="00FB1688"/>
    <w:rsid w:val="00FB19DE"/>
    <w:rsid w:val="00FB1BCC"/>
    <w:rsid w:val="00FB1E9D"/>
    <w:rsid w:val="00FB1EB0"/>
    <w:rsid w:val="00FB1F1F"/>
    <w:rsid w:val="00FB2010"/>
    <w:rsid w:val="00FB2354"/>
    <w:rsid w:val="00FB246E"/>
    <w:rsid w:val="00FB2516"/>
    <w:rsid w:val="00FB27D6"/>
    <w:rsid w:val="00FB2904"/>
    <w:rsid w:val="00FB2923"/>
    <w:rsid w:val="00FB2996"/>
    <w:rsid w:val="00FB2AAD"/>
    <w:rsid w:val="00FB2AF9"/>
    <w:rsid w:val="00FB2BC6"/>
    <w:rsid w:val="00FB2BE5"/>
    <w:rsid w:val="00FB2C9C"/>
    <w:rsid w:val="00FB2D36"/>
    <w:rsid w:val="00FB2D51"/>
    <w:rsid w:val="00FB2EF6"/>
    <w:rsid w:val="00FB3028"/>
    <w:rsid w:val="00FB3041"/>
    <w:rsid w:val="00FB3063"/>
    <w:rsid w:val="00FB30B8"/>
    <w:rsid w:val="00FB3213"/>
    <w:rsid w:val="00FB36EA"/>
    <w:rsid w:val="00FB37AD"/>
    <w:rsid w:val="00FB37D2"/>
    <w:rsid w:val="00FB3924"/>
    <w:rsid w:val="00FB3B9A"/>
    <w:rsid w:val="00FB3DD9"/>
    <w:rsid w:val="00FB3E0E"/>
    <w:rsid w:val="00FB3E41"/>
    <w:rsid w:val="00FB3F0E"/>
    <w:rsid w:val="00FB3F3D"/>
    <w:rsid w:val="00FB409E"/>
    <w:rsid w:val="00FB41EC"/>
    <w:rsid w:val="00FB4203"/>
    <w:rsid w:val="00FB4295"/>
    <w:rsid w:val="00FB42B3"/>
    <w:rsid w:val="00FB44FE"/>
    <w:rsid w:val="00FB456D"/>
    <w:rsid w:val="00FB45A1"/>
    <w:rsid w:val="00FB4631"/>
    <w:rsid w:val="00FB494C"/>
    <w:rsid w:val="00FB49AB"/>
    <w:rsid w:val="00FB49C8"/>
    <w:rsid w:val="00FB4BD0"/>
    <w:rsid w:val="00FB4C3D"/>
    <w:rsid w:val="00FB4C69"/>
    <w:rsid w:val="00FB4CB8"/>
    <w:rsid w:val="00FB4F67"/>
    <w:rsid w:val="00FB528F"/>
    <w:rsid w:val="00FB5398"/>
    <w:rsid w:val="00FB53AB"/>
    <w:rsid w:val="00FB545D"/>
    <w:rsid w:val="00FB5716"/>
    <w:rsid w:val="00FB5912"/>
    <w:rsid w:val="00FB5984"/>
    <w:rsid w:val="00FB5B39"/>
    <w:rsid w:val="00FB5B6A"/>
    <w:rsid w:val="00FB5C70"/>
    <w:rsid w:val="00FB5D41"/>
    <w:rsid w:val="00FB5E69"/>
    <w:rsid w:val="00FB5F51"/>
    <w:rsid w:val="00FB61B9"/>
    <w:rsid w:val="00FB62AF"/>
    <w:rsid w:val="00FB6379"/>
    <w:rsid w:val="00FB63F7"/>
    <w:rsid w:val="00FB6414"/>
    <w:rsid w:val="00FB651F"/>
    <w:rsid w:val="00FB6581"/>
    <w:rsid w:val="00FB65BC"/>
    <w:rsid w:val="00FB673B"/>
    <w:rsid w:val="00FB67C8"/>
    <w:rsid w:val="00FB6AB0"/>
    <w:rsid w:val="00FB6AF7"/>
    <w:rsid w:val="00FB6BC1"/>
    <w:rsid w:val="00FB6BDF"/>
    <w:rsid w:val="00FB6D20"/>
    <w:rsid w:val="00FB6D50"/>
    <w:rsid w:val="00FB6DDD"/>
    <w:rsid w:val="00FB6EA4"/>
    <w:rsid w:val="00FB6EFD"/>
    <w:rsid w:val="00FB7226"/>
    <w:rsid w:val="00FB734D"/>
    <w:rsid w:val="00FB7378"/>
    <w:rsid w:val="00FB7789"/>
    <w:rsid w:val="00FB77D7"/>
    <w:rsid w:val="00FB79DC"/>
    <w:rsid w:val="00FB79ED"/>
    <w:rsid w:val="00FB7A0E"/>
    <w:rsid w:val="00FB7A1D"/>
    <w:rsid w:val="00FB7AC7"/>
    <w:rsid w:val="00FB7B08"/>
    <w:rsid w:val="00FB7B28"/>
    <w:rsid w:val="00FB7C65"/>
    <w:rsid w:val="00FB7CDC"/>
    <w:rsid w:val="00FB7CE7"/>
    <w:rsid w:val="00FC01B4"/>
    <w:rsid w:val="00FC0352"/>
    <w:rsid w:val="00FC03FA"/>
    <w:rsid w:val="00FC05F8"/>
    <w:rsid w:val="00FC07DA"/>
    <w:rsid w:val="00FC091C"/>
    <w:rsid w:val="00FC0ABE"/>
    <w:rsid w:val="00FC0B10"/>
    <w:rsid w:val="00FC0BB5"/>
    <w:rsid w:val="00FC0C72"/>
    <w:rsid w:val="00FC0C79"/>
    <w:rsid w:val="00FC0FF7"/>
    <w:rsid w:val="00FC10EC"/>
    <w:rsid w:val="00FC118C"/>
    <w:rsid w:val="00FC121E"/>
    <w:rsid w:val="00FC1489"/>
    <w:rsid w:val="00FC14B0"/>
    <w:rsid w:val="00FC14F1"/>
    <w:rsid w:val="00FC155D"/>
    <w:rsid w:val="00FC15DA"/>
    <w:rsid w:val="00FC1936"/>
    <w:rsid w:val="00FC19B2"/>
    <w:rsid w:val="00FC1A3E"/>
    <w:rsid w:val="00FC1AF9"/>
    <w:rsid w:val="00FC1B2A"/>
    <w:rsid w:val="00FC1C03"/>
    <w:rsid w:val="00FC1CB1"/>
    <w:rsid w:val="00FC1DA6"/>
    <w:rsid w:val="00FC1DC7"/>
    <w:rsid w:val="00FC1E47"/>
    <w:rsid w:val="00FC1EB4"/>
    <w:rsid w:val="00FC209C"/>
    <w:rsid w:val="00FC20A9"/>
    <w:rsid w:val="00FC20C6"/>
    <w:rsid w:val="00FC21F0"/>
    <w:rsid w:val="00FC2267"/>
    <w:rsid w:val="00FC22BA"/>
    <w:rsid w:val="00FC2323"/>
    <w:rsid w:val="00FC2332"/>
    <w:rsid w:val="00FC242F"/>
    <w:rsid w:val="00FC2647"/>
    <w:rsid w:val="00FC292B"/>
    <w:rsid w:val="00FC2A01"/>
    <w:rsid w:val="00FC2A89"/>
    <w:rsid w:val="00FC2CF9"/>
    <w:rsid w:val="00FC2F9D"/>
    <w:rsid w:val="00FC31A0"/>
    <w:rsid w:val="00FC3445"/>
    <w:rsid w:val="00FC38E7"/>
    <w:rsid w:val="00FC39FA"/>
    <w:rsid w:val="00FC3F24"/>
    <w:rsid w:val="00FC4004"/>
    <w:rsid w:val="00FC4316"/>
    <w:rsid w:val="00FC432E"/>
    <w:rsid w:val="00FC43A4"/>
    <w:rsid w:val="00FC44AC"/>
    <w:rsid w:val="00FC466C"/>
    <w:rsid w:val="00FC468C"/>
    <w:rsid w:val="00FC46E9"/>
    <w:rsid w:val="00FC47B9"/>
    <w:rsid w:val="00FC4855"/>
    <w:rsid w:val="00FC4858"/>
    <w:rsid w:val="00FC488D"/>
    <w:rsid w:val="00FC489C"/>
    <w:rsid w:val="00FC4945"/>
    <w:rsid w:val="00FC4B0B"/>
    <w:rsid w:val="00FC4B3B"/>
    <w:rsid w:val="00FC4B74"/>
    <w:rsid w:val="00FC4BF9"/>
    <w:rsid w:val="00FC4D47"/>
    <w:rsid w:val="00FC4D4D"/>
    <w:rsid w:val="00FC5304"/>
    <w:rsid w:val="00FC53FF"/>
    <w:rsid w:val="00FC5643"/>
    <w:rsid w:val="00FC564D"/>
    <w:rsid w:val="00FC56C8"/>
    <w:rsid w:val="00FC56FD"/>
    <w:rsid w:val="00FC5771"/>
    <w:rsid w:val="00FC5780"/>
    <w:rsid w:val="00FC57C0"/>
    <w:rsid w:val="00FC5944"/>
    <w:rsid w:val="00FC5C46"/>
    <w:rsid w:val="00FC5F00"/>
    <w:rsid w:val="00FC5FD0"/>
    <w:rsid w:val="00FC627E"/>
    <w:rsid w:val="00FC6365"/>
    <w:rsid w:val="00FC63B4"/>
    <w:rsid w:val="00FC6434"/>
    <w:rsid w:val="00FC6583"/>
    <w:rsid w:val="00FC6591"/>
    <w:rsid w:val="00FC65FD"/>
    <w:rsid w:val="00FC67B6"/>
    <w:rsid w:val="00FC6A8C"/>
    <w:rsid w:val="00FC6AAF"/>
    <w:rsid w:val="00FC6E84"/>
    <w:rsid w:val="00FC6EC5"/>
    <w:rsid w:val="00FC7080"/>
    <w:rsid w:val="00FC72E3"/>
    <w:rsid w:val="00FC73D3"/>
    <w:rsid w:val="00FC75B3"/>
    <w:rsid w:val="00FC75D4"/>
    <w:rsid w:val="00FC7627"/>
    <w:rsid w:val="00FC7637"/>
    <w:rsid w:val="00FC7675"/>
    <w:rsid w:val="00FC7811"/>
    <w:rsid w:val="00FC79BD"/>
    <w:rsid w:val="00FC7A82"/>
    <w:rsid w:val="00FC7BD8"/>
    <w:rsid w:val="00FC7C28"/>
    <w:rsid w:val="00FC7DB7"/>
    <w:rsid w:val="00FC7EAB"/>
    <w:rsid w:val="00FC7F32"/>
    <w:rsid w:val="00FD014B"/>
    <w:rsid w:val="00FD0431"/>
    <w:rsid w:val="00FD053F"/>
    <w:rsid w:val="00FD05EA"/>
    <w:rsid w:val="00FD062B"/>
    <w:rsid w:val="00FD070C"/>
    <w:rsid w:val="00FD07A9"/>
    <w:rsid w:val="00FD0918"/>
    <w:rsid w:val="00FD095A"/>
    <w:rsid w:val="00FD0CEE"/>
    <w:rsid w:val="00FD0D7B"/>
    <w:rsid w:val="00FD0DDD"/>
    <w:rsid w:val="00FD0F8B"/>
    <w:rsid w:val="00FD0FCB"/>
    <w:rsid w:val="00FD0FE9"/>
    <w:rsid w:val="00FD1098"/>
    <w:rsid w:val="00FD115A"/>
    <w:rsid w:val="00FD1CB1"/>
    <w:rsid w:val="00FD1DB6"/>
    <w:rsid w:val="00FD1DBD"/>
    <w:rsid w:val="00FD1F71"/>
    <w:rsid w:val="00FD2103"/>
    <w:rsid w:val="00FD2207"/>
    <w:rsid w:val="00FD22C2"/>
    <w:rsid w:val="00FD2412"/>
    <w:rsid w:val="00FD2452"/>
    <w:rsid w:val="00FD24BB"/>
    <w:rsid w:val="00FD24DB"/>
    <w:rsid w:val="00FD24EF"/>
    <w:rsid w:val="00FD2533"/>
    <w:rsid w:val="00FD25F2"/>
    <w:rsid w:val="00FD296A"/>
    <w:rsid w:val="00FD2A05"/>
    <w:rsid w:val="00FD2A37"/>
    <w:rsid w:val="00FD2D2A"/>
    <w:rsid w:val="00FD2DF7"/>
    <w:rsid w:val="00FD30E6"/>
    <w:rsid w:val="00FD319E"/>
    <w:rsid w:val="00FD32C2"/>
    <w:rsid w:val="00FD3468"/>
    <w:rsid w:val="00FD34C0"/>
    <w:rsid w:val="00FD397A"/>
    <w:rsid w:val="00FD3ABD"/>
    <w:rsid w:val="00FD3B15"/>
    <w:rsid w:val="00FD3BC4"/>
    <w:rsid w:val="00FD3C91"/>
    <w:rsid w:val="00FD3D92"/>
    <w:rsid w:val="00FD3ED0"/>
    <w:rsid w:val="00FD3F22"/>
    <w:rsid w:val="00FD3F3D"/>
    <w:rsid w:val="00FD40E2"/>
    <w:rsid w:val="00FD416A"/>
    <w:rsid w:val="00FD4223"/>
    <w:rsid w:val="00FD4716"/>
    <w:rsid w:val="00FD47EE"/>
    <w:rsid w:val="00FD483D"/>
    <w:rsid w:val="00FD4C85"/>
    <w:rsid w:val="00FD4D3D"/>
    <w:rsid w:val="00FD4EE9"/>
    <w:rsid w:val="00FD4FA0"/>
    <w:rsid w:val="00FD5001"/>
    <w:rsid w:val="00FD5007"/>
    <w:rsid w:val="00FD503A"/>
    <w:rsid w:val="00FD5358"/>
    <w:rsid w:val="00FD55E7"/>
    <w:rsid w:val="00FD56B9"/>
    <w:rsid w:val="00FD5808"/>
    <w:rsid w:val="00FD591B"/>
    <w:rsid w:val="00FD5D4C"/>
    <w:rsid w:val="00FD5E3F"/>
    <w:rsid w:val="00FD5EF1"/>
    <w:rsid w:val="00FD5FE1"/>
    <w:rsid w:val="00FD6043"/>
    <w:rsid w:val="00FD60CB"/>
    <w:rsid w:val="00FD60F0"/>
    <w:rsid w:val="00FD6206"/>
    <w:rsid w:val="00FD653B"/>
    <w:rsid w:val="00FD66C5"/>
    <w:rsid w:val="00FD66D6"/>
    <w:rsid w:val="00FD6813"/>
    <w:rsid w:val="00FD6AB3"/>
    <w:rsid w:val="00FD6B4A"/>
    <w:rsid w:val="00FD6C67"/>
    <w:rsid w:val="00FD6C76"/>
    <w:rsid w:val="00FD6F04"/>
    <w:rsid w:val="00FD6F4C"/>
    <w:rsid w:val="00FD7017"/>
    <w:rsid w:val="00FD70FD"/>
    <w:rsid w:val="00FD7195"/>
    <w:rsid w:val="00FD7324"/>
    <w:rsid w:val="00FD7373"/>
    <w:rsid w:val="00FD74C4"/>
    <w:rsid w:val="00FD74E8"/>
    <w:rsid w:val="00FD75BF"/>
    <w:rsid w:val="00FD767F"/>
    <w:rsid w:val="00FD78F7"/>
    <w:rsid w:val="00FD7965"/>
    <w:rsid w:val="00FD7970"/>
    <w:rsid w:val="00FD7B43"/>
    <w:rsid w:val="00FE00CF"/>
    <w:rsid w:val="00FE0113"/>
    <w:rsid w:val="00FE05F2"/>
    <w:rsid w:val="00FE075E"/>
    <w:rsid w:val="00FE08A3"/>
    <w:rsid w:val="00FE08FA"/>
    <w:rsid w:val="00FE0CE6"/>
    <w:rsid w:val="00FE0E79"/>
    <w:rsid w:val="00FE0FC4"/>
    <w:rsid w:val="00FE1006"/>
    <w:rsid w:val="00FE143C"/>
    <w:rsid w:val="00FE1542"/>
    <w:rsid w:val="00FE1685"/>
    <w:rsid w:val="00FE16F7"/>
    <w:rsid w:val="00FE1881"/>
    <w:rsid w:val="00FE188F"/>
    <w:rsid w:val="00FE1B36"/>
    <w:rsid w:val="00FE1BD0"/>
    <w:rsid w:val="00FE1C77"/>
    <w:rsid w:val="00FE1CCB"/>
    <w:rsid w:val="00FE1EDA"/>
    <w:rsid w:val="00FE1EF6"/>
    <w:rsid w:val="00FE1FFD"/>
    <w:rsid w:val="00FE203F"/>
    <w:rsid w:val="00FE22EA"/>
    <w:rsid w:val="00FE23DC"/>
    <w:rsid w:val="00FE2481"/>
    <w:rsid w:val="00FE26E9"/>
    <w:rsid w:val="00FE27FE"/>
    <w:rsid w:val="00FE2953"/>
    <w:rsid w:val="00FE298A"/>
    <w:rsid w:val="00FE29EC"/>
    <w:rsid w:val="00FE2B5E"/>
    <w:rsid w:val="00FE2CB4"/>
    <w:rsid w:val="00FE2CD6"/>
    <w:rsid w:val="00FE2DA9"/>
    <w:rsid w:val="00FE2DEC"/>
    <w:rsid w:val="00FE2E51"/>
    <w:rsid w:val="00FE2F51"/>
    <w:rsid w:val="00FE30CB"/>
    <w:rsid w:val="00FE30CE"/>
    <w:rsid w:val="00FE32CC"/>
    <w:rsid w:val="00FE34DF"/>
    <w:rsid w:val="00FE374F"/>
    <w:rsid w:val="00FE3759"/>
    <w:rsid w:val="00FE388A"/>
    <w:rsid w:val="00FE3896"/>
    <w:rsid w:val="00FE3A00"/>
    <w:rsid w:val="00FE3A76"/>
    <w:rsid w:val="00FE3DCA"/>
    <w:rsid w:val="00FE3DEF"/>
    <w:rsid w:val="00FE3EFA"/>
    <w:rsid w:val="00FE3FA2"/>
    <w:rsid w:val="00FE4189"/>
    <w:rsid w:val="00FE445F"/>
    <w:rsid w:val="00FE451A"/>
    <w:rsid w:val="00FE4584"/>
    <w:rsid w:val="00FE470B"/>
    <w:rsid w:val="00FE474E"/>
    <w:rsid w:val="00FE48E9"/>
    <w:rsid w:val="00FE4B5B"/>
    <w:rsid w:val="00FE4B98"/>
    <w:rsid w:val="00FE4BDD"/>
    <w:rsid w:val="00FE4C1F"/>
    <w:rsid w:val="00FE4E56"/>
    <w:rsid w:val="00FE500B"/>
    <w:rsid w:val="00FE5031"/>
    <w:rsid w:val="00FE52EA"/>
    <w:rsid w:val="00FE53AD"/>
    <w:rsid w:val="00FE586F"/>
    <w:rsid w:val="00FE597C"/>
    <w:rsid w:val="00FE59FD"/>
    <w:rsid w:val="00FE5A5B"/>
    <w:rsid w:val="00FE5CC4"/>
    <w:rsid w:val="00FE5CF4"/>
    <w:rsid w:val="00FE5F0B"/>
    <w:rsid w:val="00FE6012"/>
    <w:rsid w:val="00FE6123"/>
    <w:rsid w:val="00FE614A"/>
    <w:rsid w:val="00FE617B"/>
    <w:rsid w:val="00FE6190"/>
    <w:rsid w:val="00FE630A"/>
    <w:rsid w:val="00FE64B9"/>
    <w:rsid w:val="00FE652E"/>
    <w:rsid w:val="00FE6579"/>
    <w:rsid w:val="00FE65B1"/>
    <w:rsid w:val="00FE65CB"/>
    <w:rsid w:val="00FE669C"/>
    <w:rsid w:val="00FE66B5"/>
    <w:rsid w:val="00FE67D1"/>
    <w:rsid w:val="00FE6A45"/>
    <w:rsid w:val="00FE6A94"/>
    <w:rsid w:val="00FE6BE0"/>
    <w:rsid w:val="00FE6C23"/>
    <w:rsid w:val="00FE6DE4"/>
    <w:rsid w:val="00FE6E4E"/>
    <w:rsid w:val="00FE71E0"/>
    <w:rsid w:val="00FE72BD"/>
    <w:rsid w:val="00FE7312"/>
    <w:rsid w:val="00FE75B4"/>
    <w:rsid w:val="00FE7717"/>
    <w:rsid w:val="00FE7B45"/>
    <w:rsid w:val="00FE7CC6"/>
    <w:rsid w:val="00FE7DCD"/>
    <w:rsid w:val="00FE7E1F"/>
    <w:rsid w:val="00FF037F"/>
    <w:rsid w:val="00FF0470"/>
    <w:rsid w:val="00FF0930"/>
    <w:rsid w:val="00FF09B7"/>
    <w:rsid w:val="00FF0AB1"/>
    <w:rsid w:val="00FF0B62"/>
    <w:rsid w:val="00FF0BA1"/>
    <w:rsid w:val="00FF0C4B"/>
    <w:rsid w:val="00FF0C70"/>
    <w:rsid w:val="00FF0CF2"/>
    <w:rsid w:val="00FF1059"/>
    <w:rsid w:val="00FF11A1"/>
    <w:rsid w:val="00FF1374"/>
    <w:rsid w:val="00FF1454"/>
    <w:rsid w:val="00FF1595"/>
    <w:rsid w:val="00FF17B5"/>
    <w:rsid w:val="00FF1900"/>
    <w:rsid w:val="00FF194D"/>
    <w:rsid w:val="00FF1A11"/>
    <w:rsid w:val="00FF1A86"/>
    <w:rsid w:val="00FF1A95"/>
    <w:rsid w:val="00FF1F05"/>
    <w:rsid w:val="00FF1F7A"/>
    <w:rsid w:val="00FF1F9A"/>
    <w:rsid w:val="00FF20D1"/>
    <w:rsid w:val="00FF2118"/>
    <w:rsid w:val="00FF21DA"/>
    <w:rsid w:val="00FF227B"/>
    <w:rsid w:val="00FF235C"/>
    <w:rsid w:val="00FF25E1"/>
    <w:rsid w:val="00FF2695"/>
    <w:rsid w:val="00FF27AE"/>
    <w:rsid w:val="00FF29A1"/>
    <w:rsid w:val="00FF29FE"/>
    <w:rsid w:val="00FF2BFC"/>
    <w:rsid w:val="00FF2C50"/>
    <w:rsid w:val="00FF2CDA"/>
    <w:rsid w:val="00FF2DAF"/>
    <w:rsid w:val="00FF2DE6"/>
    <w:rsid w:val="00FF2F32"/>
    <w:rsid w:val="00FF31CE"/>
    <w:rsid w:val="00FF32A6"/>
    <w:rsid w:val="00FF32D1"/>
    <w:rsid w:val="00FF3598"/>
    <w:rsid w:val="00FF3867"/>
    <w:rsid w:val="00FF3888"/>
    <w:rsid w:val="00FF3890"/>
    <w:rsid w:val="00FF397C"/>
    <w:rsid w:val="00FF39D6"/>
    <w:rsid w:val="00FF3C7B"/>
    <w:rsid w:val="00FF3CDF"/>
    <w:rsid w:val="00FF3D01"/>
    <w:rsid w:val="00FF3D5D"/>
    <w:rsid w:val="00FF3E9C"/>
    <w:rsid w:val="00FF3ED1"/>
    <w:rsid w:val="00FF404C"/>
    <w:rsid w:val="00FF419E"/>
    <w:rsid w:val="00FF41EA"/>
    <w:rsid w:val="00FF423B"/>
    <w:rsid w:val="00FF4389"/>
    <w:rsid w:val="00FF4450"/>
    <w:rsid w:val="00FF471B"/>
    <w:rsid w:val="00FF4884"/>
    <w:rsid w:val="00FF4AB2"/>
    <w:rsid w:val="00FF4AE5"/>
    <w:rsid w:val="00FF4BD7"/>
    <w:rsid w:val="00FF4C2A"/>
    <w:rsid w:val="00FF4CCF"/>
    <w:rsid w:val="00FF4CE9"/>
    <w:rsid w:val="00FF4E4F"/>
    <w:rsid w:val="00FF4E8C"/>
    <w:rsid w:val="00FF4F4C"/>
    <w:rsid w:val="00FF4F8A"/>
    <w:rsid w:val="00FF4FB3"/>
    <w:rsid w:val="00FF4FFE"/>
    <w:rsid w:val="00FF50A6"/>
    <w:rsid w:val="00FF50EE"/>
    <w:rsid w:val="00FF52BB"/>
    <w:rsid w:val="00FF52E0"/>
    <w:rsid w:val="00FF52F2"/>
    <w:rsid w:val="00FF533D"/>
    <w:rsid w:val="00FF5344"/>
    <w:rsid w:val="00FF5357"/>
    <w:rsid w:val="00FF536B"/>
    <w:rsid w:val="00FF543F"/>
    <w:rsid w:val="00FF55CA"/>
    <w:rsid w:val="00FF55DA"/>
    <w:rsid w:val="00FF56F2"/>
    <w:rsid w:val="00FF59B4"/>
    <w:rsid w:val="00FF59CE"/>
    <w:rsid w:val="00FF5A27"/>
    <w:rsid w:val="00FF5BBC"/>
    <w:rsid w:val="00FF6075"/>
    <w:rsid w:val="00FF6392"/>
    <w:rsid w:val="00FF6514"/>
    <w:rsid w:val="00FF652C"/>
    <w:rsid w:val="00FF661C"/>
    <w:rsid w:val="00FF6A22"/>
    <w:rsid w:val="00FF6BB1"/>
    <w:rsid w:val="00FF6C33"/>
    <w:rsid w:val="00FF6D70"/>
    <w:rsid w:val="00FF6FB6"/>
    <w:rsid w:val="00FF70C6"/>
    <w:rsid w:val="00FF70EF"/>
    <w:rsid w:val="00FF71AB"/>
    <w:rsid w:val="00FF73AB"/>
    <w:rsid w:val="00FF754B"/>
    <w:rsid w:val="00FF7687"/>
    <w:rsid w:val="00FF76B2"/>
    <w:rsid w:val="00FF7876"/>
    <w:rsid w:val="00FF7891"/>
    <w:rsid w:val="00FF7A1F"/>
    <w:rsid w:val="00FF7ABD"/>
    <w:rsid w:val="00FF7BC7"/>
    <w:rsid w:val="00FF7CEB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2CC56-5F0E-40BD-B1EC-C809A47E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4196"/>
    <w:rPr>
      <w:color w:val="0000FF" w:themeColor="hyperlink"/>
      <w:u w:val="single"/>
    </w:rPr>
  </w:style>
  <w:style w:type="paragraph" w:styleId="a4">
    <w:name w:val="header"/>
    <w:basedOn w:val="a"/>
    <w:link w:val="a5"/>
    <w:semiHidden/>
    <w:unhideWhenUsed/>
    <w:rsid w:val="001F419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1F41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1"/>
    <w:qFormat/>
    <w:rsid w:val="00446A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7">
    <w:name w:val="Название Знак"/>
    <w:basedOn w:val="a0"/>
    <w:uiPriority w:val="10"/>
    <w:rsid w:val="00446A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6"/>
    <w:locked/>
    <w:rsid w:val="00446A8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44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A8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46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F834F-6179-4A1B-B488-A12FC4199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Admin</cp:lastModifiedBy>
  <cp:revision>3</cp:revision>
  <cp:lastPrinted>2018-11-20T06:56:00Z</cp:lastPrinted>
  <dcterms:created xsi:type="dcterms:W3CDTF">2018-11-20T06:58:00Z</dcterms:created>
  <dcterms:modified xsi:type="dcterms:W3CDTF">2018-11-20T07:05:00Z</dcterms:modified>
</cp:coreProperties>
</file>